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66B0F" w14:textId="46342D9F" w:rsidR="00C42E03" w:rsidRPr="00C42E03" w:rsidRDefault="0024335C" w:rsidP="00C42E0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B26E28"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5AC71164" wp14:editId="21F300FF">
            <wp:extent cx="5940425" cy="38696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61582" w14:textId="77777777" w:rsidR="00C42E03" w:rsidRPr="00C42E03" w:rsidRDefault="00C42E03" w:rsidP="00C42E0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14:paraId="4CB40E1E" w14:textId="77777777" w:rsidR="00C42E03" w:rsidRPr="00C42E03" w:rsidRDefault="00C42E03" w:rsidP="00C42E0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14:paraId="328E7256" w14:textId="77777777" w:rsidR="00C42E03" w:rsidRPr="00C42E03" w:rsidRDefault="00C42E03" w:rsidP="00C42E0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14:paraId="1DC51420" w14:textId="77777777" w:rsidR="00C42E03" w:rsidRPr="00C42E03" w:rsidRDefault="00C42E03" w:rsidP="00C42E0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C42E03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Рабочая программа</w:t>
      </w:r>
    </w:p>
    <w:p w14:paraId="2CA1E306" w14:textId="77777777" w:rsidR="00C42E03" w:rsidRPr="00C42E03" w:rsidRDefault="00C42E03" w:rsidP="00C42E0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C42E03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учебного предмета </w:t>
      </w:r>
    </w:p>
    <w:p w14:paraId="598F1706" w14:textId="743048D0" w:rsidR="00C42E03" w:rsidRPr="00C42E03" w:rsidRDefault="00B26AD8" w:rsidP="00C42E0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«Музыка</w:t>
      </w:r>
      <w:r w:rsidR="00C42E03" w:rsidRPr="00C42E03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» для 4 класса</w:t>
      </w:r>
    </w:p>
    <w:p w14:paraId="617323B5" w14:textId="1B94E6D3" w:rsidR="00C42E03" w:rsidRPr="00C42E03" w:rsidRDefault="00B26AD8" w:rsidP="00C42E0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начального общего </w:t>
      </w:r>
      <w:r w:rsidR="00C42E03" w:rsidRPr="00C42E03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образования</w:t>
      </w:r>
    </w:p>
    <w:p w14:paraId="192DD17D" w14:textId="77777777" w:rsidR="00C42E03" w:rsidRPr="00B26AD8" w:rsidRDefault="00C42E03" w:rsidP="00C42E0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B26AD8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на 2023–2024 учебный год</w:t>
      </w:r>
    </w:p>
    <w:p w14:paraId="0DCA701F" w14:textId="77777777" w:rsidR="00C42E03" w:rsidRPr="00B26AD8" w:rsidRDefault="00C42E03" w:rsidP="00C42E0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14:paraId="2A3C0238" w14:textId="77777777" w:rsidR="00C42E03" w:rsidRPr="00B26AD8" w:rsidRDefault="00C42E03" w:rsidP="00C42E0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14:paraId="5B2DF795" w14:textId="77777777" w:rsidR="00C42E03" w:rsidRPr="00B26AD8" w:rsidRDefault="00C42E03" w:rsidP="00C42E0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14:paraId="30524AE6" w14:textId="77777777" w:rsidR="00C42E03" w:rsidRPr="00B26AD8" w:rsidRDefault="00C42E03" w:rsidP="00C42E0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14:paraId="60101B1E" w14:textId="77777777" w:rsidR="00C42E03" w:rsidRPr="00C42E03" w:rsidRDefault="00C42E03" w:rsidP="00C42E03">
      <w:pPr>
        <w:tabs>
          <w:tab w:val="left" w:pos="6521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C42E03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учителя начальных классов </w:t>
      </w:r>
    </w:p>
    <w:p w14:paraId="64ED30C4" w14:textId="5A7FA2C5" w:rsidR="00C42E03" w:rsidRPr="00C42E03" w:rsidRDefault="00C42E03" w:rsidP="00C42E03">
      <w:pPr>
        <w:tabs>
          <w:tab w:val="left" w:pos="6521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Бара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Айра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Монгул-оолова</w:t>
      </w:r>
      <w:proofErr w:type="spellEnd"/>
    </w:p>
    <w:p w14:paraId="7A74AFB5" w14:textId="77777777" w:rsidR="00C42E03" w:rsidRPr="00C42E03" w:rsidRDefault="00C42E03" w:rsidP="00C42E0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14:paraId="6985B128" w14:textId="77777777" w:rsidR="00C42E03" w:rsidRPr="00C42E03" w:rsidRDefault="00C42E03" w:rsidP="00C42E0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14:paraId="48EA35DB" w14:textId="77777777" w:rsidR="00C42E03" w:rsidRPr="00C42E03" w:rsidRDefault="00C42E03" w:rsidP="00C42E0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14:paraId="0D174C6A" w14:textId="77777777" w:rsidR="0024335C" w:rsidRDefault="0024335C" w:rsidP="00B26AD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14:paraId="647D7B29" w14:textId="77777777" w:rsidR="0024335C" w:rsidRDefault="0024335C" w:rsidP="00B26AD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14:paraId="5C20E2BB" w14:textId="51DB489C" w:rsidR="00C42E03" w:rsidRPr="00C42E03" w:rsidRDefault="00C42E03" w:rsidP="00B26AD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C42E03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Берт-Даг, 2023.</w:t>
      </w:r>
    </w:p>
    <w:p w14:paraId="74A70768" w14:textId="77777777" w:rsidR="00C42E03" w:rsidRDefault="00C42E03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46D41B10" w14:textId="77777777" w:rsidR="00C42E03" w:rsidRDefault="00C42E03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75D81F16" w14:textId="77777777" w:rsidR="00A53A7B" w:rsidRPr="002C3F86" w:rsidRDefault="000F664F" w:rsidP="00C42E03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2C3F86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14:paraId="7F2D841A" w14:textId="1A1F8600" w:rsidR="00A53A7B" w:rsidRDefault="000F664F" w:rsidP="002F1BD6">
      <w:pPr>
        <w:autoSpaceDE w:val="0"/>
        <w:autoSpaceDN w:val="0"/>
        <w:spacing w:before="346" w:after="0" w:line="286" w:lineRule="auto"/>
        <w:ind w:firstLine="18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музыке на уровне 4 класса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</w:t>
      </w:r>
      <w:r w:rsidRPr="002C3F86">
        <w:rPr>
          <w:lang w:val="ru-RU"/>
        </w:rPr>
        <w:br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обучающихся, представленной в Примерной программе воспитания (одобрено решением ФУМО от 02.06.2020).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метапредметных и предметных результатов при освоении предметной области «Искусство» (Музыка).</w:t>
      </w:r>
    </w:p>
    <w:p w14:paraId="466466B8" w14:textId="7BE1C4AE" w:rsidR="004059E1" w:rsidRPr="004059E1" w:rsidRDefault="004059E1" w:rsidP="004059E1">
      <w:pPr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059E1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по </w:t>
      </w:r>
      <w:r w:rsidR="00265CE0">
        <w:rPr>
          <w:rFonts w:ascii="Times New Roman" w:hAnsi="Times New Roman" w:cs="Times New Roman"/>
          <w:sz w:val="24"/>
          <w:szCs w:val="24"/>
          <w:lang w:val="ru-RU"/>
        </w:rPr>
        <w:t>музыке</w:t>
      </w:r>
      <w:r w:rsidRPr="004059E1">
        <w:rPr>
          <w:rFonts w:ascii="Times New Roman" w:hAnsi="Times New Roman" w:cs="Times New Roman"/>
          <w:sz w:val="24"/>
          <w:szCs w:val="24"/>
          <w:lang w:val="ru-RU"/>
        </w:rPr>
        <w:t xml:space="preserve"> разработана в соответствии со следующими нормативно-правовыми документами:</w:t>
      </w:r>
    </w:p>
    <w:p w14:paraId="301CECEB" w14:textId="77777777" w:rsidR="00C42E03" w:rsidRPr="00420CFC" w:rsidRDefault="00C42E03" w:rsidP="00C42E03">
      <w:pPr>
        <w:pStyle w:val="Default"/>
        <w:spacing w:after="27" w:line="240" w:lineRule="atLeast"/>
        <w:rPr>
          <w:rFonts w:ascii="Times New Roman" w:hAnsi="Times New Roman" w:cs="Times New Roman"/>
        </w:rPr>
      </w:pPr>
      <w:r w:rsidRPr="00420CFC">
        <w:rPr>
          <w:rFonts w:ascii="Times New Roman" w:hAnsi="Times New Roman" w:cs="Times New Roman"/>
        </w:rPr>
        <w:t>1. Закон Российской Федерации от 29.12.2012 № 273-ФЗ «Об обра</w:t>
      </w:r>
      <w:r>
        <w:rPr>
          <w:rFonts w:ascii="Times New Roman" w:hAnsi="Times New Roman" w:cs="Times New Roman"/>
        </w:rPr>
        <w:t>зовании в Российской Федерации»;</w:t>
      </w:r>
    </w:p>
    <w:p w14:paraId="60B9B7EE" w14:textId="77777777" w:rsidR="00C42E03" w:rsidRPr="00420CFC" w:rsidRDefault="00C42E03" w:rsidP="00C42E03">
      <w:pPr>
        <w:pStyle w:val="Default"/>
        <w:spacing w:after="27" w:line="240" w:lineRule="atLeast"/>
        <w:rPr>
          <w:rFonts w:ascii="Times New Roman" w:hAnsi="Times New Roman" w:cs="Times New Roman"/>
        </w:rPr>
      </w:pPr>
      <w:r w:rsidRPr="00420CFC">
        <w:rPr>
          <w:rFonts w:ascii="Times New Roman" w:hAnsi="Times New Roman" w:cs="Times New Roman"/>
        </w:rPr>
        <w:t>2. Приказ Министерства образования и науки Российской Федерации от 06.10.2009 №373 «Об утверждении федерального государственного образовательного стандарта начального общего образования»</w:t>
      </w:r>
      <w:r>
        <w:rPr>
          <w:rFonts w:ascii="Times New Roman" w:hAnsi="Times New Roman" w:cs="Times New Roman"/>
        </w:rPr>
        <w:t>;</w:t>
      </w:r>
    </w:p>
    <w:p w14:paraId="4FD20704" w14:textId="77777777" w:rsidR="00C42E03" w:rsidRPr="00420CFC" w:rsidRDefault="00C42E03" w:rsidP="00C42E03">
      <w:pPr>
        <w:pStyle w:val="Default"/>
        <w:spacing w:after="27" w:line="240" w:lineRule="atLeast"/>
        <w:rPr>
          <w:rFonts w:ascii="Times New Roman" w:hAnsi="Times New Roman" w:cs="Times New Roman"/>
          <w:color w:val="auto"/>
        </w:rPr>
      </w:pPr>
      <w:r w:rsidRPr="00420CFC">
        <w:rPr>
          <w:rFonts w:ascii="Times New Roman" w:hAnsi="Times New Roman" w:cs="Times New Roman"/>
        </w:rPr>
        <w:t xml:space="preserve">3. </w:t>
      </w:r>
      <w:r w:rsidRPr="00420CFC">
        <w:rPr>
          <w:rFonts w:ascii="Times New Roman" w:hAnsi="Times New Roman" w:cs="Times New Roman"/>
          <w:bCs/>
          <w:color w:val="auto"/>
          <w:shd w:val="clear" w:color="auto" w:fill="FFFFFF"/>
        </w:rPr>
        <w:t>Приказ</w:t>
      </w:r>
      <w:r w:rsidRPr="00420CFC">
        <w:rPr>
          <w:rFonts w:ascii="Times New Roman" w:hAnsi="Times New Roman" w:cs="Times New Roman"/>
          <w:color w:val="auto"/>
          <w:shd w:val="clear" w:color="auto" w:fill="FFFFFF"/>
        </w:rPr>
        <w:t> Министерства просвещения Российской Федерации от 20.05.2020 № 254 "Об утверждении </w:t>
      </w:r>
      <w:r w:rsidRPr="00420CFC">
        <w:rPr>
          <w:rFonts w:ascii="Times New Roman" w:hAnsi="Times New Roman" w:cs="Times New Roman"/>
          <w:bCs/>
          <w:color w:val="auto"/>
          <w:shd w:val="clear" w:color="auto" w:fill="FFFFFF"/>
        </w:rPr>
        <w:t>федерального</w:t>
      </w:r>
      <w:r w:rsidRPr="00420CFC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Pr="00420CFC">
        <w:rPr>
          <w:rFonts w:ascii="Times New Roman" w:hAnsi="Times New Roman" w:cs="Times New Roman"/>
          <w:bCs/>
          <w:color w:val="auto"/>
          <w:shd w:val="clear" w:color="auto" w:fill="FFFFFF"/>
        </w:rPr>
        <w:t>перечня</w:t>
      </w:r>
      <w:r w:rsidRPr="00420CFC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Pr="00420CFC">
        <w:rPr>
          <w:rFonts w:ascii="Times New Roman" w:hAnsi="Times New Roman" w:cs="Times New Roman"/>
          <w:bCs/>
          <w:color w:val="auto"/>
          <w:shd w:val="clear" w:color="auto" w:fill="FFFFFF"/>
        </w:rPr>
        <w:t>учебников</w:t>
      </w:r>
      <w:r w:rsidRPr="00420CFC">
        <w:rPr>
          <w:rFonts w:ascii="Times New Roman" w:hAnsi="Times New Roman" w:cs="Times New Roman"/>
          <w:color w:val="auto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</w:t>
      </w:r>
      <w:r>
        <w:rPr>
          <w:rFonts w:ascii="Times New Roman" w:hAnsi="Times New Roman" w:cs="Times New Roman"/>
          <w:color w:val="auto"/>
          <w:shd w:val="clear" w:color="auto" w:fill="FFFFFF"/>
        </w:rPr>
        <w:t>;</w:t>
      </w:r>
    </w:p>
    <w:p w14:paraId="47641153" w14:textId="77777777" w:rsidR="00C42E03" w:rsidRPr="00C42E03" w:rsidRDefault="00C42E03" w:rsidP="00C42E03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C42E03">
        <w:rPr>
          <w:rFonts w:ascii="Times New Roman" w:hAnsi="Times New Roman"/>
          <w:kern w:val="24"/>
          <w:sz w:val="24"/>
          <w:szCs w:val="24"/>
          <w:lang w:val="ru-RU" w:eastAsia="ru-RU"/>
        </w:rPr>
        <w:t xml:space="preserve">4. </w:t>
      </w:r>
      <w:r w:rsidRPr="00C42E03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Приказ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C42E03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Министерства просвещения Российской Федерации от 23.12.2020 № 766 "</w:t>
      </w:r>
      <w:r w:rsidRPr="00C42E03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О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C42E03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внесении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C42E03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изменений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C42E03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в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C42E03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федеральный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C42E03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перечень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C42E03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учебников</w:t>
      </w:r>
      <w:r w:rsidRPr="00C42E03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C42E03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приказом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C42E03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Министерства просвещения Российской Федерации от 20 мая 2020 г. № 254";</w:t>
      </w:r>
    </w:p>
    <w:p w14:paraId="64F97411" w14:textId="77777777" w:rsidR="00C42E03" w:rsidRPr="00C42E03" w:rsidRDefault="00C42E03" w:rsidP="00C42E03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C42E03">
        <w:rPr>
          <w:rFonts w:ascii="Times New Roman" w:hAnsi="Times New Roman"/>
          <w:sz w:val="24"/>
          <w:szCs w:val="24"/>
          <w:lang w:val="ru-RU" w:eastAsia="ru-RU"/>
        </w:rPr>
        <w:t>5. Устав МБОУ «Берт-Дагская СОШ» Тес-Хемского кожууна;</w:t>
      </w:r>
    </w:p>
    <w:p w14:paraId="3B545E91" w14:textId="1EE4C8C6" w:rsidR="00C42E03" w:rsidRPr="00096BDD" w:rsidRDefault="00C42E03" w:rsidP="00096BDD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C42E03">
        <w:rPr>
          <w:rFonts w:ascii="Times New Roman" w:hAnsi="Times New Roman"/>
          <w:sz w:val="24"/>
          <w:szCs w:val="24"/>
          <w:lang w:val="ru-RU" w:eastAsia="ru-RU"/>
        </w:rPr>
        <w:t>6. Основная образовательная программа МБОУ «Берт-Дагская СОШ» Тес-Хемского кожууна.</w:t>
      </w:r>
    </w:p>
    <w:p w14:paraId="1031D60E" w14:textId="0AC72C26" w:rsidR="00A53A7B" w:rsidRPr="002C3F86" w:rsidRDefault="000F664F">
      <w:pPr>
        <w:autoSpaceDE w:val="0"/>
        <w:autoSpaceDN w:val="0"/>
        <w:spacing w:before="262" w:after="0" w:line="230" w:lineRule="auto"/>
        <w:rPr>
          <w:lang w:val="ru-RU"/>
        </w:rPr>
      </w:pPr>
      <w:r w:rsidRPr="002C3F8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ОБЩАЯ </w:t>
      </w:r>
      <w:r w:rsidR="00C42E03">
        <w:rPr>
          <w:rFonts w:ascii="Times New Roman" w:eastAsia="Times New Roman" w:hAnsi="Times New Roman"/>
          <w:b/>
          <w:color w:val="000000"/>
          <w:sz w:val="24"/>
          <w:lang w:val="ru-RU"/>
        </w:rPr>
        <w:t>ХА</w:t>
      </w:r>
      <w:r w:rsidRPr="002C3F86">
        <w:rPr>
          <w:rFonts w:ascii="Times New Roman" w:eastAsia="Times New Roman" w:hAnsi="Times New Roman"/>
          <w:b/>
          <w:color w:val="000000"/>
          <w:sz w:val="24"/>
          <w:lang w:val="ru-RU"/>
        </w:rPr>
        <w:t>РАКТЕРИСТИКА УЧЕБНОГО ПРЕДМЕТА «МУЗЫКА»</w:t>
      </w:r>
    </w:p>
    <w:p w14:paraId="62ED8D42" w14:textId="77777777" w:rsidR="00A53A7B" w:rsidRPr="002C3F86" w:rsidRDefault="000F664F" w:rsidP="002F1BD6">
      <w:pPr>
        <w:autoSpaceDE w:val="0"/>
        <w:autoSpaceDN w:val="0"/>
        <w:spacing w:before="166" w:after="0" w:line="271" w:lineRule="auto"/>
        <w:ind w:right="576" w:firstLine="180"/>
        <w:jc w:val="both"/>
        <w:rPr>
          <w:lang w:val="ru-RU"/>
        </w:rPr>
      </w:pP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</w:t>
      </w:r>
    </w:p>
    <w:p w14:paraId="4E510354" w14:textId="77777777" w:rsidR="00A53A7B" w:rsidRPr="002C3F86" w:rsidRDefault="000F664F" w:rsidP="002F1BD6">
      <w:pPr>
        <w:autoSpaceDE w:val="0"/>
        <w:autoSpaceDN w:val="0"/>
        <w:spacing w:before="70" w:after="0" w:line="286" w:lineRule="auto"/>
        <w:ind w:firstLine="180"/>
        <w:jc w:val="both"/>
        <w:rPr>
          <w:lang w:val="ru-RU"/>
        </w:rPr>
      </w:pP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музыкального искусства является практическое музицирование — пение, игра на доступных музыкальных инструментах, различные формы музыкального движения. В ходе активной </w:t>
      </w:r>
      <w:r w:rsidRPr="002C3F86">
        <w:rPr>
          <w:lang w:val="ru-RU"/>
        </w:rPr>
        <w:br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14F98C01" w14:textId="77777777" w:rsidR="00A53A7B" w:rsidRPr="002C3F86" w:rsidRDefault="000F664F" w:rsidP="002F1BD6">
      <w:pPr>
        <w:autoSpaceDE w:val="0"/>
        <w:autoSpaceDN w:val="0"/>
        <w:spacing w:before="70" w:after="0" w:line="271" w:lineRule="auto"/>
        <w:ind w:right="144" w:firstLine="180"/>
        <w:jc w:val="both"/>
        <w:rPr>
          <w:lang w:val="ru-RU"/>
        </w:rPr>
      </w:pP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</w:t>
      </w:r>
    </w:p>
    <w:p w14:paraId="447CB7B6" w14:textId="77777777" w:rsidR="00A53A7B" w:rsidRPr="002C3F86" w:rsidRDefault="000F664F" w:rsidP="002F1BD6">
      <w:pPr>
        <w:autoSpaceDE w:val="0"/>
        <w:autoSpaceDN w:val="0"/>
        <w:spacing w:before="70" w:after="0" w:line="271" w:lineRule="auto"/>
        <w:ind w:right="144"/>
        <w:jc w:val="both"/>
        <w:rPr>
          <w:lang w:val="ru-RU"/>
        </w:rPr>
      </w:pP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</w:t>
      </w:r>
    </w:p>
    <w:p w14:paraId="7FA0A78A" w14:textId="22A7CD3B" w:rsidR="00A53A7B" w:rsidRPr="002C3F86" w:rsidRDefault="000F664F" w:rsidP="002F1BD6">
      <w:pPr>
        <w:autoSpaceDE w:val="0"/>
        <w:autoSpaceDN w:val="0"/>
        <w:spacing w:before="72" w:after="0" w:line="281" w:lineRule="auto"/>
        <w:ind w:right="144" w:firstLine="180"/>
        <w:jc w:val="both"/>
        <w:rPr>
          <w:lang w:val="ru-RU"/>
        </w:rPr>
      </w:pP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Свойственная музыкальному восприятию идентификация с лирическим героем произведения (В. В. </w:t>
      </w:r>
      <w:proofErr w:type="spellStart"/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Медушевский</w:t>
      </w:r>
      <w:proofErr w:type="spellEnd"/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) является уникальным психологическим механизмом для формирования мировоззрения ребёнка опосредованным </w:t>
      </w:r>
      <w:r w:rsidR="004059E1" w:rsidRPr="002C3F86">
        <w:rPr>
          <w:rFonts w:ascii="Times New Roman" w:eastAsia="Times New Roman" w:hAnsi="Times New Roman"/>
          <w:color w:val="000000"/>
          <w:sz w:val="24"/>
          <w:lang w:val="ru-RU"/>
        </w:rPr>
        <w:t>не директивным</w:t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 w14:paraId="514864F3" w14:textId="77777777" w:rsidR="00A53A7B" w:rsidRPr="002C3F86" w:rsidRDefault="000F664F" w:rsidP="002F1BD6">
      <w:pPr>
        <w:autoSpaceDE w:val="0"/>
        <w:autoSpaceDN w:val="0"/>
        <w:spacing w:before="70" w:after="0"/>
        <w:ind w:right="144" w:firstLine="180"/>
        <w:jc w:val="both"/>
        <w:rPr>
          <w:lang w:val="ru-RU"/>
        </w:rPr>
      </w:pP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Одним из наиболее важных направлений музыкального воспитания является развитие </w:t>
      </w:r>
      <w:r w:rsidRPr="002C3F86">
        <w:rPr>
          <w:lang w:val="ru-RU"/>
        </w:rPr>
        <w:br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14:paraId="2B690C31" w14:textId="35EF860E" w:rsidR="00A53A7B" w:rsidRPr="002C3F86" w:rsidRDefault="000F664F" w:rsidP="00C42E03">
      <w:pPr>
        <w:autoSpaceDE w:val="0"/>
        <w:autoSpaceDN w:val="0"/>
        <w:spacing w:before="70" w:after="0"/>
        <w:ind w:firstLine="180"/>
        <w:jc w:val="both"/>
        <w:rPr>
          <w:lang w:val="ru-RU"/>
        </w:rPr>
        <w:sectPr w:rsidR="00A53A7B" w:rsidRPr="002C3F86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</w:t>
      </w:r>
      <w:r w:rsidR="00096BDD">
        <w:rPr>
          <w:rFonts w:ascii="Times New Roman" w:eastAsia="Times New Roman" w:hAnsi="Times New Roman"/>
          <w:color w:val="000000"/>
          <w:sz w:val="24"/>
          <w:lang w:val="ru-RU"/>
        </w:rPr>
        <w:t xml:space="preserve"> освоение жанровых особенностей.</w:t>
      </w:r>
    </w:p>
    <w:p w14:paraId="309202DC" w14:textId="77777777" w:rsidR="00A53A7B" w:rsidRPr="002C3F86" w:rsidRDefault="000F664F">
      <w:pPr>
        <w:autoSpaceDE w:val="0"/>
        <w:autoSpaceDN w:val="0"/>
        <w:spacing w:before="262" w:after="0" w:line="230" w:lineRule="auto"/>
        <w:rPr>
          <w:lang w:val="ru-RU"/>
        </w:rPr>
      </w:pPr>
      <w:r w:rsidRPr="002C3F86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ЦЕЛИ И ЗАДАЧИ ИЗУЧЕНИЯ УЧЕБНОГО ПРЕДМЕТА «МУЗЫКА»</w:t>
      </w:r>
    </w:p>
    <w:p w14:paraId="6C847F65" w14:textId="77777777" w:rsidR="00A53A7B" w:rsidRPr="002C3F86" w:rsidRDefault="000F664F" w:rsidP="002F1BD6">
      <w:pPr>
        <w:autoSpaceDE w:val="0"/>
        <w:autoSpaceDN w:val="0"/>
        <w:spacing w:before="166" w:after="0" w:line="271" w:lineRule="auto"/>
        <w:ind w:right="720" w:firstLine="180"/>
        <w:jc w:val="both"/>
        <w:rPr>
          <w:lang w:val="ru-RU"/>
        </w:rPr>
      </w:pP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Музыка жизненно необходима для полноценного развития младших школьников. Признание самоценности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14:paraId="32183EDA" w14:textId="77777777" w:rsidR="00A53A7B" w:rsidRPr="002C3F86" w:rsidRDefault="000F664F" w:rsidP="002F1BD6">
      <w:pPr>
        <w:autoSpaceDE w:val="0"/>
        <w:autoSpaceDN w:val="0"/>
        <w:spacing w:before="70" w:after="0" w:line="283" w:lineRule="auto"/>
        <w:ind w:right="144" w:firstLine="180"/>
        <w:jc w:val="both"/>
        <w:rPr>
          <w:lang w:val="ru-RU"/>
        </w:rPr>
      </w:pP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14:paraId="67300018" w14:textId="77777777" w:rsidR="00A53A7B" w:rsidRPr="002C3F86" w:rsidRDefault="000F664F" w:rsidP="002F1BD6">
      <w:pPr>
        <w:tabs>
          <w:tab w:val="left" w:pos="180"/>
        </w:tabs>
        <w:autoSpaceDE w:val="0"/>
        <w:autoSpaceDN w:val="0"/>
        <w:spacing w:before="70" w:after="0" w:line="286" w:lineRule="auto"/>
        <w:jc w:val="both"/>
        <w:rPr>
          <w:lang w:val="ru-RU"/>
        </w:rPr>
      </w:pP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процессе конкретизации учебных целей их реализация осуществляется по следующим </w:t>
      </w:r>
      <w:r w:rsidRPr="002C3F86">
        <w:rPr>
          <w:lang w:val="ru-RU"/>
        </w:rPr>
        <w:br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направлениям: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1) становление системы ценностей обучающихся в единстве эмоциональной и познавательной сферы;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3) формирование творческих способностей ребёнка, развитие внутренней мотивации к </w:t>
      </w:r>
      <w:r w:rsidRPr="002C3F86">
        <w:rPr>
          <w:lang w:val="ru-RU"/>
        </w:rPr>
        <w:br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музицированию.</w:t>
      </w:r>
    </w:p>
    <w:p w14:paraId="37807CD3" w14:textId="77777777" w:rsidR="00A53A7B" w:rsidRPr="002C3F86" w:rsidRDefault="000F664F">
      <w:pPr>
        <w:autoSpaceDE w:val="0"/>
        <w:autoSpaceDN w:val="0"/>
        <w:spacing w:before="70" w:after="0" w:line="262" w:lineRule="auto"/>
        <w:ind w:left="180" w:right="432"/>
        <w:rPr>
          <w:lang w:val="ru-RU"/>
        </w:rPr>
      </w:pP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Важнейшими задачами в начальной школе являются: </w:t>
      </w:r>
      <w:r w:rsidRPr="002C3F86">
        <w:rPr>
          <w:lang w:val="ru-RU"/>
        </w:rPr>
        <w:br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1. Формирование эмоционально-ценностной отзывчивости на прекрасное в жизни и в искусстве.</w:t>
      </w:r>
    </w:p>
    <w:p w14:paraId="574177E7" w14:textId="77777777" w:rsidR="00A53A7B" w:rsidRPr="002C3F86" w:rsidRDefault="000F664F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2. 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музицирования.</w:t>
      </w:r>
    </w:p>
    <w:p w14:paraId="05A1BD2D" w14:textId="77777777" w:rsidR="00A53A7B" w:rsidRPr="002C3F86" w:rsidRDefault="000F664F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3. 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14:paraId="28E31C2D" w14:textId="77777777" w:rsidR="00A53A7B" w:rsidRPr="002C3F86" w:rsidRDefault="000F664F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4. 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14:paraId="2BBC9FFF" w14:textId="77777777" w:rsidR="00A53A7B" w:rsidRPr="002C3F86" w:rsidRDefault="000F664F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5. Овладение предметными умениями и навыками в различных видах практического </w:t>
      </w:r>
      <w:r w:rsidRPr="002C3F86">
        <w:rPr>
          <w:lang w:val="ru-RU"/>
        </w:rPr>
        <w:br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музицирования. Введение ребёнка в искусство через разнообразие видов музыкальной деятельности, в том числе: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а) Слушание (воспитание грамотного слушателя);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б) Исполнение (пение, игра на доступных музыкальных инструментах);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в) Сочинение (элементы импровизации, композиции, аранжировки);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г) Музыкальное движение (пластическое интонирование, танец, двигательное моделирование и др.); </w:t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д) Исследовательские и творческие проекты.</w:t>
      </w:r>
    </w:p>
    <w:p w14:paraId="7E52D592" w14:textId="77777777" w:rsidR="00A53A7B" w:rsidRPr="002C3F86" w:rsidRDefault="000F664F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6.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14:paraId="4AD83D5F" w14:textId="77777777" w:rsidR="00A53A7B" w:rsidRPr="002C3F86" w:rsidRDefault="000F664F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7. Воспитание уважения к цивилизационному наследию России; присвоение интонационно-образного строя отечественной музыкальной культуры.</w:t>
      </w:r>
    </w:p>
    <w:p w14:paraId="64B73EC0" w14:textId="77777777" w:rsidR="00A53A7B" w:rsidRPr="002C3F86" w:rsidRDefault="000F664F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8. Расширение кругозора, воспитание любознательности, интереса к музыкальной культуре других стран, культур, времён и народов.</w:t>
      </w:r>
    </w:p>
    <w:p w14:paraId="64EF3266" w14:textId="77777777" w:rsidR="00A53A7B" w:rsidRPr="002C3F86" w:rsidRDefault="000F664F">
      <w:pPr>
        <w:autoSpaceDE w:val="0"/>
        <w:autoSpaceDN w:val="0"/>
        <w:spacing w:before="262" w:after="0" w:line="230" w:lineRule="auto"/>
        <w:rPr>
          <w:lang w:val="ru-RU"/>
        </w:rPr>
      </w:pPr>
      <w:r w:rsidRPr="002C3F86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«МУЗЫКА» В УЧЕБНОМ ПЛАНЕ</w:t>
      </w:r>
    </w:p>
    <w:p w14:paraId="476D6D6A" w14:textId="77777777" w:rsidR="00A53A7B" w:rsidRPr="002C3F86" w:rsidRDefault="000F664F">
      <w:pPr>
        <w:autoSpaceDE w:val="0"/>
        <w:autoSpaceDN w:val="0"/>
        <w:spacing w:before="166" w:after="0" w:line="230" w:lineRule="auto"/>
        <w:jc w:val="center"/>
        <w:rPr>
          <w:lang w:val="ru-RU"/>
        </w:rPr>
      </w:pP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начального общего</w:t>
      </w:r>
    </w:p>
    <w:p w14:paraId="4C0B46BC" w14:textId="77777777" w:rsidR="00A53A7B" w:rsidRPr="002C3F86" w:rsidRDefault="00A53A7B">
      <w:pPr>
        <w:rPr>
          <w:lang w:val="ru-RU"/>
        </w:rPr>
        <w:sectPr w:rsidR="00A53A7B" w:rsidRPr="002C3F86">
          <w:pgSz w:w="11900" w:h="16840"/>
          <w:pgMar w:top="292" w:right="648" w:bottom="312" w:left="666" w:header="720" w:footer="720" w:gutter="0"/>
          <w:cols w:space="720" w:equalWidth="0">
            <w:col w:w="10586" w:space="0"/>
          </w:cols>
          <w:docGrid w:linePitch="360"/>
        </w:sectPr>
      </w:pPr>
    </w:p>
    <w:p w14:paraId="67A58238" w14:textId="77777777" w:rsidR="00A53A7B" w:rsidRPr="002C3F86" w:rsidRDefault="00A53A7B">
      <w:pPr>
        <w:autoSpaceDE w:val="0"/>
        <w:autoSpaceDN w:val="0"/>
        <w:spacing w:after="72" w:line="220" w:lineRule="exact"/>
        <w:rPr>
          <w:lang w:val="ru-RU"/>
        </w:rPr>
      </w:pPr>
    </w:p>
    <w:p w14:paraId="53819C13" w14:textId="77777777" w:rsidR="00A53A7B" w:rsidRPr="002C3F86" w:rsidRDefault="000F664F">
      <w:pPr>
        <w:tabs>
          <w:tab w:val="left" w:pos="180"/>
        </w:tabs>
        <w:autoSpaceDE w:val="0"/>
        <w:autoSpaceDN w:val="0"/>
        <w:spacing w:after="0" w:line="288" w:lineRule="auto"/>
        <w:ind w:right="288"/>
        <w:rPr>
          <w:lang w:val="ru-RU"/>
        </w:rPr>
      </w:pP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 класс включительно. </w:t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</w:t>
      </w:r>
      <w:proofErr w:type="spellStart"/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области«Искусство</w:t>
      </w:r>
      <w:proofErr w:type="spellEnd"/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» на протяжении всего курса школьного обучения: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1 «Музыкальная грамота»;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2 «Народная музыка России»;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3 «Музыка народов мира»;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4 «Духовная музыка»;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5 «Классическая музыка»;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6 «Современная музыкальная культура»;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7 «Музыка театра и кино»;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модуль № 8 «Музыка в жизни человека».</w:t>
      </w:r>
    </w:p>
    <w:p w14:paraId="6807BE67" w14:textId="61864D7F" w:rsidR="00A53A7B" w:rsidRPr="002C3F86" w:rsidRDefault="000F664F" w:rsidP="00C42E03">
      <w:pPr>
        <w:autoSpaceDE w:val="0"/>
        <w:autoSpaceDN w:val="0"/>
        <w:spacing w:before="190" w:after="0" w:line="283" w:lineRule="auto"/>
        <w:ind w:firstLine="180"/>
        <w:rPr>
          <w:lang w:val="ru-RU"/>
        </w:rPr>
        <w:sectPr w:rsidR="00A53A7B" w:rsidRPr="002C3F86">
          <w:pgSz w:w="11900" w:h="16840"/>
          <w:pgMar w:top="292" w:right="890" w:bottom="1440" w:left="666" w:header="720" w:footer="720" w:gutter="0"/>
          <w:cols w:space="720" w:equalWidth="0">
            <w:col w:w="10344" w:space="0"/>
          </w:cols>
          <w:docGrid w:linePitch="360"/>
        </w:sectPr>
      </w:pP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предмета «Музыка» предполагает активную социо-культурную деятельность </w:t>
      </w:r>
      <w:r w:rsidRPr="002C3F86">
        <w:rPr>
          <w:lang w:val="ru-RU"/>
        </w:rPr>
        <w:br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дисциплинами </w:t>
      </w:r>
      <w:r w:rsidRPr="002C3F86">
        <w:rPr>
          <w:lang w:val="ru-RU"/>
        </w:rPr>
        <w:br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программы, как «Изобразительное искусство», «Литературное чтение»,</w:t>
      </w:r>
      <w:r w:rsidRPr="002C3F86">
        <w:rPr>
          <w:lang w:val="ru-RU"/>
        </w:rPr>
        <w:br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«Окружающий мир», «Основы религиозной культуры и светской этики», «Иностранный язык» и др. Общее число часов, отведённых на изучение предмета «Музыка» в 4 классе, составляет 34 часа (не менее 1 часа в неделю).</w:t>
      </w:r>
    </w:p>
    <w:p w14:paraId="50B54FD1" w14:textId="77777777" w:rsidR="00A53A7B" w:rsidRPr="002C3F86" w:rsidRDefault="000F664F">
      <w:pPr>
        <w:autoSpaceDE w:val="0"/>
        <w:autoSpaceDN w:val="0"/>
        <w:spacing w:after="0" w:line="230" w:lineRule="auto"/>
        <w:rPr>
          <w:lang w:val="ru-RU"/>
        </w:rPr>
      </w:pPr>
      <w:r w:rsidRPr="002C3F86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СОДЕРЖАНИЕ УЧЕБНОГО ПРЕДМЕТА </w:t>
      </w:r>
    </w:p>
    <w:p w14:paraId="56C3ECB3" w14:textId="77777777" w:rsidR="00A53A7B" w:rsidRPr="002C3F86" w:rsidRDefault="000F664F">
      <w:pPr>
        <w:tabs>
          <w:tab w:val="left" w:pos="180"/>
        </w:tabs>
        <w:autoSpaceDE w:val="0"/>
        <w:autoSpaceDN w:val="0"/>
        <w:spacing w:before="346" w:after="0" w:line="288" w:lineRule="auto"/>
        <w:ind w:right="144"/>
        <w:rPr>
          <w:lang w:val="ru-RU"/>
        </w:rPr>
      </w:pP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2C3F86">
        <w:rPr>
          <w:rFonts w:ascii="Times New Roman" w:eastAsia="Times New Roman" w:hAnsi="Times New Roman"/>
          <w:b/>
          <w:color w:val="000000"/>
          <w:sz w:val="24"/>
          <w:lang w:val="ru-RU"/>
        </w:rPr>
        <w:t>КЛАССИЧЕСКАЯ МУЗЫКА</w:t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»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Русские композиторы-классики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Творчество выдающихся отечественных композиторов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Музыкальные инструменты. Скрипка, виолончель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Симфоническая музыка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Симфонический оркестр. Тембры, группы инструментов. Симфония, симфоническая картина </w:t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Европейские композиторы-классики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Творчество выдающихся зарубежных композиторов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Мастерство исполнителя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Творчество выдающихся исполнителей — певцов, инструменталистов, дирижёров. Консерватория, филармония, Конкурс имени П. И. Чайковского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Русские композиторы-классики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Творчество выдающихся отечественных композиторов</w:t>
      </w:r>
    </w:p>
    <w:p w14:paraId="355C7ED2" w14:textId="77777777" w:rsidR="00A53A7B" w:rsidRPr="002C3F86" w:rsidRDefault="000F664F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2C3F86"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</w:rPr>
        <w:t>M</w:t>
      </w:r>
      <w:proofErr w:type="spellStart"/>
      <w:r w:rsidRPr="002C3F86">
        <w:rPr>
          <w:rFonts w:ascii="Times New Roman" w:eastAsia="Times New Roman" w:hAnsi="Times New Roman"/>
          <w:b/>
          <w:color w:val="000000"/>
          <w:sz w:val="24"/>
          <w:lang w:val="ru-RU"/>
        </w:rPr>
        <w:t>одуль</w:t>
      </w:r>
      <w:proofErr w:type="spellEnd"/>
      <w:r w:rsidRPr="002C3F8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«МУЗЫКА ТЕАТРА И КИНО»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Балет. Хореография — искусство танца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Сольные номера и массовые сцены балетного спектакля. Фрагменты, отдельные номера из балетов отечественных композиторов</w:t>
      </w:r>
    </w:p>
    <w:p w14:paraId="387A186E" w14:textId="77777777" w:rsidR="00A53A7B" w:rsidRPr="002C3F86" w:rsidRDefault="000F664F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2C3F86"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</w:rPr>
        <w:t>M</w:t>
      </w:r>
      <w:proofErr w:type="spellStart"/>
      <w:r w:rsidRPr="002C3F86">
        <w:rPr>
          <w:rFonts w:ascii="Times New Roman" w:eastAsia="Times New Roman" w:hAnsi="Times New Roman"/>
          <w:b/>
          <w:color w:val="000000"/>
          <w:sz w:val="24"/>
          <w:lang w:val="ru-RU"/>
        </w:rPr>
        <w:t>одуль</w:t>
      </w:r>
      <w:proofErr w:type="spellEnd"/>
      <w:r w:rsidRPr="002C3F8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«МУЗЫКАЛЬНАЯ ГРАМОТА»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Тональность. Гамма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Тоника, тональность. Знаки при ключе. Мажорные и минорные тональности (до 2—3 знаков при ключе)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Гармония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Аккорд. Трезвучие мажорное и минорное. Понятие фактуры. Фактуры аккомпанемента бас-аккорд, аккордовая, арпеджио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Ритмический рисунок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Длительности половинная, целая, шестнадцатые. Паузы. Ритмические рисунки. Ритмическая партитура</w:t>
      </w:r>
    </w:p>
    <w:p w14:paraId="3F07FB25" w14:textId="77777777" w:rsidR="00A53A7B" w:rsidRPr="002C3F86" w:rsidRDefault="000F664F">
      <w:pPr>
        <w:tabs>
          <w:tab w:val="left" w:pos="180"/>
        </w:tabs>
        <w:autoSpaceDE w:val="0"/>
        <w:autoSpaceDN w:val="0"/>
        <w:spacing w:before="192" w:after="0"/>
        <w:ind w:right="864"/>
        <w:rPr>
          <w:lang w:val="ru-RU"/>
        </w:rPr>
      </w:pP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«МУЗЫКА В ЖИЗНИ ЧЕЛОВЕКА»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 на войне, музыка о войне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Военная тема в музыкальном искусстве. Военные песни, марши, интонации, ритмы, тембры (призывная кварта, пунктирный ритм, тембры малого барабана, трубы и т. д.)</w:t>
      </w:r>
    </w:p>
    <w:p w14:paraId="303A8359" w14:textId="77777777" w:rsidR="00A53A7B" w:rsidRPr="002C3F86" w:rsidRDefault="000F664F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«НАРОДНАЯ МУЗЫКА РОССИИ»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Край, в котором ты живёшь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Музыкальные традиции малой Родины. Песни, обряды, музыкальные инструменты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Сказки, мифы и легенды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Народные сказители. Русские народные сказания, былины. Эпос народов России. Сказки и легенды о музыке и музыкантах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Жанры музыкального фольклора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Фольклорные жанры, общие для всех народов: лирические, трудовые, колыбельные песни, танцы и пляски. Традиционные музыкальные инструменты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i/>
          <w:color w:val="000000"/>
          <w:sz w:val="24"/>
          <w:lang w:val="ru-RU"/>
        </w:rPr>
        <w:t>Народные праздники</w:t>
      </w:r>
    </w:p>
    <w:p w14:paraId="4FCDBD0E" w14:textId="77777777" w:rsidR="00A53A7B" w:rsidRPr="002C3F86" w:rsidRDefault="00A53A7B">
      <w:pPr>
        <w:rPr>
          <w:lang w:val="ru-RU"/>
        </w:rPr>
        <w:sectPr w:rsidR="00A53A7B" w:rsidRPr="002C3F86">
          <w:pgSz w:w="11900" w:h="16840"/>
          <w:pgMar w:top="298" w:right="650" w:bottom="384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22DAA61E" w14:textId="77777777" w:rsidR="00A53A7B" w:rsidRPr="002C3F86" w:rsidRDefault="00A53A7B">
      <w:pPr>
        <w:autoSpaceDE w:val="0"/>
        <w:autoSpaceDN w:val="0"/>
        <w:spacing w:after="78" w:line="220" w:lineRule="exact"/>
        <w:rPr>
          <w:lang w:val="ru-RU"/>
        </w:rPr>
      </w:pPr>
    </w:p>
    <w:p w14:paraId="3923932F" w14:textId="77777777" w:rsidR="00A53A7B" w:rsidRPr="002C3F86" w:rsidRDefault="000F664F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Обряды, игры, хороводы, праздничная символика — на примере одного или нескольких народных праздников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Фольклор народов России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Музыкальные традиции, особенности народной музыки республик Российской Федерации. Жанры, интонации, музыкальные инструменты, музыканты-исполнители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Фольклор в творчестве профессиональных музыкантов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Собиратели фольклора. Народные мелодии в обработке композиторов. Народные жанры, интонации как основа для композиторского творчества</w:t>
      </w:r>
    </w:p>
    <w:p w14:paraId="24D23417" w14:textId="77777777" w:rsidR="00A53A7B" w:rsidRPr="002C3F86" w:rsidRDefault="000F664F">
      <w:pPr>
        <w:autoSpaceDE w:val="0"/>
        <w:autoSpaceDN w:val="0"/>
        <w:spacing w:before="190" w:after="0" w:line="271" w:lineRule="auto"/>
        <w:ind w:left="180" w:right="432"/>
        <w:rPr>
          <w:lang w:val="ru-RU"/>
        </w:rPr>
      </w:pPr>
      <w:r w:rsidRPr="002C3F8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2C3F86">
        <w:rPr>
          <w:rFonts w:ascii="Times New Roman" w:eastAsia="Times New Roman" w:hAnsi="Times New Roman"/>
          <w:b/>
          <w:color w:val="000000"/>
          <w:sz w:val="24"/>
          <w:lang w:val="ru-RU"/>
        </w:rPr>
        <w:t>МУЗЫКА НАРОДОВ МИРА</w:t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2C3F86">
        <w:rPr>
          <w:lang w:val="ru-RU"/>
        </w:rPr>
        <w:br/>
      </w:r>
      <w:r w:rsidRPr="002C3F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 народов Европы </w:t>
      </w:r>
      <w:r w:rsidRPr="002C3F86">
        <w:rPr>
          <w:lang w:val="ru-RU"/>
        </w:rPr>
        <w:br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Танцевальный и песенный фольклор европейских народов. Канон. Странствующие музыканты.</w:t>
      </w:r>
    </w:p>
    <w:p w14:paraId="2F250ACE" w14:textId="77777777" w:rsidR="00A53A7B" w:rsidRPr="002C3F86" w:rsidRDefault="000F664F">
      <w:pPr>
        <w:autoSpaceDE w:val="0"/>
        <w:autoSpaceDN w:val="0"/>
        <w:spacing w:before="72" w:after="0" w:line="271" w:lineRule="auto"/>
        <w:ind w:left="180" w:right="576" w:hanging="180"/>
        <w:rPr>
          <w:lang w:val="ru-RU"/>
        </w:rPr>
      </w:pP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Карнавал </w:t>
      </w:r>
      <w:r w:rsidRPr="002C3F86">
        <w:rPr>
          <w:lang w:val="ru-RU"/>
        </w:rPr>
        <w:br/>
      </w:r>
      <w:r w:rsidRPr="002C3F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 Испании и Латинской Америки </w:t>
      </w:r>
      <w:r w:rsidRPr="002C3F86">
        <w:rPr>
          <w:lang w:val="ru-RU"/>
        </w:rPr>
        <w:br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Фламенко. Искусство игры на гитаре, кастаньеты, латиноамериканские ударные инструменты.</w:t>
      </w:r>
    </w:p>
    <w:p w14:paraId="3B1C605F" w14:textId="77777777" w:rsidR="00A53A7B" w:rsidRPr="002C3F86" w:rsidRDefault="000F664F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Танцевальные жанры. Профессиональные композиторы и исполнители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 США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Смешение традиций и культур в музыке Северной Америки. Африканские ритмы, трудовые песни негров. Спиричуэлс. Джаз. Творчество Дж. Гершвина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 Японии и Китая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Древние истоки музыкальной культуры стран Юго-Восточной Азии. Императорские церемонии, музыкальные инструменты. Пентатоника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Певец своего народа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Интонации народной музыки в творчестве зарубежных композиторов — ярких представителей национального музыкального стиля своей страны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Диалог культур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Культурные связи между музыкантами разных стран.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</w:t>
      </w:r>
      <w:r w:rsidRPr="002C3F86">
        <w:rPr>
          <w:lang w:val="ru-RU"/>
        </w:rPr>
        <w:br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композиторов)</w:t>
      </w:r>
    </w:p>
    <w:p w14:paraId="4AA9E6B1" w14:textId="77777777" w:rsidR="00A53A7B" w:rsidRPr="002C3F86" w:rsidRDefault="000F664F">
      <w:pPr>
        <w:tabs>
          <w:tab w:val="left" w:pos="180"/>
        </w:tabs>
        <w:autoSpaceDE w:val="0"/>
        <w:autoSpaceDN w:val="0"/>
        <w:spacing w:before="190" w:after="0" w:line="278" w:lineRule="auto"/>
        <w:ind w:right="1152"/>
        <w:rPr>
          <w:lang w:val="ru-RU"/>
        </w:rPr>
      </w:pP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2C3F86">
        <w:rPr>
          <w:rFonts w:ascii="Times New Roman" w:eastAsia="Times New Roman" w:hAnsi="Times New Roman"/>
          <w:b/>
          <w:color w:val="000000"/>
          <w:sz w:val="24"/>
          <w:lang w:val="ru-RU"/>
        </w:rPr>
        <w:t>СОВРЕМЕННАЯ МУЗЫКАЛЬНАЯ КУЛЬТУРА</w:t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Джаз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Особенности джаза: импровизационность, ритм (синкопы, триоли, свинг). Музыкальные инструменты джаза, особые приёмы игры на них. Творчество джазовых музыкантов.</w:t>
      </w:r>
    </w:p>
    <w:p w14:paraId="77D0F863" w14:textId="33A257BB" w:rsidR="00A53A7B" w:rsidRPr="002C3F86" w:rsidRDefault="000F664F" w:rsidP="00B26AD8">
      <w:pPr>
        <w:autoSpaceDE w:val="0"/>
        <w:autoSpaceDN w:val="0"/>
        <w:spacing w:before="70" w:after="0" w:line="262" w:lineRule="auto"/>
        <w:ind w:left="180" w:right="288"/>
        <w:rPr>
          <w:lang w:val="ru-RU"/>
        </w:rPr>
        <w:sectPr w:rsidR="00A53A7B" w:rsidRPr="002C3F86">
          <w:pgSz w:w="11900" w:h="16840"/>
          <w:pgMar w:top="298" w:right="666" w:bottom="1440" w:left="666" w:header="720" w:footer="720" w:gutter="0"/>
          <w:cols w:space="720" w:equalWidth="0">
            <w:col w:w="10568" w:space="0"/>
          </w:cols>
          <w:docGrid w:linePitch="360"/>
        </w:sectPr>
      </w:pPr>
      <w:r w:rsidRPr="002C3F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Исполнители современной музыки </w:t>
      </w:r>
      <w:r w:rsidRPr="002C3F86">
        <w:rPr>
          <w:lang w:val="ru-RU"/>
        </w:rPr>
        <w:br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Творчество одного или нескольких исполнителей современной музыки, популярных у молодёжи</w:t>
      </w:r>
      <w:r w:rsidR="00B26AD8">
        <w:rPr>
          <w:lang w:val="ru-RU"/>
        </w:rPr>
        <w:t>.</w:t>
      </w:r>
    </w:p>
    <w:p w14:paraId="26D5E0FB" w14:textId="77777777" w:rsidR="00A53A7B" w:rsidRPr="002C3F86" w:rsidRDefault="00A53A7B">
      <w:pPr>
        <w:autoSpaceDE w:val="0"/>
        <w:autoSpaceDN w:val="0"/>
        <w:spacing w:after="78" w:line="220" w:lineRule="exact"/>
        <w:rPr>
          <w:lang w:val="ru-RU"/>
        </w:rPr>
      </w:pPr>
    </w:p>
    <w:p w14:paraId="7624D020" w14:textId="77777777" w:rsidR="00A53A7B" w:rsidRPr="002C3F86" w:rsidRDefault="000F664F">
      <w:pPr>
        <w:autoSpaceDE w:val="0"/>
        <w:autoSpaceDN w:val="0"/>
        <w:spacing w:after="0" w:line="230" w:lineRule="auto"/>
        <w:rPr>
          <w:lang w:val="ru-RU"/>
        </w:rPr>
      </w:pPr>
      <w:r w:rsidRPr="002C3F86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14:paraId="7D515EBF" w14:textId="77777777" w:rsidR="00A53A7B" w:rsidRPr="002C3F86" w:rsidRDefault="000F664F">
      <w:pPr>
        <w:tabs>
          <w:tab w:val="left" w:pos="180"/>
        </w:tabs>
        <w:autoSpaceDE w:val="0"/>
        <w:autoSpaceDN w:val="0"/>
        <w:spacing w:before="346" w:after="0" w:line="262" w:lineRule="auto"/>
        <w:ind w:right="288"/>
        <w:rPr>
          <w:lang w:val="ru-RU"/>
        </w:rPr>
      </w:pP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14:paraId="35ACC0CB" w14:textId="77777777" w:rsidR="00A53A7B" w:rsidRPr="002C3F86" w:rsidRDefault="000F664F">
      <w:pPr>
        <w:autoSpaceDE w:val="0"/>
        <w:autoSpaceDN w:val="0"/>
        <w:spacing w:before="262" w:after="0" w:line="230" w:lineRule="auto"/>
        <w:rPr>
          <w:lang w:val="ru-RU"/>
        </w:rPr>
      </w:pPr>
      <w:r w:rsidRPr="002C3F86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14:paraId="3F6D0BE1" w14:textId="77777777" w:rsidR="00A53A7B" w:rsidRPr="002C3F86" w:rsidRDefault="000F664F">
      <w:pPr>
        <w:tabs>
          <w:tab w:val="left" w:pos="180"/>
        </w:tabs>
        <w:autoSpaceDE w:val="0"/>
        <w:autoSpaceDN w:val="0"/>
        <w:spacing w:before="166" w:after="0" w:line="286" w:lineRule="auto"/>
        <w:rPr>
          <w:lang w:val="ru-RU"/>
        </w:rPr>
      </w:pP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рабочей программы по музыке для начального общего </w:t>
      </w:r>
      <w:r w:rsidRPr="002C3F86">
        <w:rPr>
          <w:lang w:val="ru-RU"/>
        </w:rPr>
        <w:br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образования достигаются во взаимодействии учебной и воспитательной работы, урочной и </w:t>
      </w:r>
      <w:r w:rsidRPr="002C3F86">
        <w:rPr>
          <w:lang w:val="ru-RU"/>
        </w:rPr>
        <w:br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Гражданско-патриотического воспитания: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российской гражданской идентичности; знание Гимна России и традиций его </w:t>
      </w:r>
      <w:r w:rsidRPr="002C3F86">
        <w:rPr>
          <w:lang w:val="ru-RU"/>
        </w:rPr>
        <w:br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14:paraId="556D924D" w14:textId="77777777" w:rsidR="00A53A7B" w:rsidRPr="002C3F86" w:rsidRDefault="000F664F">
      <w:pPr>
        <w:tabs>
          <w:tab w:val="left" w:pos="180"/>
        </w:tabs>
        <w:autoSpaceDE w:val="0"/>
        <w:autoSpaceDN w:val="0"/>
        <w:spacing w:before="70" w:after="0"/>
        <w:ind w:right="1152"/>
        <w:rPr>
          <w:lang w:val="ru-RU"/>
        </w:rPr>
      </w:pP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67926C76" w14:textId="77777777" w:rsidR="00A53A7B" w:rsidRPr="002C3F86" w:rsidRDefault="000F664F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Эстетического воспитания: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14:paraId="7757D88F" w14:textId="77777777" w:rsidR="00A53A7B" w:rsidRPr="002C3F86" w:rsidRDefault="000F664F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14:paraId="001BE329" w14:textId="77777777" w:rsidR="00A53A7B" w:rsidRPr="002C3F86" w:rsidRDefault="000F664F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14:paraId="48E63D16" w14:textId="77777777" w:rsidR="00A53A7B" w:rsidRPr="002C3F86" w:rsidRDefault="000F664F">
      <w:pPr>
        <w:tabs>
          <w:tab w:val="left" w:pos="180"/>
        </w:tabs>
        <w:autoSpaceDE w:val="0"/>
        <w:autoSpaceDN w:val="0"/>
        <w:spacing w:before="72" w:after="0"/>
        <w:ind w:right="288"/>
        <w:rPr>
          <w:lang w:val="ru-RU"/>
        </w:rPr>
      </w:pP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14:paraId="43C260BE" w14:textId="77777777" w:rsidR="00A53A7B" w:rsidRPr="002C3F86" w:rsidRDefault="000F664F">
      <w:pPr>
        <w:autoSpaceDE w:val="0"/>
        <w:autoSpaceDN w:val="0"/>
        <w:spacing w:before="70" w:after="0" w:line="262" w:lineRule="auto"/>
        <w:ind w:left="180" w:right="2592"/>
        <w:rPr>
          <w:lang w:val="ru-RU"/>
        </w:rPr>
      </w:pPr>
      <w:r w:rsidRPr="002C3F8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2C3F86">
        <w:rPr>
          <w:lang w:val="ru-RU"/>
        </w:rPr>
        <w:br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бережное отношение к природе; неприятие действий, приносящих ей вред.</w:t>
      </w:r>
    </w:p>
    <w:p w14:paraId="13062288" w14:textId="77777777" w:rsidR="00A53A7B" w:rsidRPr="002C3F86" w:rsidRDefault="000F664F">
      <w:pPr>
        <w:autoSpaceDE w:val="0"/>
        <w:autoSpaceDN w:val="0"/>
        <w:spacing w:before="262" w:after="0" w:line="230" w:lineRule="auto"/>
        <w:rPr>
          <w:lang w:val="ru-RU"/>
        </w:rPr>
      </w:pPr>
      <w:r w:rsidRPr="002C3F86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14:paraId="6D677626" w14:textId="77777777" w:rsidR="00A53A7B" w:rsidRPr="002C3F86" w:rsidRDefault="000F664F">
      <w:pPr>
        <w:tabs>
          <w:tab w:val="left" w:pos="180"/>
        </w:tabs>
        <w:autoSpaceDE w:val="0"/>
        <w:autoSpaceDN w:val="0"/>
        <w:spacing w:before="166" w:after="0" w:line="271" w:lineRule="auto"/>
        <w:ind w:right="288"/>
        <w:rPr>
          <w:lang w:val="ru-RU"/>
        </w:rPr>
      </w:pP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Метапредметные результаты освоения основной образовательной программы, формируемые при изучении предмета «Музыка»: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b/>
          <w:color w:val="000000"/>
          <w:sz w:val="24"/>
          <w:lang w:val="ru-RU"/>
        </w:rPr>
        <w:t>1. Овладение универсальными познавательными действиями.</w:t>
      </w:r>
    </w:p>
    <w:p w14:paraId="352C793B" w14:textId="77777777" w:rsidR="00A53A7B" w:rsidRPr="002C3F86" w:rsidRDefault="000F664F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логические действия: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14:paraId="063395CB" w14:textId="77777777" w:rsidR="00A53A7B" w:rsidRPr="002C3F86" w:rsidRDefault="00A53A7B">
      <w:pPr>
        <w:rPr>
          <w:lang w:val="ru-RU"/>
        </w:rPr>
        <w:sectPr w:rsidR="00A53A7B" w:rsidRPr="002C3F86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0406398F" w14:textId="77777777" w:rsidR="00A53A7B" w:rsidRPr="002C3F86" w:rsidRDefault="00A53A7B">
      <w:pPr>
        <w:autoSpaceDE w:val="0"/>
        <w:autoSpaceDN w:val="0"/>
        <w:spacing w:after="78" w:line="220" w:lineRule="exact"/>
        <w:rPr>
          <w:lang w:val="ru-RU"/>
        </w:rPr>
      </w:pPr>
    </w:p>
    <w:p w14:paraId="7DDAC7E3" w14:textId="77777777" w:rsidR="00A53A7B" w:rsidRPr="002C3F86" w:rsidRDefault="000F664F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</w:t>
      </w:r>
      <w:r w:rsidRPr="002C3F86">
        <w:rPr>
          <w:lang w:val="ru-RU"/>
        </w:rPr>
        <w:br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предложенного учителем алгоритма;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- устанавливать причинно-следственные связи в ситуациях музыкального восприятия и исполнения, делать выводы.</w:t>
      </w:r>
    </w:p>
    <w:p w14:paraId="4D333E5C" w14:textId="77777777" w:rsidR="00A53A7B" w:rsidRPr="002C3F86" w:rsidRDefault="000F664F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</w:t>
      </w:r>
      <w:r w:rsidRPr="002C3F86">
        <w:rPr>
          <w:lang w:val="ru-RU"/>
        </w:rPr>
        <w:br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исполнительских навыков;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несколько вариантов решения творческой, исполнительской задачи, выбирать наиболее подходящий (на основе предложенных критериев);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</w:t>
      </w:r>
      <w:r w:rsidRPr="002C3F86">
        <w:rPr>
          <w:lang w:val="ru-RU"/>
        </w:rPr>
        <w:br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причина — следствие);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</w:t>
      </w:r>
      <w:r w:rsidRPr="002C3F86">
        <w:rPr>
          <w:lang w:val="ru-RU"/>
        </w:rPr>
        <w:br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классификации, сравнения, исследования);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41EC22AB" w14:textId="77777777" w:rsidR="00A53A7B" w:rsidRPr="002C3F86" w:rsidRDefault="000F664F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источник получения информации;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заданному алгоритму находить в предложенном источнике информацию, представленную в явном виде;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текстовую, видео-, графическую, звуковую, информацию в соответствии с учебной задачей;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музыкальные тексты (акустические и нотные) по предложенному учителем алгоритму;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создавать схемы, таблицы для представления информации.</w:t>
      </w:r>
    </w:p>
    <w:p w14:paraId="1AFACC65" w14:textId="77777777" w:rsidR="00A53A7B" w:rsidRPr="002C3F86" w:rsidRDefault="000F664F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rPr>
          <w:lang w:val="ru-RU"/>
        </w:rPr>
      </w:pP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коммуникативными действиями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Невербальная коммуникация: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музыку как специфическую форму общения людей, стремиться понять </w:t>
      </w:r>
      <w:r w:rsidRPr="002C3F86">
        <w:rPr>
          <w:lang w:val="ru-RU"/>
        </w:rPr>
        <w:br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эмоционально-образное содержание музыкального высказывания;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выступать перед публикой в качестве исполнителя музыки (соло или в коллективе);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2280031A" w14:textId="77777777" w:rsidR="00A53A7B" w:rsidRPr="002C3F86" w:rsidRDefault="00A53A7B">
      <w:pPr>
        <w:rPr>
          <w:lang w:val="ru-RU"/>
        </w:rPr>
        <w:sectPr w:rsidR="00A53A7B" w:rsidRPr="002C3F86">
          <w:pgSz w:w="11900" w:h="16840"/>
          <w:pgMar w:top="298" w:right="720" w:bottom="428" w:left="666" w:header="720" w:footer="720" w:gutter="0"/>
          <w:cols w:space="720" w:equalWidth="0">
            <w:col w:w="10514" w:space="0"/>
          </w:cols>
          <w:docGrid w:linePitch="360"/>
        </w:sectPr>
      </w:pPr>
    </w:p>
    <w:p w14:paraId="2403D011" w14:textId="77777777" w:rsidR="00A53A7B" w:rsidRPr="002C3F86" w:rsidRDefault="00A53A7B">
      <w:pPr>
        <w:autoSpaceDE w:val="0"/>
        <w:autoSpaceDN w:val="0"/>
        <w:spacing w:after="78" w:line="220" w:lineRule="exact"/>
        <w:rPr>
          <w:lang w:val="ru-RU"/>
        </w:rPr>
      </w:pPr>
    </w:p>
    <w:p w14:paraId="4151EAED" w14:textId="77777777" w:rsidR="00A53A7B" w:rsidRPr="002C3F86" w:rsidRDefault="000F664F">
      <w:pPr>
        <w:tabs>
          <w:tab w:val="left" w:pos="180"/>
        </w:tabs>
        <w:autoSpaceDE w:val="0"/>
        <w:autoSpaceDN w:val="0"/>
        <w:spacing w:after="0" w:line="262" w:lineRule="auto"/>
        <w:rPr>
          <w:lang w:val="ru-RU"/>
        </w:rPr>
      </w:pP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7EAE5C43" w14:textId="77777777" w:rsidR="00A53A7B" w:rsidRPr="002C3F86" w:rsidRDefault="000F664F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Вербальная коммуникация: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уважительное отношение к собеседнику, соблюдать правила ведения диалога и дискуссии;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возможность существования разных точек зрения;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корректно и аргументированно высказывать своё мнение;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строить речевое высказывание в соответствии с поставленной задачей;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устные и письменные тексты (описание, рассуждение, повествование);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готовить небольшие публичные выступления;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подбирать иллюстративный материал (рисунки, фото, плакаты) к тексту выступления.</w:t>
      </w:r>
    </w:p>
    <w:p w14:paraId="02167233" w14:textId="77777777" w:rsidR="00A53A7B" w:rsidRPr="002C3F86" w:rsidRDefault="000F664F">
      <w:pPr>
        <w:tabs>
          <w:tab w:val="left" w:pos="180"/>
        </w:tabs>
        <w:autoSpaceDE w:val="0"/>
        <w:autoSpaceDN w:val="0"/>
        <w:spacing w:before="70" w:after="0" w:line="288" w:lineRule="auto"/>
        <w:ind w:right="144"/>
        <w:rPr>
          <w:lang w:val="ru-RU"/>
        </w:rPr>
      </w:pP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Совместная деятельность (сотрудничество):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стремиться к объединению усилий, эмоциональной эмпатии в ситуациях совместного восприятия, исполнения музыки;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 выполнять свою часть работы; оценивать свой вклад в общий результат;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выполнять совместные проектные, творческие задания с опорой на предложенные образцы.</w:t>
      </w:r>
    </w:p>
    <w:p w14:paraId="3227CBBF" w14:textId="77777777" w:rsidR="00A53A7B" w:rsidRPr="002C3F86" w:rsidRDefault="000F664F">
      <w:pPr>
        <w:autoSpaceDE w:val="0"/>
        <w:autoSpaceDN w:val="0"/>
        <w:spacing w:before="70" w:after="0"/>
        <w:ind w:left="180" w:right="2304"/>
        <w:rPr>
          <w:lang w:val="ru-RU"/>
        </w:rPr>
      </w:pPr>
      <w:r w:rsidRPr="002C3F8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Овладение универсальными регулятивными действиями </w:t>
      </w:r>
      <w:r w:rsidRPr="002C3F86">
        <w:rPr>
          <w:lang w:val="ru-RU"/>
        </w:rPr>
        <w:br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Самоорганизация: </w:t>
      </w:r>
      <w:r w:rsidRPr="002C3F86">
        <w:rPr>
          <w:lang w:val="ru-RU"/>
        </w:rPr>
        <w:br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14:paraId="3BC0213A" w14:textId="77777777" w:rsidR="00A53A7B" w:rsidRPr="002C3F86" w:rsidRDefault="000F664F">
      <w:pPr>
        <w:autoSpaceDE w:val="0"/>
        <w:autoSpaceDN w:val="0"/>
        <w:spacing w:before="72" w:after="0" w:line="271" w:lineRule="auto"/>
        <w:ind w:left="180" w:right="3600"/>
        <w:rPr>
          <w:lang w:val="ru-RU"/>
        </w:rPr>
      </w:pP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Самоконтроль: </w:t>
      </w:r>
      <w:r w:rsidRPr="002C3F86">
        <w:rPr>
          <w:lang w:val="ru-RU"/>
        </w:rPr>
        <w:br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устанавливать причины успеха/неудач учебной деятельности; корректировать свои учебные действия для преодоления ошибок.</w:t>
      </w:r>
    </w:p>
    <w:p w14:paraId="54C77972" w14:textId="77777777" w:rsidR="00A53A7B" w:rsidRPr="002C3F86" w:rsidRDefault="000F664F">
      <w:pPr>
        <w:autoSpaceDE w:val="0"/>
        <w:autoSpaceDN w:val="0"/>
        <w:spacing w:before="70" w:after="0"/>
        <w:ind w:firstLine="180"/>
        <w:rPr>
          <w:lang w:val="ru-RU"/>
        </w:rPr>
      </w:pP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14:paraId="038B0048" w14:textId="77777777" w:rsidR="00A53A7B" w:rsidRPr="002C3F86" w:rsidRDefault="000F664F">
      <w:pPr>
        <w:autoSpaceDE w:val="0"/>
        <w:autoSpaceDN w:val="0"/>
        <w:spacing w:before="262" w:after="0" w:line="230" w:lineRule="auto"/>
        <w:rPr>
          <w:lang w:val="ru-RU"/>
        </w:rPr>
      </w:pPr>
      <w:r w:rsidRPr="002C3F86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14:paraId="069672EC" w14:textId="77777777" w:rsidR="00A53A7B" w:rsidRPr="002C3F86" w:rsidRDefault="000F664F">
      <w:pPr>
        <w:autoSpaceDE w:val="0"/>
        <w:autoSpaceDN w:val="0"/>
        <w:spacing w:before="166" w:after="0"/>
        <w:ind w:right="144" w:firstLine="180"/>
        <w:rPr>
          <w:lang w:val="ru-RU"/>
        </w:rPr>
      </w:pP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54C37404" w14:textId="77777777" w:rsidR="00A53A7B" w:rsidRPr="002C3F86" w:rsidRDefault="000F664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Обучающиеся, освоившие основную образовательную программу по предмету «Музыка»:</w:t>
      </w:r>
    </w:p>
    <w:p w14:paraId="6946A4B4" w14:textId="77777777" w:rsidR="00A53A7B" w:rsidRPr="002C3F86" w:rsidRDefault="000F664F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с интересом занимаются музыкой, любят петь, играть на доступных музыкальных инструментах,</w:t>
      </w:r>
    </w:p>
    <w:p w14:paraId="562972C4" w14:textId="77777777" w:rsidR="00A53A7B" w:rsidRPr="002C3F86" w:rsidRDefault="00A53A7B">
      <w:pPr>
        <w:rPr>
          <w:lang w:val="ru-RU"/>
        </w:rPr>
        <w:sectPr w:rsidR="00A53A7B" w:rsidRPr="002C3F86">
          <w:pgSz w:w="11900" w:h="16840"/>
          <w:pgMar w:top="298" w:right="674" w:bottom="392" w:left="666" w:header="720" w:footer="720" w:gutter="0"/>
          <w:cols w:space="720" w:equalWidth="0">
            <w:col w:w="10560" w:space="0"/>
          </w:cols>
          <w:docGrid w:linePitch="360"/>
        </w:sectPr>
      </w:pPr>
    </w:p>
    <w:p w14:paraId="0F24C031" w14:textId="77777777" w:rsidR="00A53A7B" w:rsidRPr="002C3F86" w:rsidRDefault="00A53A7B">
      <w:pPr>
        <w:autoSpaceDE w:val="0"/>
        <w:autoSpaceDN w:val="0"/>
        <w:spacing w:after="66" w:line="220" w:lineRule="exact"/>
        <w:rPr>
          <w:lang w:val="ru-RU"/>
        </w:rPr>
      </w:pPr>
    </w:p>
    <w:p w14:paraId="0FEDDC5D" w14:textId="77777777" w:rsidR="00A53A7B" w:rsidRPr="002C3F86" w:rsidRDefault="000F664F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умеют слушать серьёзную музыку, знают правила поведения в театре, концертном зале;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сознательно стремятся к развитию своих музыкальных способностей;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 </w:t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имеют опыт восприятия, исполнения музыки разных жанров, творческой деятельности в различных смежных видах искусства;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с уважением относятся к достижениям отечественной музыкальной культуры;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стремятся к расширению своего музыкального кругозора.</w:t>
      </w:r>
    </w:p>
    <w:p w14:paraId="332B96FB" w14:textId="77777777" w:rsidR="00A53A7B" w:rsidRPr="002C3F86" w:rsidRDefault="000F664F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умений:</w:t>
      </w:r>
    </w:p>
    <w:p w14:paraId="2A4BE1B1" w14:textId="77777777" w:rsidR="00A53A7B" w:rsidRPr="002C3F86" w:rsidRDefault="000F664F">
      <w:pPr>
        <w:tabs>
          <w:tab w:val="left" w:pos="180"/>
        </w:tabs>
        <w:autoSpaceDE w:val="0"/>
        <w:autoSpaceDN w:val="0"/>
        <w:spacing w:before="192" w:after="0" w:line="286" w:lineRule="auto"/>
        <w:ind w:right="144"/>
        <w:rPr>
          <w:lang w:val="ru-RU"/>
        </w:rPr>
      </w:pP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в жизни человека»: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танцевальность</w:t>
      </w:r>
      <w:proofErr w:type="spellEnd"/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маршевость</w:t>
      </w:r>
      <w:proofErr w:type="spellEnd"/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 (связь с движением), </w:t>
      </w:r>
      <w:proofErr w:type="spellStart"/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декламационность</w:t>
      </w:r>
      <w:proofErr w:type="spellEnd"/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, эпос (связь со словом);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</w:t>
      </w:r>
      <w:r w:rsidRPr="002C3F86">
        <w:rPr>
          <w:lang w:val="ru-RU"/>
        </w:rPr>
        <w:br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потребностей.</w:t>
      </w:r>
    </w:p>
    <w:p w14:paraId="3C1E1A38" w14:textId="77777777" w:rsidR="00A53A7B" w:rsidRPr="002C3F86" w:rsidRDefault="000F664F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 «Народная музыка России»: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на слух и называть знакомые народные музыкальные инструменты;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группировать народные музыкальные инструменты по принципу звукоизвлечения: духовые, ударные, струнные;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принадлежность музыкальных произведений и их фрагментов к композиторскому или народному творчеству;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манеру пения, инструментального исполнения, типы солистов и коллективов — народных и академических;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ритмический аккомпанемент на ударных инструментах при исполнении народной песни; </w:t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народные произведения различных жанров с сопровождением и без сопровождения; </w:t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14:paraId="69E0A4CB" w14:textId="77777777" w:rsidR="00A53A7B" w:rsidRPr="002C3F86" w:rsidRDefault="000F664F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lang w:val="ru-RU"/>
        </w:rPr>
      </w:pP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 «Музыкальная грамота»: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звуки: шумовые и музыкальные, длинные, короткие, тихие, громкие, низкие, высокие;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изобразительные и выразительные интонации, находить признаки сходства и различия музыкальных и речевых интонаций;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принципы развития: повтор, контраст, варьирование;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ориентироваться в нотной записи в пределах певческого диапазона;</w:t>
      </w:r>
    </w:p>
    <w:p w14:paraId="6A1EE067" w14:textId="77777777" w:rsidR="00A53A7B" w:rsidRPr="002C3F86" w:rsidRDefault="00A53A7B">
      <w:pPr>
        <w:rPr>
          <w:lang w:val="ru-RU"/>
        </w:rPr>
        <w:sectPr w:rsidR="00A53A7B" w:rsidRPr="002C3F86">
          <w:pgSz w:w="11900" w:h="16840"/>
          <w:pgMar w:top="286" w:right="662" w:bottom="428" w:left="666" w:header="720" w:footer="720" w:gutter="0"/>
          <w:cols w:space="720" w:equalWidth="0">
            <w:col w:w="10572" w:space="0"/>
          </w:cols>
          <w:docGrid w:linePitch="360"/>
        </w:sectPr>
      </w:pPr>
    </w:p>
    <w:p w14:paraId="3D93B565" w14:textId="77777777" w:rsidR="00A53A7B" w:rsidRPr="002C3F86" w:rsidRDefault="00A53A7B">
      <w:pPr>
        <w:autoSpaceDE w:val="0"/>
        <w:autoSpaceDN w:val="0"/>
        <w:spacing w:after="78" w:line="220" w:lineRule="exact"/>
        <w:rPr>
          <w:lang w:val="ru-RU"/>
        </w:rPr>
      </w:pPr>
    </w:p>
    <w:p w14:paraId="66A2C5B2" w14:textId="77777777" w:rsidR="00A53A7B" w:rsidRPr="002C3F86" w:rsidRDefault="000F664F">
      <w:pPr>
        <w:autoSpaceDE w:val="0"/>
        <w:autoSpaceDN w:val="0"/>
        <w:spacing w:after="0" w:line="262" w:lineRule="auto"/>
        <w:ind w:left="180" w:right="4464"/>
        <w:rPr>
          <w:lang w:val="ru-RU"/>
        </w:rPr>
      </w:pP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исполнять и создавать различные ритмические рисунки; исполнять песни с простым мелодическим рисунком.</w:t>
      </w:r>
    </w:p>
    <w:p w14:paraId="0D872DFC" w14:textId="77777777" w:rsidR="00A53A7B" w:rsidRPr="002C3F86" w:rsidRDefault="000F664F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«Классическая музыка»: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произведения классической музыки, называть автора и произведение, </w:t>
      </w:r>
      <w:r w:rsidRPr="002C3F86">
        <w:rPr>
          <w:lang w:val="ru-RU"/>
        </w:rPr>
        <w:br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исполнительский состав;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(в том числе фрагментарно, отдельными темами) сочинения композиторов-классиков; </w:t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выразительные средства, использованные композитором для создания </w:t>
      </w:r>
      <w:r w:rsidRPr="002C3F86">
        <w:rPr>
          <w:lang w:val="ru-RU"/>
        </w:rPr>
        <w:br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музыкального образа;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15FBDABE" w14:textId="77777777" w:rsidR="00A53A7B" w:rsidRPr="002C3F86" w:rsidRDefault="000F664F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народов мира»: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и исполнять произведения народной и композиторской музыки других стран; </w:t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на слух принадлежность народных музыкальных инструментов к группам духовых, струнных, ударно-шумовых инструментов;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 </w:t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7A03555B" w14:textId="77777777" w:rsidR="00A53A7B" w:rsidRPr="002C3F86" w:rsidRDefault="000F664F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театра и кино»: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и называть особенности музыкально-сценических жанров (опера, балет, оперетта, мюзикл);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14:paraId="132FC8B7" w14:textId="27C1DAE1" w:rsidR="00A53A7B" w:rsidRPr="002C3F86" w:rsidRDefault="000F664F" w:rsidP="006D1295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  <w:sectPr w:rsidR="00A53A7B" w:rsidRPr="002C3F86">
          <w:pgSz w:w="11900" w:h="16840"/>
          <w:pgMar w:top="298" w:right="666" w:bottom="692" w:left="666" w:header="720" w:footer="720" w:gutter="0"/>
          <w:cols w:space="720" w:equalWidth="0">
            <w:col w:w="10568" w:space="0"/>
          </w:cols>
          <w:docGrid w:linePitch="360"/>
        </w:sectPr>
      </w:pP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«Современная музыкальная культура»: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 разнообразии современной музыкальной культуры, стремиться к </w:t>
      </w:r>
      <w:r w:rsidRPr="002C3F86">
        <w:rPr>
          <w:lang w:val="ru-RU"/>
        </w:rPr>
        <w:br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расширению музыкального кругозора;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 и др.); </w:t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 </w:t>
      </w:r>
      <w:r w:rsidRPr="002C3F86">
        <w:rPr>
          <w:lang w:val="ru-RU"/>
        </w:rPr>
        <w:br/>
      </w:r>
      <w:r w:rsidRPr="002C3F86">
        <w:rPr>
          <w:lang w:val="ru-RU"/>
        </w:rPr>
        <w:tab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исполнять современные музыкальные произведения, со</w:t>
      </w:r>
      <w:r w:rsidR="006D1295">
        <w:rPr>
          <w:rFonts w:ascii="Times New Roman" w:eastAsia="Times New Roman" w:hAnsi="Times New Roman"/>
          <w:color w:val="000000"/>
          <w:sz w:val="24"/>
          <w:lang w:val="ru-RU"/>
        </w:rPr>
        <w:t>блюдая певческую культуру звука.</w:t>
      </w:r>
    </w:p>
    <w:p w14:paraId="4301D5CE" w14:textId="0C2A7928" w:rsidR="00A53A7B" w:rsidRPr="006D1295" w:rsidRDefault="00A53A7B">
      <w:pPr>
        <w:rPr>
          <w:lang w:val="ru-RU"/>
        </w:rPr>
        <w:sectPr w:rsidR="00A53A7B" w:rsidRPr="006D1295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38741ED9" w14:textId="77777777" w:rsidR="00A53A7B" w:rsidRPr="006D1295" w:rsidRDefault="00A53A7B">
      <w:pPr>
        <w:autoSpaceDE w:val="0"/>
        <w:autoSpaceDN w:val="0"/>
        <w:spacing w:after="78" w:line="220" w:lineRule="exact"/>
        <w:rPr>
          <w:lang w:val="ru-RU"/>
        </w:rPr>
      </w:pPr>
    </w:p>
    <w:p w14:paraId="59D02A98" w14:textId="7629BEC6" w:rsidR="00A53A7B" w:rsidRDefault="00A02840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КАЛЕНДАРНО-ТЕМАТИЧЕСКОЕ</w:t>
      </w:r>
      <w:r w:rsidR="000F664F">
        <w:rPr>
          <w:rFonts w:ascii="Times New Roman" w:eastAsia="Times New Roman" w:hAnsi="Times New Roman"/>
          <w:b/>
          <w:color w:val="000000"/>
          <w:sz w:val="24"/>
        </w:rPr>
        <w:t xml:space="preserve">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A53A7B" w14:paraId="161F272A" w14:textId="77777777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FEF92A" w14:textId="77777777" w:rsidR="00A53A7B" w:rsidRDefault="000F664F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A981F8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EBEC65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D8CEB6" w14:textId="77777777" w:rsidR="00A53A7B" w:rsidRDefault="000F664F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7EE4DF" w14:textId="77777777" w:rsidR="00A53A7B" w:rsidRDefault="000F664F">
            <w:pPr>
              <w:autoSpaceDE w:val="0"/>
              <w:autoSpaceDN w:val="0"/>
              <w:spacing w:before="98" w:after="0" w:line="271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</w:p>
        </w:tc>
      </w:tr>
      <w:tr w:rsidR="00A53A7B" w14:paraId="4BAAC8E9" w14:textId="77777777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3C2A" w14:textId="77777777" w:rsidR="00A53A7B" w:rsidRDefault="00A53A7B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0328" w14:textId="77777777" w:rsidR="00A53A7B" w:rsidRDefault="00A53A7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D0DE96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F7FE28" w14:textId="77777777" w:rsidR="00A53A7B" w:rsidRDefault="000F664F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DDF9F4" w14:textId="77777777" w:rsidR="00A53A7B" w:rsidRDefault="000F664F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F30A" w14:textId="77777777" w:rsidR="00A53A7B" w:rsidRDefault="00A53A7B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819B" w14:textId="77777777" w:rsidR="00A53A7B" w:rsidRDefault="00A53A7B"/>
        </w:tc>
      </w:tr>
      <w:tr w:rsidR="00A53A7B" w14:paraId="1BF5144C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EA75EC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BAD26C" w14:textId="77777777" w:rsidR="00A53A7B" w:rsidRPr="002C3F86" w:rsidRDefault="000F664F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2C3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Классическая музыка. Русские композиторы-классики.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276474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45B393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06C494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B021C1" w14:textId="5DDC3633" w:rsidR="00A53A7B" w:rsidRDefault="00A53A7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0BC799" w14:textId="315A1728" w:rsidR="00A53A7B" w:rsidRDefault="000F664F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A53A7B" w14:paraId="7FD36B4B" w14:textId="77777777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1867AD" w14:textId="77777777" w:rsidR="00A53A7B" w:rsidRDefault="000F664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4E16F0" w14:textId="77777777" w:rsidR="00A53A7B" w:rsidRPr="002C3F86" w:rsidRDefault="000F664F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2C3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Классическая музыка.</w:t>
            </w:r>
          </w:p>
          <w:p w14:paraId="69D2CCC7" w14:textId="77777777" w:rsidR="00A53A7B" w:rsidRPr="002C3F86" w:rsidRDefault="000F664F">
            <w:pPr>
              <w:autoSpaceDE w:val="0"/>
              <w:autoSpaceDN w:val="0"/>
              <w:spacing w:before="72" w:after="0" w:line="262" w:lineRule="auto"/>
              <w:ind w:left="72"/>
              <w:rPr>
                <w:lang w:val="ru-RU"/>
              </w:rPr>
            </w:pPr>
            <w:r w:rsidRPr="002C3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06D518" w14:textId="77777777" w:rsidR="00A53A7B" w:rsidRDefault="000F664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29DBA7" w14:textId="77777777" w:rsidR="00A53A7B" w:rsidRDefault="000F664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DC58A8" w14:textId="11DA71A8" w:rsidR="00A53A7B" w:rsidRDefault="000F664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41E758" w14:textId="641838D6" w:rsidR="00A53A7B" w:rsidRDefault="00A53A7B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54EB4B" w14:textId="273F2642" w:rsidR="00A53A7B" w:rsidRDefault="000F664F">
            <w:pPr>
              <w:autoSpaceDE w:val="0"/>
              <w:autoSpaceDN w:val="0"/>
              <w:spacing w:before="100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br/>
            </w:r>
          </w:p>
        </w:tc>
      </w:tr>
      <w:tr w:rsidR="00A53A7B" w14:paraId="7F9F1896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C80E49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D8F20A" w14:textId="77777777" w:rsidR="00A53A7B" w:rsidRDefault="000F664F">
            <w:pPr>
              <w:autoSpaceDE w:val="0"/>
              <w:autoSpaceDN w:val="0"/>
              <w:spacing w:before="98" w:after="0" w:line="271" w:lineRule="auto"/>
              <w:ind w:left="72" w:right="576"/>
            </w:pPr>
            <w:r w:rsidRPr="002C3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Музыка театра и кино. Балет.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—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танца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CA5CA7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511F2E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25D725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BB5918" w14:textId="104962AE" w:rsidR="00A53A7B" w:rsidRDefault="00A53A7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55BF78" w14:textId="3CAB6BE6" w:rsidR="00A53A7B" w:rsidRDefault="000F664F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A53A7B" w14:paraId="12CFE48E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7F22F6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6D0392" w14:textId="77777777" w:rsidR="00A53A7B" w:rsidRDefault="000F664F">
            <w:pPr>
              <w:autoSpaceDE w:val="0"/>
              <w:autoSpaceDN w:val="0"/>
              <w:spacing w:before="98" w:after="0" w:line="271" w:lineRule="auto"/>
              <w:ind w:left="72" w:right="576"/>
            </w:pPr>
            <w:r w:rsidRPr="002C3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Музыка театра и кино. Балет.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—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танца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2EC776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A6E862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2DF4CE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1570C1" w14:textId="6A5B6721" w:rsidR="00A53A7B" w:rsidRDefault="00A53A7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9387DD" w14:textId="175719B1" w:rsidR="00A53A7B" w:rsidRDefault="000F664F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A53A7B" w14:paraId="67917E08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7FE910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1CDD9B" w14:textId="77777777" w:rsidR="00A53A7B" w:rsidRDefault="000F664F">
            <w:pPr>
              <w:autoSpaceDE w:val="0"/>
              <w:autoSpaceDN w:val="0"/>
              <w:spacing w:before="98" w:after="0" w:line="271" w:lineRule="auto"/>
              <w:ind w:left="72" w:right="576"/>
            </w:pPr>
            <w:r w:rsidRPr="002C3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Музыка театра и кино. Балет.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—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танца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6E7880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117D47" w14:textId="2646CEF0" w:rsidR="00A53A7B" w:rsidRPr="00EC6EA4" w:rsidRDefault="00EC6EA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FFB7CD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3B1759" w14:textId="4F90467D" w:rsidR="00A53A7B" w:rsidRDefault="00A53A7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FBB668" w14:textId="5B223F66" w:rsidR="00A53A7B" w:rsidRPr="00EC6EA4" w:rsidRDefault="00EC6EA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</w:t>
            </w:r>
          </w:p>
        </w:tc>
      </w:tr>
      <w:tr w:rsidR="00A53A7B" w14:paraId="11E22759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9CF955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161875" w14:textId="77777777" w:rsidR="00A53A7B" w:rsidRDefault="000F664F">
            <w:pPr>
              <w:autoSpaceDE w:val="0"/>
              <w:autoSpaceDN w:val="0"/>
              <w:spacing w:before="98" w:after="0" w:line="271" w:lineRule="auto"/>
              <w:ind w:left="72" w:right="576"/>
            </w:pPr>
            <w:r w:rsidRPr="002C3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Музыка театра и кино. Балет.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—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танца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B50D89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D4E9C1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1878A9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D9ECA5" w14:textId="6CECF9A8" w:rsidR="00A53A7B" w:rsidRDefault="00A53A7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585C86" w14:textId="1707C84E" w:rsidR="00A53A7B" w:rsidRDefault="000F664F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A53A7B" w14:paraId="3D29D23A" w14:textId="7777777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0C2A52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C04CF9" w14:textId="77777777" w:rsidR="00A53A7B" w:rsidRDefault="000F664F">
            <w:pPr>
              <w:autoSpaceDE w:val="0"/>
              <w:autoSpaceDN w:val="0"/>
              <w:spacing w:before="98" w:after="0" w:line="271" w:lineRule="auto"/>
              <w:ind w:left="72" w:right="576"/>
            </w:pPr>
            <w:r w:rsidRPr="002C3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Музыка театра и кино. Балет.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—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танца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55EDB6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8D1F42" w14:textId="593ABDDB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F4ED09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3645BD" w14:textId="5A329079" w:rsidR="00A53A7B" w:rsidRDefault="00A53A7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1E4AD5" w14:textId="3D92634F" w:rsidR="00A53A7B" w:rsidRDefault="000F664F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  <w:r>
              <w:br/>
            </w:r>
          </w:p>
        </w:tc>
      </w:tr>
      <w:tr w:rsidR="00A53A7B" w14:paraId="4E6D8569" w14:textId="77777777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72D6DC" w14:textId="77777777" w:rsidR="00A53A7B" w:rsidRDefault="000F664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1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A97CF4" w14:textId="77777777" w:rsidR="00A53A7B" w:rsidRDefault="000F664F">
            <w:pPr>
              <w:autoSpaceDE w:val="0"/>
              <w:autoSpaceDN w:val="0"/>
              <w:spacing w:before="100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грамота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Тональность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Гамма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2B7DF9" w14:textId="77777777" w:rsidR="00A53A7B" w:rsidRDefault="000F664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8C916C" w14:textId="77777777" w:rsidR="00A53A7B" w:rsidRDefault="000F664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B3BF84" w14:textId="77777777" w:rsidR="00A53A7B" w:rsidRDefault="000F664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C6F85B" w14:textId="60DD6844" w:rsidR="00A53A7B" w:rsidRDefault="00A53A7B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3286E4" w14:textId="33F8A4FE" w:rsidR="00A53A7B" w:rsidRDefault="000F664F">
            <w:pPr>
              <w:autoSpaceDE w:val="0"/>
              <w:autoSpaceDN w:val="0"/>
              <w:spacing w:before="100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A53A7B" w14:paraId="270D3C15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A3E9E8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513E2C" w14:textId="77777777" w:rsidR="00A53A7B" w:rsidRPr="002C3F86" w:rsidRDefault="000F664F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2C3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 в жизни человека. Музыка на войне, музыка о войне.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CB1679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29D66E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1415D3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960DA8" w14:textId="28F5F1A4" w:rsidR="00A53A7B" w:rsidRDefault="00A53A7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969CE1" w14:textId="64DE6F33" w:rsidR="00A53A7B" w:rsidRDefault="000F664F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A53A7B" w14:paraId="16856A8C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C6AB06" w14:textId="77777777" w:rsidR="00A53A7B" w:rsidRDefault="000F664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9BE443" w14:textId="77777777" w:rsidR="00A53A7B" w:rsidRPr="002C3F86" w:rsidRDefault="000F664F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2C3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 в жизни человека. Музыка на войне, музыка о войне.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90CB6F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D94D26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716CE5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6B489D" w14:textId="7E43DA7F" w:rsidR="00A53A7B" w:rsidRDefault="00A53A7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CD6416" w14:textId="445CE9F1" w:rsidR="00A53A7B" w:rsidRDefault="000F664F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A53A7B" w14:paraId="72D0DC7E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554C70" w14:textId="77777777" w:rsidR="00A53A7B" w:rsidRDefault="000F664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62146B" w14:textId="77777777" w:rsidR="00A53A7B" w:rsidRPr="002C3F86" w:rsidRDefault="000F664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2C3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Народная музыка России. Край, в котором ты живёшь.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B61B65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45D952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AEDA48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F8DE8A" w14:textId="0C2223A4" w:rsidR="00A53A7B" w:rsidRDefault="00A53A7B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7E1AA5" w14:textId="3B87AA67" w:rsidR="00A53A7B" w:rsidRDefault="000F664F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A53A7B" w14:paraId="379D06DA" w14:textId="77777777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A7C296" w14:textId="77777777" w:rsidR="00A53A7B" w:rsidRDefault="000F664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E0D53A" w14:textId="77777777" w:rsidR="00A53A7B" w:rsidRPr="002C3F86" w:rsidRDefault="000F664F">
            <w:pPr>
              <w:autoSpaceDE w:val="0"/>
              <w:autoSpaceDN w:val="0"/>
              <w:spacing w:before="98" w:after="0" w:line="262" w:lineRule="auto"/>
              <w:ind w:right="288"/>
              <w:jc w:val="center"/>
              <w:rPr>
                <w:lang w:val="ru-RU"/>
              </w:rPr>
            </w:pPr>
            <w:r w:rsidRPr="002C3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Народная музыка России. Сказки, мифы и легенды.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60D8A7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645C8D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3F7DFE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D13AFD" w14:textId="14BDF477" w:rsidR="00A53A7B" w:rsidRDefault="00A53A7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D0BAD9" w14:textId="5EA101D1" w:rsidR="00A53A7B" w:rsidRDefault="000F664F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</w:tbl>
    <w:p w14:paraId="1E1CA1E1" w14:textId="77777777" w:rsidR="00A53A7B" w:rsidRDefault="00A53A7B">
      <w:pPr>
        <w:autoSpaceDE w:val="0"/>
        <w:autoSpaceDN w:val="0"/>
        <w:spacing w:after="0" w:line="14" w:lineRule="exact"/>
      </w:pPr>
    </w:p>
    <w:p w14:paraId="4B7AEF8E" w14:textId="77777777" w:rsidR="00A53A7B" w:rsidRDefault="00A53A7B">
      <w:pPr>
        <w:sectPr w:rsidR="00A53A7B">
          <w:pgSz w:w="11900" w:h="16840"/>
          <w:pgMar w:top="298" w:right="650" w:bottom="344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46450AFA" w14:textId="77777777" w:rsidR="00A53A7B" w:rsidRDefault="00A53A7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A53A7B" w14:paraId="1FC965DD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C30457" w14:textId="77777777" w:rsidR="00A53A7B" w:rsidRDefault="000F664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8A708C" w14:textId="77777777" w:rsidR="00A53A7B" w:rsidRPr="002C3F86" w:rsidRDefault="000F664F">
            <w:pPr>
              <w:autoSpaceDE w:val="0"/>
              <w:autoSpaceDN w:val="0"/>
              <w:spacing w:before="98" w:after="0" w:line="262" w:lineRule="auto"/>
              <w:ind w:right="288"/>
              <w:jc w:val="center"/>
              <w:rPr>
                <w:lang w:val="ru-RU"/>
              </w:rPr>
            </w:pPr>
            <w:r w:rsidRPr="002C3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Народная музыка России. Сказки, мифы и легенды.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0C76C4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34F0C2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04F4C0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2E6562" w14:textId="5658414F" w:rsidR="00A53A7B" w:rsidRDefault="00A53A7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F42F5A" w14:textId="61CF84F1" w:rsidR="00A53A7B" w:rsidRDefault="000F664F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A53A7B" w14:paraId="7A9ABF7D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55A4C8" w14:textId="77777777" w:rsidR="00A53A7B" w:rsidRDefault="000F664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9F49CC" w14:textId="77777777" w:rsidR="00A53A7B" w:rsidRPr="002C3F86" w:rsidRDefault="000F664F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2C3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Народная музыка России. Жанры музыкального </w:t>
            </w:r>
            <w:r w:rsidRPr="002C3F86">
              <w:rPr>
                <w:lang w:val="ru-RU"/>
              </w:rPr>
              <w:br/>
            </w:r>
            <w:r w:rsidRPr="002C3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фольклора.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DEF958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105D77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DE766B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71DF0E" w14:textId="12CE69DD" w:rsidR="00A53A7B" w:rsidRDefault="00A53A7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870369" w14:textId="712BFF78" w:rsidR="00A53A7B" w:rsidRDefault="000F664F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A53A7B" w14:paraId="64F4CEFE" w14:textId="77777777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B1116D" w14:textId="77777777" w:rsidR="00A53A7B" w:rsidRDefault="000F664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F6558B" w14:textId="77777777" w:rsidR="00A53A7B" w:rsidRPr="002C3F86" w:rsidRDefault="000F664F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2C3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Народная музыка России. Жанры музыкального </w:t>
            </w:r>
            <w:r w:rsidRPr="002C3F86">
              <w:rPr>
                <w:lang w:val="ru-RU"/>
              </w:rPr>
              <w:br/>
            </w:r>
            <w:r w:rsidRPr="002C3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фольклора.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3C9243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C3C2E0" w14:textId="236C0D3D" w:rsidR="00A53A7B" w:rsidRPr="00435B4D" w:rsidRDefault="00435B4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17B722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D97BB0" w14:textId="13C007EC" w:rsidR="00A53A7B" w:rsidRDefault="00A53A7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6AF990" w14:textId="4A4D3439" w:rsidR="00A53A7B" w:rsidRDefault="000F664F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A53A7B" w14:paraId="23A81056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B5E3A1" w14:textId="77777777" w:rsidR="00A53A7B" w:rsidRDefault="000F664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EA6CE8" w14:textId="77777777" w:rsidR="00A53A7B" w:rsidRPr="002C3F86" w:rsidRDefault="000F664F">
            <w:pPr>
              <w:autoSpaceDE w:val="0"/>
              <w:autoSpaceDN w:val="0"/>
              <w:spacing w:before="98" w:after="0" w:line="271" w:lineRule="auto"/>
              <w:ind w:left="72" w:right="1152"/>
              <w:rPr>
                <w:lang w:val="ru-RU"/>
              </w:rPr>
            </w:pPr>
            <w:r w:rsidRPr="002C3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Народная музыка России. Народные праздники.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60DCD2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042447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F09647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C1FD81" w14:textId="48FCAAE5" w:rsidR="00A53A7B" w:rsidRDefault="00A53A7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27244B" w14:textId="0ED93DFC" w:rsidR="00A53A7B" w:rsidRDefault="000F664F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A53A7B" w14:paraId="6062AEE4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878AD6" w14:textId="77777777" w:rsidR="00A53A7B" w:rsidRDefault="000F664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E5F42E" w14:textId="77777777" w:rsidR="00A53A7B" w:rsidRPr="002C3F86" w:rsidRDefault="000F664F">
            <w:pPr>
              <w:autoSpaceDE w:val="0"/>
              <w:autoSpaceDN w:val="0"/>
              <w:spacing w:before="98" w:after="0" w:line="271" w:lineRule="auto"/>
              <w:ind w:left="72" w:right="1152"/>
              <w:rPr>
                <w:lang w:val="ru-RU"/>
              </w:rPr>
            </w:pPr>
            <w:r w:rsidRPr="002C3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Народная музыка России. Народные праздники.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D56AA4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690A65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C07EFC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D46F85" w14:textId="2034FBF2" w:rsidR="00A53A7B" w:rsidRDefault="00A53A7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C749B1" w14:textId="3F2BA6C4" w:rsidR="00A53A7B" w:rsidRDefault="000F664F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A53A7B" w14:paraId="78EA2E37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DC4562" w14:textId="77777777" w:rsidR="00A53A7B" w:rsidRDefault="000F664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5E914C" w14:textId="77777777" w:rsidR="00A53A7B" w:rsidRPr="002C3F86" w:rsidRDefault="000F664F">
            <w:pPr>
              <w:autoSpaceDE w:val="0"/>
              <w:autoSpaceDN w:val="0"/>
              <w:spacing w:before="98" w:after="0" w:line="271" w:lineRule="auto"/>
              <w:ind w:left="72" w:right="1152"/>
              <w:rPr>
                <w:lang w:val="ru-RU"/>
              </w:rPr>
            </w:pPr>
            <w:r w:rsidRPr="002C3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Народная музыка России. Народные праздники.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F90280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E1C5EF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734F12" w14:textId="6B74D9BE" w:rsidR="00A53A7B" w:rsidRPr="00435B4D" w:rsidRDefault="00435B4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AD3916" w14:textId="2BB223D8" w:rsidR="00A53A7B" w:rsidRDefault="00A53A7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73C8C6" w14:textId="2050C7F5" w:rsidR="00A53A7B" w:rsidRDefault="000F664F">
            <w:pPr>
              <w:autoSpaceDE w:val="0"/>
              <w:autoSpaceDN w:val="0"/>
              <w:spacing w:before="98" w:after="0" w:line="271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br/>
            </w:r>
          </w:p>
        </w:tc>
      </w:tr>
      <w:tr w:rsidR="00A53A7B" w14:paraId="669A281B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FBEF76" w14:textId="77777777" w:rsidR="00A53A7B" w:rsidRDefault="000F664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1E68E5" w14:textId="77777777" w:rsidR="00A53A7B" w:rsidRPr="002C3F86" w:rsidRDefault="000F664F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2C3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Народная музыка России. Фольклор народов России.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AAE9AA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D2FBBE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1091D3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B71169" w14:textId="6C15E065" w:rsidR="00A53A7B" w:rsidRDefault="00A53A7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23C71B" w14:textId="5613CA62" w:rsidR="00A53A7B" w:rsidRDefault="000F664F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A53A7B" w14:paraId="386717DF" w14:textId="7777777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0170B8" w14:textId="77777777" w:rsidR="00A53A7B" w:rsidRDefault="000F664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4E25AD" w14:textId="77777777" w:rsidR="00A53A7B" w:rsidRPr="002C3F86" w:rsidRDefault="000F664F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2C3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Народная музыка России. Фольклор в творчестве </w:t>
            </w:r>
            <w:r w:rsidRPr="002C3F86">
              <w:rPr>
                <w:lang w:val="ru-RU"/>
              </w:rPr>
              <w:br/>
            </w:r>
            <w:r w:rsidRPr="002C3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профессиональных </w:t>
            </w:r>
            <w:r w:rsidRPr="002C3F86">
              <w:rPr>
                <w:lang w:val="ru-RU"/>
              </w:rPr>
              <w:br/>
            </w:r>
            <w:r w:rsidRPr="002C3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музыкантов.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0827BA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E8E827" w14:textId="7C40ECAD" w:rsidR="00A53A7B" w:rsidRPr="00EC6EA4" w:rsidRDefault="00EC6EA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1F1B5A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6916D9" w14:textId="42EF74BC" w:rsidR="00A53A7B" w:rsidRDefault="00A53A7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9E63CA" w14:textId="2E163CD5" w:rsidR="00A53A7B" w:rsidRPr="00EC6EA4" w:rsidRDefault="00EC6EA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</w:t>
            </w:r>
          </w:p>
        </w:tc>
      </w:tr>
      <w:tr w:rsidR="00A53A7B" w14:paraId="1A6C95FA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0B9788" w14:textId="77777777" w:rsidR="00A53A7B" w:rsidRDefault="000F664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C12E38" w14:textId="77777777" w:rsidR="00A53A7B" w:rsidRDefault="000F664F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грамота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Гармония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17172D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E0E459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A523B8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580735" w14:textId="775E27A9" w:rsidR="00A53A7B" w:rsidRDefault="00A53A7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197363" w14:textId="74CC40F1" w:rsidR="00A53A7B" w:rsidRDefault="000F664F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A53A7B" w14:paraId="6C81D2D4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C258C8" w14:textId="77777777" w:rsidR="00A53A7B" w:rsidRDefault="000F664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D4DD02" w14:textId="77777777" w:rsidR="00A53A7B" w:rsidRPr="002C3F86" w:rsidRDefault="000F664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C3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 народов мира.</w:t>
            </w:r>
          </w:p>
          <w:p w14:paraId="752F3BDD" w14:textId="77777777" w:rsidR="00A53A7B" w:rsidRPr="002C3F86" w:rsidRDefault="000F664F">
            <w:pPr>
              <w:autoSpaceDE w:val="0"/>
              <w:autoSpaceDN w:val="0"/>
              <w:spacing w:before="72" w:after="0" w:line="230" w:lineRule="auto"/>
              <w:ind w:left="72"/>
              <w:rPr>
                <w:lang w:val="ru-RU"/>
              </w:rPr>
            </w:pPr>
            <w:r w:rsidRPr="002C3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 народов Европы.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187895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D6CA2A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168587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0D3E78" w14:textId="722476A7" w:rsidR="00A53A7B" w:rsidRDefault="00A53A7B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2264CD" w14:textId="5AE44793" w:rsidR="00A53A7B" w:rsidRDefault="000F664F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A53A7B" w14:paraId="3FB0399C" w14:textId="7777777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81FE5C" w14:textId="77777777" w:rsidR="00A53A7B" w:rsidRDefault="000F664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07E643" w14:textId="77777777" w:rsidR="00A53A7B" w:rsidRPr="002C3F86" w:rsidRDefault="000F664F">
            <w:pPr>
              <w:autoSpaceDE w:val="0"/>
              <w:autoSpaceDN w:val="0"/>
              <w:spacing w:before="100" w:after="0" w:line="262" w:lineRule="auto"/>
              <w:ind w:left="72" w:right="432"/>
              <w:rPr>
                <w:lang w:val="ru-RU"/>
              </w:rPr>
            </w:pPr>
            <w:r w:rsidRPr="002C3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 народов мира. Музыка Японии и Китая.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198630" w14:textId="77777777" w:rsidR="00A53A7B" w:rsidRDefault="000F664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3D9DDB" w14:textId="77777777" w:rsidR="00A53A7B" w:rsidRDefault="000F664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DD99CD" w14:textId="77777777" w:rsidR="00A53A7B" w:rsidRDefault="000F664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620CA3" w14:textId="7BE8D309" w:rsidR="00A53A7B" w:rsidRDefault="00A53A7B">
            <w:pPr>
              <w:autoSpaceDE w:val="0"/>
              <w:autoSpaceDN w:val="0"/>
              <w:spacing w:before="100" w:after="0" w:line="230" w:lineRule="auto"/>
              <w:ind w:left="72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8BA7C7" w14:textId="029AAD25" w:rsidR="00A53A7B" w:rsidRDefault="000F664F">
            <w:pPr>
              <w:autoSpaceDE w:val="0"/>
              <w:autoSpaceDN w:val="0"/>
              <w:spacing w:before="100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A53A7B" w14:paraId="3C904333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9EF7FA" w14:textId="77777777" w:rsidR="00A53A7B" w:rsidRDefault="000F664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9C17A5" w14:textId="77777777" w:rsidR="00A53A7B" w:rsidRPr="002C3F86" w:rsidRDefault="000F664F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2C3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 народов мира. Певец своего народа.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440F60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0EA83A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585E16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1E417D" w14:textId="2DF4EF8A" w:rsidR="00A53A7B" w:rsidRDefault="00A53A7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C34DE7" w14:textId="02F116A6" w:rsidR="00A53A7B" w:rsidRDefault="000F664F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A53A7B" w14:paraId="52B808C5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6EE2C9" w14:textId="77777777" w:rsidR="00A53A7B" w:rsidRDefault="000F664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FEE8AD" w14:textId="77777777" w:rsidR="00A53A7B" w:rsidRDefault="000F664F">
            <w:pPr>
              <w:autoSpaceDE w:val="0"/>
              <w:autoSpaceDN w:val="0"/>
              <w:spacing w:before="98" w:after="0" w:line="262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30FC68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4FE72A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6417BD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EF9390" w14:textId="289650EF" w:rsidR="00A53A7B" w:rsidRDefault="00A53A7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FCD659" w14:textId="75FE863E" w:rsidR="00A53A7B" w:rsidRDefault="000F664F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A53A7B" w14:paraId="2A084CEF" w14:textId="77777777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3551BE" w14:textId="77777777" w:rsidR="00A53A7B" w:rsidRDefault="000F664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8DE09C" w14:textId="77777777" w:rsidR="00A53A7B" w:rsidRPr="002C3F86" w:rsidRDefault="000F664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C3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Классическая музыка.</w:t>
            </w:r>
          </w:p>
          <w:p w14:paraId="16EE7A72" w14:textId="77777777" w:rsidR="00A53A7B" w:rsidRPr="002C3F86" w:rsidRDefault="000F664F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2C3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Европейские композиторы-классики.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DC1C9D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428B86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EF8160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4316B8" w14:textId="29ABA576" w:rsidR="00A53A7B" w:rsidRDefault="00A53A7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CB5854" w14:textId="4070E23E" w:rsidR="00A53A7B" w:rsidRDefault="000F664F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</w:tbl>
    <w:p w14:paraId="1B7C2C11" w14:textId="77777777" w:rsidR="00A53A7B" w:rsidRDefault="00A53A7B">
      <w:pPr>
        <w:autoSpaceDE w:val="0"/>
        <w:autoSpaceDN w:val="0"/>
        <w:spacing w:after="0" w:line="14" w:lineRule="exact"/>
      </w:pPr>
    </w:p>
    <w:p w14:paraId="05B34758" w14:textId="77777777" w:rsidR="00A53A7B" w:rsidRDefault="00A53A7B">
      <w:pPr>
        <w:sectPr w:rsidR="00A53A7B">
          <w:pgSz w:w="11900" w:h="16840"/>
          <w:pgMar w:top="284" w:right="650" w:bottom="82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49C4B32A" w14:textId="77777777" w:rsidR="00A53A7B" w:rsidRDefault="00A53A7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A53A7B" w14:paraId="3AE53117" w14:textId="7777777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1A34F1" w14:textId="77777777" w:rsidR="00A53A7B" w:rsidRDefault="000F664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6DBD7D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  <w:p w14:paraId="5F0B7099" w14:textId="77777777" w:rsidR="00A53A7B" w:rsidRDefault="000F664F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исполнителя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EB9817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368385" w14:textId="498900FE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606500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0F8932" w14:textId="38F76208" w:rsidR="00A53A7B" w:rsidRDefault="00A53A7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0EEE9F" w14:textId="18650E6D" w:rsidR="00A53A7B" w:rsidRDefault="000F664F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A53A7B" w14:paraId="38CDEC72" w14:textId="7777777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990558" w14:textId="77777777" w:rsidR="00A53A7B" w:rsidRDefault="000F664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6EA71B" w14:textId="77777777" w:rsidR="00A53A7B" w:rsidRPr="002C3F86" w:rsidRDefault="000F664F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2C3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Современная музыкальная культура. Джаз.</w:t>
            </w:r>
          </w:p>
          <w:p w14:paraId="620DA21B" w14:textId="77777777" w:rsidR="00A53A7B" w:rsidRPr="002C3F86" w:rsidRDefault="000F664F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2C3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Исполнители современной музыки.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10C3D8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360DBC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B9BE16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BE3533" w14:textId="05788F4C" w:rsidR="00A53A7B" w:rsidRDefault="00A53A7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0BABE2" w14:textId="77E7370C" w:rsidR="00A53A7B" w:rsidRDefault="000F664F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A53A7B" w14:paraId="23E843D1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F4A841" w14:textId="77777777" w:rsidR="00A53A7B" w:rsidRDefault="000F664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E7B376" w14:textId="77777777" w:rsidR="00A53A7B" w:rsidRDefault="000F664F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грамота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Тональность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Гамма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DC7448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65D3C3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799F02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D5C7EC" w14:textId="7D1E0789" w:rsidR="00A53A7B" w:rsidRDefault="00A53A7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638B6A" w14:textId="7C37C430" w:rsidR="00A53A7B" w:rsidRDefault="000F664F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A53A7B" w14:paraId="5D8E9AFC" w14:textId="77777777">
        <w:trPr>
          <w:trHeight w:hRule="exact" w:val="1502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7E6864" w14:textId="77777777" w:rsidR="00A53A7B" w:rsidRDefault="000F664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1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779866" w14:textId="77777777" w:rsidR="00A53A7B" w:rsidRDefault="000F664F">
            <w:pPr>
              <w:autoSpaceDE w:val="0"/>
              <w:autoSpaceDN w:val="0"/>
              <w:spacing w:before="100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грамота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Ритмический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1E5341" w14:textId="77777777" w:rsidR="00A53A7B" w:rsidRDefault="000F664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6CA20E" w14:textId="32552BD6" w:rsidR="00A53A7B" w:rsidRPr="00EC6EA4" w:rsidRDefault="00EC6EA4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91CAD5" w14:textId="5E0AAFAC" w:rsidR="00A53A7B" w:rsidRDefault="000F664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1F0C64" w14:textId="04140411" w:rsidR="00A53A7B" w:rsidRDefault="00A53A7B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2B4F51" w14:textId="1C363081" w:rsidR="00A53A7B" w:rsidRPr="00EC6EA4" w:rsidRDefault="00EC6EA4">
            <w:pPr>
              <w:autoSpaceDE w:val="0"/>
              <w:autoSpaceDN w:val="0"/>
              <w:spacing w:before="100" w:after="0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</w:t>
            </w:r>
          </w:p>
        </w:tc>
      </w:tr>
      <w:tr w:rsidR="00A53A7B" w14:paraId="296260E3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DC971B" w14:textId="77777777" w:rsidR="00A53A7B" w:rsidRDefault="000F664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9DAD51" w14:textId="77777777" w:rsidR="00A53A7B" w:rsidRPr="002C3F86" w:rsidRDefault="000F664F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2C3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 народов мира. Диалог культур.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0ED357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CEA56C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ACDA9C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4B32E3" w14:textId="0EECA5DE" w:rsidR="00A53A7B" w:rsidRDefault="00A53A7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EC32B7" w14:textId="4073180C" w:rsidR="00A53A7B" w:rsidRDefault="000F664F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A53A7B" w14:paraId="6379ADA4" w14:textId="7777777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2BA61A" w14:textId="77777777" w:rsidR="00A53A7B" w:rsidRDefault="000F664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9011C8" w14:textId="77777777" w:rsidR="00A53A7B" w:rsidRPr="002C3F86" w:rsidRDefault="000F664F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2C3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Классическая музыка. Русские композиторы-классики.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06F36E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B5B1A2" w14:textId="18992B43" w:rsidR="00A53A7B" w:rsidRPr="00435B4D" w:rsidRDefault="00435B4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6C5231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9A006F" w14:textId="27A3F723" w:rsidR="00A53A7B" w:rsidRDefault="00A53A7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0F8BFA" w14:textId="2883F0AD" w:rsidR="00A53A7B" w:rsidRDefault="000F664F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br/>
            </w:r>
          </w:p>
        </w:tc>
      </w:tr>
      <w:tr w:rsidR="00A53A7B" w14:paraId="481B725C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0752C8" w14:textId="77777777" w:rsidR="00A53A7B" w:rsidRDefault="000F664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FF9335" w14:textId="77777777" w:rsidR="00A53A7B" w:rsidRPr="002C3F86" w:rsidRDefault="000F664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C3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Классическая музыка.</w:t>
            </w:r>
          </w:p>
          <w:p w14:paraId="2CBF15D9" w14:textId="77777777" w:rsidR="00A53A7B" w:rsidRPr="002C3F86" w:rsidRDefault="000F664F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2C3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Европейские композиторы-классики.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B5E526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24A8F1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71D9A1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B6B22E" w14:textId="584CCA1D" w:rsidR="00A53A7B" w:rsidRDefault="00A53A7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DE6D7F" w14:textId="68B4DAF6" w:rsidR="00A53A7B" w:rsidRDefault="000F664F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A53A7B" w14:paraId="470EF613" w14:textId="7777777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FF095D" w14:textId="77777777" w:rsidR="00A53A7B" w:rsidRDefault="000F664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171BBC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  <w:p w14:paraId="4F8FEB2A" w14:textId="77777777" w:rsidR="00A53A7B" w:rsidRDefault="000F664F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исполнителя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3D8B5D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185835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FCD8E5" w14:textId="77777777" w:rsidR="00A53A7B" w:rsidRDefault="000F66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19BBC3" w14:textId="14F2908E" w:rsidR="00A53A7B" w:rsidRDefault="00A53A7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44D0E7" w14:textId="41952184" w:rsidR="00A53A7B" w:rsidRDefault="000F664F">
            <w:pPr>
              <w:autoSpaceDE w:val="0"/>
              <w:autoSpaceDN w:val="0"/>
              <w:spacing w:before="98" w:after="0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</w:p>
        </w:tc>
      </w:tr>
      <w:tr w:rsidR="00A53A7B" w14:paraId="7B4145BC" w14:textId="77777777">
        <w:trPr>
          <w:trHeight w:hRule="exact" w:val="810"/>
        </w:trPr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030DAC" w14:textId="77777777" w:rsidR="00A53A7B" w:rsidRPr="002C3F86" w:rsidRDefault="000F664F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2C3F8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304000" w14:textId="77777777" w:rsidR="00A53A7B" w:rsidRPr="00C322CF" w:rsidRDefault="000F664F">
            <w:pPr>
              <w:autoSpaceDE w:val="0"/>
              <w:autoSpaceDN w:val="0"/>
              <w:spacing w:before="100" w:after="0" w:line="230" w:lineRule="auto"/>
              <w:ind w:left="74"/>
              <w:rPr>
                <w:b/>
                <w:bCs/>
              </w:rPr>
            </w:pPr>
            <w:r w:rsidRPr="00C322CF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140289" w14:textId="76ACB67C" w:rsidR="00A53A7B" w:rsidRPr="00435B4D" w:rsidRDefault="00435B4D">
            <w:pPr>
              <w:autoSpaceDE w:val="0"/>
              <w:autoSpaceDN w:val="0"/>
              <w:spacing w:before="100" w:after="0" w:line="230" w:lineRule="auto"/>
              <w:ind w:left="72"/>
              <w:rPr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B22700" w14:textId="04DE1DBB" w:rsidR="00A53A7B" w:rsidRPr="00435B4D" w:rsidRDefault="00435B4D">
            <w:pPr>
              <w:autoSpaceDE w:val="0"/>
              <w:autoSpaceDN w:val="0"/>
              <w:spacing w:before="100" w:after="0" w:line="230" w:lineRule="auto"/>
              <w:ind w:left="72"/>
              <w:rPr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8EEDAF" w14:textId="77777777" w:rsidR="00A53A7B" w:rsidRDefault="00A53A7B"/>
        </w:tc>
      </w:tr>
    </w:tbl>
    <w:p w14:paraId="07DB5D18" w14:textId="5224E677" w:rsidR="00A53A7B" w:rsidRDefault="00A53A7B">
      <w:pPr>
        <w:sectPr w:rsidR="00A53A7B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5D974C0D" w14:textId="6CAA5532" w:rsidR="00A53A7B" w:rsidRPr="00F6600A" w:rsidRDefault="000F664F">
      <w:pPr>
        <w:autoSpaceDE w:val="0"/>
        <w:autoSpaceDN w:val="0"/>
        <w:spacing w:after="0" w:line="230" w:lineRule="auto"/>
        <w:rPr>
          <w:lang w:val="ru-RU"/>
        </w:rPr>
      </w:pPr>
      <w:r w:rsidRPr="00F6600A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УЧЕБНО-МЕТОДИЧЕСКОЕ ОБЕСПЕЧЕНИЕ ОБРАЗОВАТЕЛЬНОГО ПРОЦЕССА </w:t>
      </w:r>
    </w:p>
    <w:p w14:paraId="104D6917" w14:textId="77777777" w:rsidR="00A53A7B" w:rsidRPr="00F6600A" w:rsidRDefault="000F664F">
      <w:pPr>
        <w:autoSpaceDE w:val="0"/>
        <w:autoSpaceDN w:val="0"/>
        <w:spacing w:before="346" w:after="0" w:line="230" w:lineRule="auto"/>
        <w:rPr>
          <w:lang w:val="ru-RU"/>
        </w:rPr>
      </w:pPr>
      <w:r w:rsidRPr="00F6600A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14:paraId="65305F54" w14:textId="77777777" w:rsidR="00886C8B" w:rsidRDefault="000F664F" w:rsidP="00886C8B">
      <w:pPr>
        <w:autoSpaceDE w:val="0"/>
        <w:autoSpaceDN w:val="0"/>
        <w:spacing w:after="0"/>
        <w:ind w:right="144"/>
        <w:rPr>
          <w:rFonts w:ascii="Times New Roman" w:eastAsia="Times New Roman" w:hAnsi="Times New Roman"/>
          <w:color w:val="000000"/>
          <w:sz w:val="24"/>
          <w:lang w:val="ru-RU"/>
        </w:rPr>
      </w:pP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Музыка. 4 класс /Критская Е.Д., Сергеева Г.П., </w:t>
      </w:r>
      <w:proofErr w:type="spellStart"/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Шмагина</w:t>
      </w:r>
      <w:proofErr w:type="spellEnd"/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 Т.С., Акционерное общество</w:t>
      </w:r>
    </w:p>
    <w:p w14:paraId="6B2498F3" w14:textId="2A71A76A" w:rsidR="007F5871" w:rsidRDefault="000F664F" w:rsidP="00886C8B">
      <w:pPr>
        <w:autoSpaceDE w:val="0"/>
        <w:autoSpaceDN w:val="0"/>
        <w:spacing w:after="0"/>
        <w:ind w:right="144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 «Издательство</w:t>
      </w:r>
      <w:r w:rsid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«Просвещение»; Школа </w:t>
      </w:r>
      <w:r w:rsidR="007F5871" w:rsidRPr="002C3F86">
        <w:rPr>
          <w:rFonts w:ascii="Times New Roman" w:eastAsia="Times New Roman" w:hAnsi="Times New Roman"/>
          <w:color w:val="000000"/>
          <w:sz w:val="24"/>
          <w:lang w:val="ru-RU"/>
        </w:rPr>
        <w:t>России.</w:t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C3F86">
        <w:rPr>
          <w:lang w:val="ru-RU"/>
        </w:rPr>
        <w:br/>
      </w:r>
    </w:p>
    <w:p w14:paraId="202ADB2C" w14:textId="760C9776" w:rsidR="00A53A7B" w:rsidRPr="002C3F86" w:rsidRDefault="000F664F" w:rsidP="007F5871">
      <w:pPr>
        <w:autoSpaceDE w:val="0"/>
        <w:autoSpaceDN w:val="0"/>
        <w:spacing w:before="166" w:after="0"/>
        <w:ind w:right="144"/>
        <w:rPr>
          <w:lang w:val="ru-RU"/>
        </w:rPr>
      </w:pPr>
      <w:r w:rsidRPr="002C3F86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14:paraId="2726F7D5" w14:textId="36C2B32A" w:rsidR="00A53A7B" w:rsidRPr="00F6600A" w:rsidRDefault="00886C8B" w:rsidP="00886C8B">
      <w:pPr>
        <w:pStyle w:val="ae"/>
        <w:autoSpaceDE w:val="0"/>
        <w:autoSpaceDN w:val="0"/>
        <w:spacing w:before="166" w:after="0" w:line="283" w:lineRule="auto"/>
        <w:ind w:left="284" w:right="144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1.</w:t>
      </w:r>
      <w:r w:rsidR="000F664F" w:rsidRPr="00F6600A">
        <w:rPr>
          <w:rFonts w:ascii="Times New Roman" w:eastAsia="Times New Roman" w:hAnsi="Times New Roman"/>
          <w:color w:val="000000"/>
          <w:sz w:val="24"/>
          <w:lang w:val="ru-RU"/>
        </w:rPr>
        <w:t xml:space="preserve">ФГОС начального общего </w:t>
      </w:r>
      <w:r w:rsidR="007F5871" w:rsidRPr="00F6600A">
        <w:rPr>
          <w:rFonts w:ascii="Times New Roman" w:eastAsia="Times New Roman" w:hAnsi="Times New Roman"/>
          <w:color w:val="000000"/>
          <w:sz w:val="24"/>
          <w:lang w:val="ru-RU"/>
        </w:rPr>
        <w:t>образования,</w:t>
      </w:r>
      <w:r w:rsidR="000F664F" w:rsidRPr="00F6600A">
        <w:rPr>
          <w:rFonts w:ascii="Times New Roman" w:eastAsia="Times New Roman" w:hAnsi="Times New Roman"/>
          <w:color w:val="000000"/>
          <w:sz w:val="24"/>
          <w:lang w:val="ru-RU"/>
        </w:rPr>
        <w:t xml:space="preserve"> утверждённого приказом Министерства просвещения РФ от 31 мая № 286; </w:t>
      </w:r>
      <w:r w:rsidR="000F664F" w:rsidRPr="00F6600A">
        <w:rPr>
          <w:lang w:val="ru-RU"/>
        </w:rPr>
        <w:br/>
      </w:r>
      <w:r w:rsidR="000F664F" w:rsidRPr="00F6600A">
        <w:rPr>
          <w:rFonts w:ascii="Times New Roman" w:eastAsia="Times New Roman" w:hAnsi="Times New Roman"/>
          <w:color w:val="000000"/>
          <w:sz w:val="24"/>
          <w:lang w:val="ru-RU"/>
        </w:rPr>
        <w:t xml:space="preserve">2. Рабочая программа для 4 класса начального общего образования; </w:t>
      </w:r>
      <w:r w:rsidR="000F664F" w:rsidRPr="00F6600A">
        <w:rPr>
          <w:lang w:val="ru-RU"/>
        </w:rPr>
        <w:br/>
      </w:r>
      <w:r w:rsidR="000F664F" w:rsidRPr="00F6600A">
        <w:rPr>
          <w:rFonts w:ascii="Times New Roman" w:eastAsia="Times New Roman" w:hAnsi="Times New Roman"/>
          <w:color w:val="000000"/>
          <w:sz w:val="24"/>
          <w:lang w:val="ru-RU"/>
        </w:rPr>
        <w:t xml:space="preserve">3. </w:t>
      </w:r>
      <w:r w:rsidR="00F6600A" w:rsidRPr="00F6600A">
        <w:rPr>
          <w:rFonts w:ascii="Times New Roman" w:eastAsia="Times New Roman" w:hAnsi="Times New Roman"/>
          <w:color w:val="000000"/>
          <w:sz w:val="24"/>
          <w:lang w:val="ru-RU"/>
        </w:rPr>
        <w:t>Поурочные разработки</w:t>
      </w:r>
      <w:r w:rsidR="000F664F" w:rsidRPr="00F6600A">
        <w:rPr>
          <w:rFonts w:ascii="Times New Roman" w:eastAsia="Times New Roman" w:hAnsi="Times New Roman"/>
          <w:color w:val="000000"/>
          <w:sz w:val="24"/>
          <w:lang w:val="ru-RU"/>
        </w:rPr>
        <w:t xml:space="preserve"> для учеников 4 класса; </w:t>
      </w:r>
      <w:r w:rsidR="000F664F" w:rsidRPr="00F6600A">
        <w:rPr>
          <w:lang w:val="ru-RU"/>
        </w:rPr>
        <w:br/>
      </w:r>
      <w:r w:rsidR="000F664F" w:rsidRPr="00F6600A">
        <w:rPr>
          <w:rFonts w:ascii="Times New Roman" w:eastAsia="Times New Roman" w:hAnsi="Times New Roman"/>
          <w:color w:val="000000"/>
          <w:sz w:val="24"/>
          <w:lang w:val="ru-RU"/>
        </w:rPr>
        <w:t xml:space="preserve">4. Презентации (поурочные) для учеников 4 класса; </w:t>
      </w:r>
      <w:r w:rsidR="000F664F" w:rsidRPr="00F6600A">
        <w:rPr>
          <w:lang w:val="ru-RU"/>
        </w:rPr>
        <w:br/>
      </w:r>
      <w:r w:rsidR="000F664F" w:rsidRPr="00F6600A">
        <w:rPr>
          <w:rFonts w:ascii="Times New Roman" w:eastAsia="Times New Roman" w:hAnsi="Times New Roman"/>
          <w:color w:val="000000"/>
          <w:sz w:val="24"/>
          <w:lang w:val="ru-RU"/>
        </w:rPr>
        <w:t xml:space="preserve">5. Музыкальные сборники для учеников 4 класса; </w:t>
      </w:r>
      <w:r w:rsidR="000F664F" w:rsidRPr="00F6600A">
        <w:rPr>
          <w:lang w:val="ru-RU"/>
        </w:rPr>
        <w:br/>
      </w:r>
      <w:r w:rsidR="000F664F" w:rsidRPr="00F6600A">
        <w:rPr>
          <w:rFonts w:ascii="Times New Roman" w:eastAsia="Times New Roman" w:hAnsi="Times New Roman"/>
          <w:color w:val="000000"/>
          <w:sz w:val="24"/>
          <w:lang w:val="ru-RU"/>
        </w:rPr>
        <w:t>6. Аудио музыкальных произведений для учеников 4 класса</w:t>
      </w:r>
      <w:r w:rsidR="00F6600A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14:paraId="37D66B99" w14:textId="3E6729E6" w:rsidR="00F6600A" w:rsidRPr="00886C8B" w:rsidRDefault="00886C8B" w:rsidP="00886C8B">
      <w:pPr>
        <w:autoSpaceDE w:val="0"/>
        <w:autoSpaceDN w:val="0"/>
        <w:spacing w:after="0" w:line="283" w:lineRule="auto"/>
        <w:ind w:right="144"/>
        <w:rPr>
          <w:lang w:val="ru-RU"/>
        </w:rPr>
      </w:pPr>
      <w:r>
        <w:rPr>
          <w:lang w:val="ru-RU"/>
        </w:rPr>
        <w:t xml:space="preserve">      </w:t>
      </w:r>
      <w:r w:rsidR="00F6600A" w:rsidRPr="00886C8B">
        <w:rPr>
          <w:lang w:val="ru-RU"/>
        </w:rPr>
        <w:t>7. Учебник для 4 класса.</w:t>
      </w:r>
    </w:p>
    <w:p w14:paraId="4DF92C48" w14:textId="77777777" w:rsidR="007F5871" w:rsidRDefault="007F5871" w:rsidP="007F5871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1CFE7FD9" w14:textId="77777777" w:rsidR="00A53A7B" w:rsidRPr="002C3F86" w:rsidRDefault="000F664F" w:rsidP="007F5871">
      <w:pPr>
        <w:autoSpaceDE w:val="0"/>
        <w:autoSpaceDN w:val="0"/>
        <w:spacing w:after="0" w:line="230" w:lineRule="auto"/>
        <w:rPr>
          <w:lang w:val="ru-RU"/>
        </w:rPr>
      </w:pPr>
      <w:r w:rsidRPr="002C3F86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14:paraId="6A7B56A9" w14:textId="23284173" w:rsidR="00A53A7B" w:rsidRDefault="000F664F" w:rsidP="007F5871">
      <w:pPr>
        <w:autoSpaceDE w:val="0"/>
        <w:autoSpaceDN w:val="0"/>
        <w:spacing w:after="0" w:line="262" w:lineRule="auto"/>
        <w:ind w:right="6912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catalog</w:t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2C3F86">
        <w:rPr>
          <w:lang w:val="ru-RU"/>
        </w:rPr>
        <w:br/>
      </w: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РЭШ</w:t>
      </w:r>
    </w:p>
    <w:p w14:paraId="5A63A9C6" w14:textId="0EF06D8A" w:rsidR="00B24B82" w:rsidRPr="002C3F86" w:rsidRDefault="00B24B82" w:rsidP="007F5871">
      <w:pPr>
        <w:autoSpaceDE w:val="0"/>
        <w:autoSpaceDN w:val="0"/>
        <w:spacing w:after="0" w:line="262" w:lineRule="auto"/>
        <w:ind w:right="6912"/>
        <w:rPr>
          <w:lang w:val="ru-RU"/>
        </w:rPr>
      </w:pPr>
      <w:r w:rsidRPr="00B24B82">
        <w:rPr>
          <w:noProof/>
          <w:lang w:val="ru-RU" w:eastAsia="ru-RU"/>
        </w:rPr>
        <w:drawing>
          <wp:inline distT="0" distB="0" distL="0" distR="0" wp14:anchorId="16FBEFD4" wp14:editId="4130180B">
            <wp:extent cx="5727700" cy="2212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21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C9125" w14:textId="77777777" w:rsidR="007F5871" w:rsidRDefault="007F5871" w:rsidP="007F5871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675AC20F" w14:textId="77777777" w:rsidR="007F5871" w:rsidRPr="002C3F86" w:rsidRDefault="007F5871" w:rsidP="007F5871">
      <w:pPr>
        <w:autoSpaceDE w:val="0"/>
        <w:autoSpaceDN w:val="0"/>
        <w:spacing w:after="0" w:line="230" w:lineRule="auto"/>
        <w:rPr>
          <w:lang w:val="ru-RU"/>
        </w:rPr>
      </w:pPr>
      <w:r w:rsidRPr="002C3F86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14:paraId="1FD39C82" w14:textId="77777777" w:rsidR="007F5871" w:rsidRPr="002C3F86" w:rsidRDefault="007F5871" w:rsidP="007F5871">
      <w:pPr>
        <w:autoSpaceDE w:val="0"/>
        <w:autoSpaceDN w:val="0"/>
        <w:spacing w:after="0" w:line="230" w:lineRule="auto"/>
        <w:rPr>
          <w:lang w:val="ru-RU"/>
        </w:rPr>
      </w:pPr>
      <w:r w:rsidRPr="002C3F86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14:paraId="1427DFA7" w14:textId="2C5F4118" w:rsidR="007F5871" w:rsidRPr="002C3F86" w:rsidRDefault="00B1594A" w:rsidP="007F5871">
      <w:pPr>
        <w:autoSpaceDE w:val="0"/>
        <w:autoSpaceDN w:val="0"/>
        <w:spacing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1. Компьютер;</w:t>
      </w:r>
    </w:p>
    <w:p w14:paraId="58BBB487" w14:textId="5D5109DD" w:rsidR="007F5871" w:rsidRPr="002C3F86" w:rsidRDefault="007F5871" w:rsidP="007F5871">
      <w:pPr>
        <w:autoSpaceDE w:val="0"/>
        <w:autoSpaceDN w:val="0"/>
        <w:spacing w:after="0" w:line="230" w:lineRule="auto"/>
        <w:rPr>
          <w:lang w:val="ru-RU"/>
        </w:rPr>
      </w:pP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2. Колонки</w:t>
      </w:r>
      <w:r w:rsidR="00B1594A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14:paraId="340974FD" w14:textId="08F43C74" w:rsidR="007F5871" w:rsidRPr="002C3F86" w:rsidRDefault="007F5871" w:rsidP="007F5871">
      <w:pPr>
        <w:autoSpaceDE w:val="0"/>
        <w:autoSpaceDN w:val="0"/>
        <w:spacing w:after="0" w:line="230" w:lineRule="auto"/>
        <w:rPr>
          <w:lang w:val="ru-RU"/>
        </w:rPr>
      </w:pP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3. Интерактивная доска</w:t>
      </w:r>
      <w:r w:rsidR="00B1594A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14:paraId="69D9CE7F" w14:textId="77777777" w:rsidR="007F5871" w:rsidRPr="002C3F86" w:rsidRDefault="007F5871" w:rsidP="007F5871">
      <w:pPr>
        <w:autoSpaceDE w:val="0"/>
        <w:autoSpaceDN w:val="0"/>
        <w:spacing w:after="0" w:line="230" w:lineRule="auto"/>
        <w:rPr>
          <w:lang w:val="ru-RU"/>
        </w:rPr>
      </w:pP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4. Проектор.</w:t>
      </w:r>
    </w:p>
    <w:p w14:paraId="63D3CE01" w14:textId="77777777" w:rsidR="007F5871" w:rsidRPr="002C3F86" w:rsidRDefault="007F5871" w:rsidP="007F5871">
      <w:pPr>
        <w:autoSpaceDE w:val="0"/>
        <w:autoSpaceDN w:val="0"/>
        <w:spacing w:before="600" w:after="0" w:line="230" w:lineRule="auto"/>
        <w:rPr>
          <w:lang w:val="ru-RU"/>
        </w:rPr>
      </w:pPr>
      <w:r w:rsidRPr="002C3F86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14:paraId="4F92DD78" w14:textId="77777777" w:rsidR="007F5871" w:rsidRPr="002C3F86" w:rsidRDefault="007F5871" w:rsidP="007F5871">
      <w:pPr>
        <w:autoSpaceDE w:val="0"/>
        <w:autoSpaceDN w:val="0"/>
        <w:spacing w:before="166" w:after="0" w:line="230" w:lineRule="auto"/>
        <w:rPr>
          <w:lang w:val="ru-RU"/>
        </w:rPr>
      </w:pPr>
      <w:r w:rsidRPr="002C3F86">
        <w:rPr>
          <w:rFonts w:ascii="Times New Roman" w:eastAsia="Times New Roman" w:hAnsi="Times New Roman"/>
          <w:color w:val="000000"/>
          <w:sz w:val="24"/>
          <w:lang w:val="ru-RU"/>
        </w:rPr>
        <w:t>Электронный инструмент (фортепиано).</w:t>
      </w:r>
    </w:p>
    <w:p w14:paraId="31FD9BC7" w14:textId="77777777" w:rsidR="000F664F" w:rsidRPr="002C3F86" w:rsidRDefault="000F664F">
      <w:pPr>
        <w:rPr>
          <w:lang w:val="ru-RU"/>
        </w:rPr>
      </w:pPr>
    </w:p>
    <w:sectPr w:rsidR="000F664F" w:rsidRPr="002C3F86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E1B624C"/>
    <w:multiLevelType w:val="hybridMultilevel"/>
    <w:tmpl w:val="F4341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0771"/>
    <w:rsid w:val="00096BDD"/>
    <w:rsid w:val="000D2279"/>
    <w:rsid w:val="000F664F"/>
    <w:rsid w:val="0015074B"/>
    <w:rsid w:val="001F0127"/>
    <w:rsid w:val="0024335C"/>
    <w:rsid w:val="00265CE0"/>
    <w:rsid w:val="0029639D"/>
    <w:rsid w:val="002A47F6"/>
    <w:rsid w:val="002C3F86"/>
    <w:rsid w:val="002F1BD6"/>
    <w:rsid w:val="00326F90"/>
    <w:rsid w:val="00383FEF"/>
    <w:rsid w:val="004059E1"/>
    <w:rsid w:val="00435B4D"/>
    <w:rsid w:val="005448AD"/>
    <w:rsid w:val="00595174"/>
    <w:rsid w:val="006367A9"/>
    <w:rsid w:val="006C23C3"/>
    <w:rsid w:val="006D1295"/>
    <w:rsid w:val="006E54CB"/>
    <w:rsid w:val="007F5871"/>
    <w:rsid w:val="0081538D"/>
    <w:rsid w:val="00886C8B"/>
    <w:rsid w:val="008F4E67"/>
    <w:rsid w:val="00A02840"/>
    <w:rsid w:val="00A3615B"/>
    <w:rsid w:val="00A53A7B"/>
    <w:rsid w:val="00AA1D8D"/>
    <w:rsid w:val="00B1594A"/>
    <w:rsid w:val="00B24B82"/>
    <w:rsid w:val="00B26AD8"/>
    <w:rsid w:val="00B47730"/>
    <w:rsid w:val="00C322CF"/>
    <w:rsid w:val="00C42E03"/>
    <w:rsid w:val="00CB0664"/>
    <w:rsid w:val="00DB3673"/>
    <w:rsid w:val="00EC6EA4"/>
    <w:rsid w:val="00F660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5FBFF"/>
  <w14:defaultImageDpi w14:val="300"/>
  <w15:docId w15:val="{5F2CA0CB-34B8-461C-AF51-52B3E71D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42E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507CD3-42B7-4ABA-AB4A-15039FC6F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17</Pages>
  <Words>4803</Words>
  <Characters>27383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32122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OIT OIT</cp:lastModifiedBy>
  <cp:revision>30</cp:revision>
  <dcterms:created xsi:type="dcterms:W3CDTF">2013-12-23T23:15:00Z</dcterms:created>
  <dcterms:modified xsi:type="dcterms:W3CDTF">2023-09-21T08:37:00Z</dcterms:modified>
  <cp:category/>
</cp:coreProperties>
</file>