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E3A2" w14:textId="1AD6120C" w:rsidR="00DC0DD6" w:rsidRPr="007E49C8" w:rsidRDefault="00FE34A2" w:rsidP="00FE34A2">
      <w:pPr>
        <w:spacing w:after="0"/>
        <w:ind w:left="120" w:firstLine="589"/>
        <w:rPr>
          <w:lang w:val="ru-RU"/>
        </w:rPr>
      </w:pPr>
      <w:r>
        <w:rPr>
          <w:noProof/>
        </w:rPr>
        <w:drawing>
          <wp:inline distT="0" distB="0" distL="0" distR="0" wp14:anchorId="217F1201" wp14:editId="22E27A52">
            <wp:extent cx="5940425" cy="3869690"/>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5940425" cy="3869690"/>
                    </a:xfrm>
                    <a:prstGeom prst="rect">
                      <a:avLst/>
                    </a:prstGeom>
                  </pic:spPr>
                </pic:pic>
              </a:graphicData>
            </a:graphic>
          </wp:inline>
        </w:drawing>
      </w:r>
    </w:p>
    <w:p w14:paraId="7CB0B25D" w14:textId="77777777" w:rsidR="00DC0DD6" w:rsidRPr="007E49C8" w:rsidRDefault="00DC0DD6" w:rsidP="00DC0DD6">
      <w:pPr>
        <w:spacing w:after="0"/>
        <w:ind w:left="120"/>
        <w:rPr>
          <w:lang w:val="ru-RU"/>
        </w:rPr>
      </w:pPr>
      <w:r w:rsidRPr="007E49C8">
        <w:rPr>
          <w:rFonts w:ascii="Times New Roman" w:hAnsi="Times New Roman"/>
          <w:color w:val="000000"/>
          <w:sz w:val="28"/>
          <w:lang w:val="ru-RU"/>
        </w:rPr>
        <w:t>‌</w:t>
      </w:r>
    </w:p>
    <w:p w14:paraId="21B784EF" w14:textId="77777777" w:rsidR="00DC0DD6" w:rsidRPr="007E49C8" w:rsidRDefault="00DC0DD6" w:rsidP="00DC0DD6">
      <w:pPr>
        <w:spacing w:after="0"/>
        <w:ind w:left="120"/>
        <w:rPr>
          <w:lang w:val="ru-RU"/>
        </w:rPr>
      </w:pPr>
    </w:p>
    <w:p w14:paraId="18739513" w14:textId="77777777" w:rsidR="00DC0DD6" w:rsidRPr="007E49C8" w:rsidRDefault="00DC0DD6" w:rsidP="00DC0DD6">
      <w:pPr>
        <w:spacing w:after="0"/>
        <w:ind w:left="120"/>
        <w:rPr>
          <w:lang w:val="ru-RU"/>
        </w:rPr>
      </w:pPr>
    </w:p>
    <w:p w14:paraId="252AC1FC" w14:textId="77777777" w:rsidR="00DC0DD6" w:rsidRPr="007E49C8" w:rsidRDefault="00DC0DD6" w:rsidP="00DC0DD6">
      <w:pPr>
        <w:spacing w:after="0"/>
        <w:ind w:left="120"/>
        <w:rPr>
          <w:lang w:val="ru-RU"/>
        </w:rPr>
      </w:pPr>
    </w:p>
    <w:p w14:paraId="7460B058" w14:textId="77777777" w:rsidR="00DC0DD6" w:rsidRPr="007E49C8" w:rsidRDefault="00DC0DD6" w:rsidP="00DC0DD6">
      <w:pPr>
        <w:spacing w:after="0" w:line="408" w:lineRule="auto"/>
        <w:ind w:left="120"/>
        <w:jc w:val="center"/>
        <w:rPr>
          <w:lang w:val="ru-RU"/>
        </w:rPr>
      </w:pPr>
      <w:r w:rsidRPr="007E49C8">
        <w:rPr>
          <w:rFonts w:ascii="Times New Roman" w:hAnsi="Times New Roman"/>
          <w:b/>
          <w:color w:val="000000"/>
          <w:sz w:val="28"/>
          <w:lang w:val="ru-RU"/>
        </w:rPr>
        <w:t>РАБОЧАЯ ПРОГРАММА</w:t>
      </w:r>
    </w:p>
    <w:p w14:paraId="3C5A0AF8" w14:textId="77777777" w:rsidR="00DC0DD6" w:rsidRPr="007E49C8" w:rsidRDefault="00DC0DD6" w:rsidP="00DC0DD6">
      <w:pPr>
        <w:spacing w:after="0" w:line="408" w:lineRule="auto"/>
        <w:ind w:left="120"/>
        <w:jc w:val="center"/>
        <w:rPr>
          <w:lang w:val="ru-RU"/>
        </w:rPr>
      </w:pPr>
      <w:r w:rsidRPr="007E49C8">
        <w:rPr>
          <w:rFonts w:ascii="Times New Roman" w:hAnsi="Times New Roman"/>
          <w:color w:val="000000"/>
          <w:sz w:val="28"/>
          <w:lang w:val="ru-RU"/>
        </w:rPr>
        <w:t>(</w:t>
      </w:r>
      <w:r>
        <w:rPr>
          <w:rFonts w:ascii="Times New Roman" w:hAnsi="Times New Roman"/>
          <w:color w:val="000000"/>
          <w:sz w:val="28"/>
        </w:rPr>
        <w:t>ID</w:t>
      </w:r>
      <w:r w:rsidRPr="007E49C8">
        <w:rPr>
          <w:rFonts w:ascii="Times New Roman" w:hAnsi="Times New Roman"/>
          <w:color w:val="000000"/>
          <w:sz w:val="28"/>
          <w:lang w:val="ru-RU"/>
        </w:rPr>
        <w:t xml:space="preserve"> 2312812)</w:t>
      </w:r>
    </w:p>
    <w:p w14:paraId="65638E41" w14:textId="77777777" w:rsidR="00DC0DD6" w:rsidRPr="007E49C8" w:rsidRDefault="00DC0DD6" w:rsidP="00DC0DD6">
      <w:pPr>
        <w:spacing w:after="0"/>
        <w:ind w:left="120"/>
        <w:jc w:val="center"/>
        <w:rPr>
          <w:lang w:val="ru-RU"/>
        </w:rPr>
      </w:pPr>
    </w:p>
    <w:p w14:paraId="37553C5D" w14:textId="77777777" w:rsidR="00DC0DD6" w:rsidRPr="007E49C8" w:rsidRDefault="00DC0DD6" w:rsidP="00DC0DD6">
      <w:pPr>
        <w:spacing w:after="0" w:line="408" w:lineRule="auto"/>
        <w:ind w:left="120"/>
        <w:jc w:val="center"/>
        <w:rPr>
          <w:lang w:val="ru-RU"/>
        </w:rPr>
      </w:pPr>
      <w:r w:rsidRPr="007E49C8">
        <w:rPr>
          <w:rFonts w:ascii="Times New Roman" w:hAnsi="Times New Roman"/>
          <w:b/>
          <w:color w:val="000000"/>
          <w:sz w:val="28"/>
          <w:lang w:val="ru-RU"/>
        </w:rPr>
        <w:t>учебного предмета «Литература»</w:t>
      </w:r>
    </w:p>
    <w:p w14:paraId="5BF99313" w14:textId="77777777" w:rsidR="00DC0DD6" w:rsidRPr="007E49C8" w:rsidRDefault="00DC0DD6" w:rsidP="00DC0DD6">
      <w:pPr>
        <w:spacing w:after="0" w:line="408" w:lineRule="auto"/>
        <w:ind w:left="120"/>
        <w:jc w:val="center"/>
        <w:rPr>
          <w:lang w:val="ru-RU"/>
        </w:rPr>
      </w:pPr>
      <w:r>
        <w:rPr>
          <w:rFonts w:ascii="Times New Roman" w:hAnsi="Times New Roman"/>
          <w:color w:val="000000"/>
          <w:sz w:val="28"/>
          <w:lang w:val="ru-RU"/>
        </w:rPr>
        <w:t>для обучающихся 5 класса</w:t>
      </w:r>
      <w:r w:rsidRPr="007E49C8">
        <w:rPr>
          <w:rFonts w:ascii="Times New Roman" w:hAnsi="Times New Roman"/>
          <w:color w:val="000000"/>
          <w:sz w:val="28"/>
          <w:lang w:val="ru-RU"/>
        </w:rPr>
        <w:t xml:space="preserve"> </w:t>
      </w:r>
    </w:p>
    <w:p w14:paraId="108C3132" w14:textId="77777777" w:rsidR="00DC0DD6" w:rsidRPr="007E49C8" w:rsidRDefault="00DC0DD6" w:rsidP="00DC0DD6">
      <w:pPr>
        <w:spacing w:after="0"/>
        <w:ind w:left="120"/>
        <w:jc w:val="center"/>
        <w:rPr>
          <w:lang w:val="ru-RU"/>
        </w:rPr>
      </w:pPr>
    </w:p>
    <w:p w14:paraId="6D481737" w14:textId="77777777" w:rsidR="00DC0DD6" w:rsidRPr="007E49C8" w:rsidRDefault="00DC0DD6" w:rsidP="00DC0DD6">
      <w:pPr>
        <w:spacing w:after="0"/>
        <w:ind w:left="120"/>
        <w:jc w:val="center"/>
        <w:rPr>
          <w:lang w:val="ru-RU"/>
        </w:rPr>
      </w:pPr>
    </w:p>
    <w:p w14:paraId="01AF80D6" w14:textId="77777777" w:rsidR="00DC0DD6" w:rsidRPr="007E49C8" w:rsidRDefault="00DC0DD6" w:rsidP="00DC0DD6">
      <w:pPr>
        <w:spacing w:after="0"/>
        <w:ind w:left="120"/>
        <w:jc w:val="center"/>
        <w:rPr>
          <w:lang w:val="ru-RU"/>
        </w:rPr>
      </w:pPr>
    </w:p>
    <w:p w14:paraId="44EE3BED" w14:textId="77777777" w:rsidR="00DC0DD6" w:rsidRPr="007E49C8" w:rsidRDefault="00DC0DD6" w:rsidP="00DC0DD6">
      <w:pPr>
        <w:spacing w:after="0"/>
        <w:ind w:left="120"/>
        <w:jc w:val="center"/>
        <w:rPr>
          <w:lang w:val="ru-RU"/>
        </w:rPr>
      </w:pPr>
    </w:p>
    <w:p w14:paraId="027DD70F" w14:textId="77777777" w:rsidR="00DC0DD6" w:rsidRPr="007E49C8" w:rsidRDefault="00DC0DD6" w:rsidP="00DC0DD6">
      <w:pPr>
        <w:spacing w:after="0"/>
        <w:ind w:left="120"/>
        <w:jc w:val="center"/>
        <w:rPr>
          <w:lang w:val="ru-RU"/>
        </w:rPr>
      </w:pPr>
    </w:p>
    <w:p w14:paraId="30B00A68" w14:textId="77777777" w:rsidR="00DC0DD6" w:rsidRPr="007E49C8" w:rsidRDefault="00DC0DD6" w:rsidP="00DC0DD6">
      <w:pPr>
        <w:spacing w:after="0"/>
        <w:ind w:left="120"/>
        <w:jc w:val="center"/>
        <w:rPr>
          <w:lang w:val="ru-RU"/>
        </w:rPr>
      </w:pPr>
    </w:p>
    <w:p w14:paraId="6C8BF4D9" w14:textId="77777777" w:rsidR="00DC0DD6" w:rsidRPr="007E49C8" w:rsidRDefault="00DC0DD6" w:rsidP="00DC0DD6">
      <w:pPr>
        <w:spacing w:after="0"/>
        <w:ind w:left="120"/>
        <w:jc w:val="center"/>
        <w:rPr>
          <w:lang w:val="ru-RU"/>
        </w:rPr>
      </w:pPr>
    </w:p>
    <w:p w14:paraId="503D1B19" w14:textId="77777777" w:rsidR="00DC0DD6" w:rsidRPr="007E49C8" w:rsidRDefault="00DC0DD6" w:rsidP="00DC0DD6">
      <w:pPr>
        <w:spacing w:after="0"/>
        <w:ind w:left="120"/>
        <w:jc w:val="center"/>
        <w:rPr>
          <w:lang w:val="ru-RU"/>
        </w:rPr>
      </w:pPr>
    </w:p>
    <w:p w14:paraId="53456812" w14:textId="77777777" w:rsidR="00DC0DD6" w:rsidRPr="007E49C8" w:rsidRDefault="00DC0DD6" w:rsidP="00DC0DD6">
      <w:pPr>
        <w:spacing w:after="0"/>
        <w:ind w:left="120"/>
        <w:jc w:val="center"/>
        <w:rPr>
          <w:lang w:val="ru-RU"/>
        </w:rPr>
      </w:pPr>
    </w:p>
    <w:p w14:paraId="28B65A26" w14:textId="4AD12933" w:rsidR="00DC0DD6" w:rsidRDefault="00DC0DD6" w:rsidP="00DC0DD6">
      <w:pPr>
        <w:spacing w:after="0"/>
        <w:ind w:left="120"/>
        <w:jc w:val="center"/>
        <w:rPr>
          <w:lang w:val="ru-RU"/>
        </w:rPr>
      </w:pPr>
    </w:p>
    <w:p w14:paraId="55266E9B" w14:textId="3E6E0B6C" w:rsidR="00FE34A2" w:rsidRDefault="00FE34A2" w:rsidP="00DC0DD6">
      <w:pPr>
        <w:spacing w:after="0"/>
        <w:ind w:left="120"/>
        <w:jc w:val="center"/>
        <w:rPr>
          <w:lang w:val="ru-RU"/>
        </w:rPr>
      </w:pPr>
    </w:p>
    <w:p w14:paraId="1EB90348" w14:textId="3ABF9ADA" w:rsidR="00FE34A2" w:rsidRDefault="00FE34A2" w:rsidP="00DC0DD6">
      <w:pPr>
        <w:spacing w:after="0"/>
        <w:ind w:left="120"/>
        <w:jc w:val="center"/>
        <w:rPr>
          <w:lang w:val="ru-RU"/>
        </w:rPr>
      </w:pPr>
    </w:p>
    <w:p w14:paraId="63A471CA" w14:textId="36AE2EFF" w:rsidR="00FE34A2" w:rsidRDefault="00FE34A2" w:rsidP="00DC0DD6">
      <w:pPr>
        <w:spacing w:after="0"/>
        <w:ind w:left="120"/>
        <w:jc w:val="center"/>
        <w:rPr>
          <w:lang w:val="ru-RU"/>
        </w:rPr>
      </w:pPr>
    </w:p>
    <w:p w14:paraId="534DB398" w14:textId="66EFA895" w:rsidR="00FE34A2" w:rsidRDefault="00FE34A2" w:rsidP="00DC0DD6">
      <w:pPr>
        <w:spacing w:after="0"/>
        <w:ind w:left="120"/>
        <w:jc w:val="center"/>
        <w:rPr>
          <w:lang w:val="ru-RU"/>
        </w:rPr>
      </w:pPr>
    </w:p>
    <w:p w14:paraId="13233838" w14:textId="493078E3" w:rsidR="00FE34A2" w:rsidRDefault="00FE34A2" w:rsidP="00DC0DD6">
      <w:pPr>
        <w:spacing w:after="0"/>
        <w:ind w:left="120"/>
        <w:jc w:val="center"/>
        <w:rPr>
          <w:lang w:val="ru-RU"/>
        </w:rPr>
      </w:pPr>
    </w:p>
    <w:p w14:paraId="639A6D50" w14:textId="36606F87" w:rsidR="00FE34A2" w:rsidRDefault="00FE34A2" w:rsidP="00DC0DD6">
      <w:pPr>
        <w:spacing w:after="0"/>
        <w:ind w:left="120"/>
        <w:jc w:val="center"/>
        <w:rPr>
          <w:lang w:val="ru-RU"/>
        </w:rPr>
      </w:pPr>
    </w:p>
    <w:p w14:paraId="6016633F" w14:textId="55EA553E" w:rsidR="00FE34A2" w:rsidRDefault="00FE34A2" w:rsidP="00DC0DD6">
      <w:pPr>
        <w:spacing w:after="0"/>
        <w:ind w:left="120"/>
        <w:jc w:val="center"/>
        <w:rPr>
          <w:lang w:val="ru-RU"/>
        </w:rPr>
      </w:pPr>
    </w:p>
    <w:p w14:paraId="19D51C85" w14:textId="77777777" w:rsidR="00FE34A2" w:rsidRPr="00FE34A2" w:rsidRDefault="00FE34A2" w:rsidP="00DC0DD6">
      <w:pPr>
        <w:spacing w:after="0"/>
        <w:ind w:left="120"/>
        <w:jc w:val="center"/>
      </w:pPr>
    </w:p>
    <w:p w14:paraId="76AD34F3" w14:textId="77777777" w:rsidR="00DC0DD6" w:rsidRPr="007E49C8" w:rsidRDefault="00DC0DD6" w:rsidP="00DC0DD6">
      <w:pPr>
        <w:spacing w:after="0"/>
        <w:ind w:left="120"/>
        <w:jc w:val="center"/>
        <w:rPr>
          <w:lang w:val="ru-RU"/>
        </w:rPr>
      </w:pPr>
    </w:p>
    <w:p w14:paraId="6DD5439D" w14:textId="77777777" w:rsidR="00DC0DD6" w:rsidRPr="007E49C8" w:rsidRDefault="00DC0DD6" w:rsidP="00DC0DD6">
      <w:pPr>
        <w:spacing w:after="0"/>
        <w:ind w:left="120"/>
        <w:jc w:val="center"/>
        <w:rPr>
          <w:lang w:val="ru-RU"/>
        </w:rPr>
      </w:pPr>
      <w:r w:rsidRPr="007E49C8">
        <w:rPr>
          <w:rFonts w:ascii="Times New Roman" w:hAnsi="Times New Roman"/>
          <w:color w:val="000000"/>
          <w:sz w:val="28"/>
          <w:lang w:val="ru-RU"/>
        </w:rPr>
        <w:t>​</w:t>
      </w:r>
      <w:bookmarkStart w:id="0" w:name="5ce1acce-c3fd-49bf-9494-1e3d1db3054e"/>
      <w:r w:rsidRPr="007E49C8">
        <w:rPr>
          <w:rFonts w:ascii="Times New Roman" w:hAnsi="Times New Roman"/>
          <w:b/>
          <w:color w:val="000000"/>
          <w:sz w:val="28"/>
          <w:lang w:val="ru-RU"/>
        </w:rPr>
        <w:t>Берт-Даг</w:t>
      </w:r>
      <w:bookmarkEnd w:id="0"/>
      <w:r w:rsidRPr="007E49C8">
        <w:rPr>
          <w:rFonts w:ascii="Times New Roman" w:hAnsi="Times New Roman"/>
          <w:b/>
          <w:color w:val="000000"/>
          <w:sz w:val="28"/>
          <w:lang w:val="ru-RU"/>
        </w:rPr>
        <w:t xml:space="preserve">‌ </w:t>
      </w:r>
      <w:bookmarkStart w:id="1" w:name="f687a116-da41-41a9-8c31-63d3ecc684a2"/>
      <w:r w:rsidRPr="007E49C8">
        <w:rPr>
          <w:rFonts w:ascii="Times New Roman" w:hAnsi="Times New Roman"/>
          <w:b/>
          <w:color w:val="000000"/>
          <w:sz w:val="28"/>
          <w:lang w:val="ru-RU"/>
        </w:rPr>
        <w:t>2023</w:t>
      </w:r>
      <w:bookmarkEnd w:id="1"/>
      <w:r w:rsidRPr="007E49C8">
        <w:rPr>
          <w:rFonts w:ascii="Times New Roman" w:hAnsi="Times New Roman"/>
          <w:b/>
          <w:color w:val="000000"/>
          <w:sz w:val="28"/>
          <w:lang w:val="ru-RU"/>
        </w:rPr>
        <w:t>‌</w:t>
      </w:r>
      <w:r w:rsidRPr="007E49C8">
        <w:rPr>
          <w:rFonts w:ascii="Times New Roman" w:hAnsi="Times New Roman"/>
          <w:color w:val="000000"/>
          <w:sz w:val="28"/>
          <w:lang w:val="ru-RU"/>
        </w:rPr>
        <w:t>​</w:t>
      </w:r>
    </w:p>
    <w:p w14:paraId="298FC942" w14:textId="77777777" w:rsidR="00DC0DD6" w:rsidRDefault="00DC0DD6" w:rsidP="00483D67">
      <w:pPr>
        <w:autoSpaceDE w:val="0"/>
        <w:autoSpaceDN w:val="0"/>
        <w:spacing w:after="0" w:line="360" w:lineRule="auto"/>
        <w:contextualSpacing/>
        <w:jc w:val="center"/>
        <w:rPr>
          <w:rFonts w:ascii="Times New Roman" w:eastAsia="Times New Roman" w:hAnsi="Times New Roman"/>
          <w:b/>
          <w:color w:val="000000"/>
          <w:sz w:val="24"/>
          <w:lang w:val="ru-RU"/>
        </w:rPr>
      </w:pPr>
    </w:p>
    <w:p w14:paraId="0C28C01F" w14:textId="77777777" w:rsidR="00636395" w:rsidRPr="00483D67" w:rsidRDefault="00483D67" w:rsidP="00483D67">
      <w:pPr>
        <w:autoSpaceDE w:val="0"/>
        <w:autoSpaceDN w:val="0"/>
        <w:spacing w:after="0" w:line="360" w:lineRule="auto"/>
        <w:contextualSpacing/>
        <w:jc w:val="center"/>
        <w:rPr>
          <w:lang w:val="ru-RU"/>
        </w:rPr>
      </w:pPr>
      <w:r w:rsidRPr="00483D67">
        <w:rPr>
          <w:rFonts w:ascii="Times New Roman" w:eastAsia="Times New Roman" w:hAnsi="Times New Roman"/>
          <w:b/>
          <w:color w:val="000000"/>
          <w:sz w:val="24"/>
          <w:lang w:val="ru-RU"/>
        </w:rPr>
        <w:t>ПОЯСНИТЕЛЬНАЯ ЗАПИСКА</w:t>
      </w:r>
    </w:p>
    <w:p w14:paraId="125F2242" w14:textId="77777777" w:rsidR="004A6CFC" w:rsidRDefault="00483D67" w:rsidP="004A6CFC">
      <w:pPr>
        <w:autoSpaceDE w:val="0"/>
        <w:autoSpaceDN w:val="0"/>
        <w:spacing w:after="0" w:line="360" w:lineRule="auto"/>
        <w:ind w:firstLine="720"/>
        <w:contextualSpacing/>
        <w:jc w:val="both"/>
        <w:rPr>
          <w:rFonts w:ascii="Times New Roman" w:eastAsia="Times New Roman" w:hAnsi="Times New Roman"/>
          <w:color w:val="000000"/>
          <w:sz w:val="24"/>
          <w:lang w:val="ru-RU"/>
        </w:rPr>
      </w:pPr>
      <w:r w:rsidRPr="00483D67">
        <w:rPr>
          <w:rFonts w:ascii="Times New Roman" w:eastAsia="Times New Roman" w:hAnsi="Times New Roman"/>
          <w:color w:val="000000"/>
          <w:sz w:val="24"/>
          <w:lang w:val="ru-RU"/>
        </w:rPr>
        <w:t xml:space="preserve">Рабочая программа </w:t>
      </w:r>
      <w:r w:rsidR="00DC0DD6">
        <w:rPr>
          <w:rFonts w:ascii="Times New Roman" w:eastAsia="Times New Roman" w:hAnsi="Times New Roman"/>
          <w:color w:val="000000"/>
          <w:sz w:val="24"/>
          <w:lang w:val="ru-RU"/>
        </w:rPr>
        <w:t xml:space="preserve">для 5 класса </w:t>
      </w:r>
      <w:r w:rsidRPr="00483D67">
        <w:rPr>
          <w:rFonts w:ascii="Times New Roman" w:eastAsia="Times New Roman" w:hAnsi="Times New Roman"/>
          <w:color w:val="000000"/>
          <w:sz w:val="24"/>
          <w:lang w:val="ru-RU"/>
        </w:rPr>
        <w:t>по лите</w:t>
      </w:r>
      <w:r w:rsidR="0023190E">
        <w:rPr>
          <w:rFonts w:ascii="Times New Roman" w:eastAsia="Times New Roman" w:hAnsi="Times New Roman"/>
          <w:color w:val="000000"/>
          <w:sz w:val="24"/>
          <w:lang w:val="ru-RU"/>
        </w:rPr>
        <w:t>ратуре для обучающихся 5 класса</w:t>
      </w:r>
      <w:r w:rsidRPr="00483D67">
        <w:rPr>
          <w:rFonts w:ascii="Times New Roman" w:eastAsia="Times New Roman" w:hAnsi="Times New Roman"/>
          <w:color w:val="000000"/>
          <w:sz w:val="24"/>
          <w:lang w:val="ru-RU"/>
        </w:rPr>
        <w:t xml:space="preserve"> составлена на основе</w:t>
      </w:r>
      <w:r w:rsidR="004A6CFC">
        <w:rPr>
          <w:rFonts w:ascii="Times New Roman" w:eastAsia="Times New Roman" w:hAnsi="Times New Roman"/>
          <w:color w:val="000000"/>
          <w:sz w:val="24"/>
          <w:lang w:val="ru-RU"/>
        </w:rPr>
        <w:t>:</w:t>
      </w:r>
    </w:p>
    <w:p w14:paraId="66B1EBE8" w14:textId="77777777" w:rsidR="004A6CFC" w:rsidRPr="00ED6566" w:rsidRDefault="004A6CFC" w:rsidP="004A6CFC">
      <w:pPr>
        <w:autoSpaceDE w:val="0"/>
        <w:autoSpaceDN w:val="0"/>
        <w:spacing w:after="0" w:line="360" w:lineRule="auto"/>
        <w:contextualSpacing/>
        <w:jc w:val="both"/>
        <w:rPr>
          <w:rFonts w:ascii="Times New Roman" w:eastAsia="Times New Roman" w:hAnsi="Times New Roman"/>
          <w:color w:val="000000"/>
          <w:sz w:val="24"/>
          <w:szCs w:val="24"/>
          <w:lang w:val="ru-RU"/>
        </w:rPr>
      </w:pPr>
      <w:r w:rsidRPr="00ED6566">
        <w:rPr>
          <w:rFonts w:ascii="Times New Roman" w:hAnsi="Times New Roman" w:cs="Times New Roman"/>
          <w:sz w:val="24"/>
          <w:szCs w:val="24"/>
          <w:lang w:val="ru-RU"/>
        </w:rPr>
        <w:t>1. Закон</w:t>
      </w:r>
      <w:r w:rsidR="00943D08">
        <w:rPr>
          <w:rFonts w:ascii="Times New Roman" w:hAnsi="Times New Roman" w:cs="Times New Roman"/>
          <w:sz w:val="24"/>
          <w:szCs w:val="24"/>
          <w:lang w:val="ru-RU"/>
        </w:rPr>
        <w:t>а</w:t>
      </w:r>
      <w:r w:rsidRPr="00ED6566">
        <w:rPr>
          <w:rFonts w:ascii="Times New Roman" w:hAnsi="Times New Roman" w:cs="Times New Roman"/>
          <w:sz w:val="24"/>
          <w:szCs w:val="24"/>
          <w:lang w:val="ru-RU"/>
        </w:rPr>
        <w:t xml:space="preserve"> Российской Федерации от 29.12.2012 № 273-ФЗ «Об образовании в Российской Федерации»; </w:t>
      </w:r>
    </w:p>
    <w:p w14:paraId="52B40A62" w14:textId="77777777" w:rsidR="004A6CFC" w:rsidRPr="004A6CFC" w:rsidRDefault="004A6CFC" w:rsidP="004A6CFC">
      <w:pPr>
        <w:spacing w:after="0" w:line="360" w:lineRule="auto"/>
        <w:contextualSpacing/>
        <w:jc w:val="both"/>
        <w:rPr>
          <w:rFonts w:ascii="Times New Roman" w:hAnsi="Times New Roman"/>
          <w:lang w:val="ru-RU"/>
        </w:rPr>
      </w:pPr>
      <w:r w:rsidRPr="004A6CFC">
        <w:rPr>
          <w:rFonts w:ascii="Times New Roman" w:hAnsi="Times New Roman"/>
          <w:sz w:val="24"/>
          <w:szCs w:val="24"/>
          <w:lang w:val="ru-RU"/>
        </w:rPr>
        <w:t>2. Приказ</w:t>
      </w:r>
      <w:r w:rsidR="00943D08">
        <w:rPr>
          <w:rFonts w:ascii="Times New Roman" w:hAnsi="Times New Roman"/>
          <w:sz w:val="24"/>
          <w:szCs w:val="24"/>
          <w:lang w:val="ru-RU"/>
        </w:rPr>
        <w:t>а</w:t>
      </w:r>
      <w:r w:rsidRPr="004A6CFC">
        <w:rPr>
          <w:rFonts w:ascii="Times New Roman" w:hAnsi="Times New Roman"/>
          <w:sz w:val="24"/>
          <w:szCs w:val="24"/>
          <w:lang w:val="ru-RU"/>
        </w:rPr>
        <w:t xml:space="preserve"> Министерства образован</w:t>
      </w:r>
      <w:r>
        <w:rPr>
          <w:rFonts w:ascii="Times New Roman" w:hAnsi="Times New Roman"/>
          <w:sz w:val="24"/>
          <w:szCs w:val="24"/>
          <w:lang w:val="ru-RU"/>
        </w:rPr>
        <w:t xml:space="preserve">ия и науки Российской Федерации </w:t>
      </w:r>
      <w:r w:rsidRPr="004A6CFC">
        <w:rPr>
          <w:rFonts w:ascii="Times New Roman" w:hAnsi="Times New Roman"/>
          <w:sz w:val="24"/>
          <w:szCs w:val="24"/>
          <w:lang w:val="ru-RU" w:eastAsia="ru-RU"/>
        </w:rPr>
        <w:t>от 31 мая 2021 г. №</w:t>
      </w:r>
      <w:r w:rsidRPr="00BC0E3B">
        <w:rPr>
          <w:rFonts w:ascii="Times New Roman" w:hAnsi="Times New Roman"/>
          <w:sz w:val="24"/>
          <w:szCs w:val="24"/>
          <w:lang w:eastAsia="ru-RU"/>
        </w:rPr>
        <w:t> </w:t>
      </w:r>
      <w:r w:rsidRPr="004A6CFC">
        <w:rPr>
          <w:rFonts w:ascii="Times New Roman" w:hAnsi="Times New Roman"/>
          <w:sz w:val="24"/>
          <w:szCs w:val="24"/>
          <w:lang w:val="ru-RU" w:eastAsia="ru-RU"/>
        </w:rPr>
        <w:t>287 “Об утверждении федерального государственного образовательного стандарта основного общего образования”;</w:t>
      </w:r>
    </w:p>
    <w:p w14:paraId="5FFF290B" w14:textId="77777777" w:rsidR="004A6CFC" w:rsidRPr="00420CFC" w:rsidRDefault="004A6CFC" w:rsidP="004A6CFC">
      <w:pPr>
        <w:pStyle w:val="Default"/>
        <w:spacing w:line="360" w:lineRule="auto"/>
        <w:contextualSpacing/>
        <w:jc w:val="both"/>
        <w:rPr>
          <w:rFonts w:ascii="Times New Roman" w:hAnsi="Times New Roman" w:cs="Times New Roman"/>
          <w:color w:val="auto"/>
        </w:rPr>
      </w:pPr>
      <w:r w:rsidRPr="00420CFC">
        <w:rPr>
          <w:rFonts w:ascii="Times New Roman" w:hAnsi="Times New Roman" w:cs="Times New Roman"/>
        </w:rPr>
        <w:t xml:space="preserve">3. </w:t>
      </w:r>
      <w:r w:rsidRPr="00420CFC">
        <w:rPr>
          <w:rFonts w:ascii="Times New Roman" w:hAnsi="Times New Roman" w:cs="Times New Roman"/>
          <w:bCs/>
          <w:color w:val="auto"/>
          <w:shd w:val="clear" w:color="auto" w:fill="FFFFFF"/>
        </w:rPr>
        <w:t>Приказ</w:t>
      </w:r>
      <w:r w:rsidR="00943D08">
        <w:rPr>
          <w:rFonts w:ascii="Times New Roman" w:hAnsi="Times New Roman" w:cs="Times New Roman"/>
          <w:bCs/>
          <w:color w:val="auto"/>
          <w:shd w:val="clear" w:color="auto" w:fill="FFFFFF"/>
        </w:rPr>
        <w:t>а</w:t>
      </w:r>
      <w:r w:rsidRPr="00420CFC">
        <w:rPr>
          <w:rFonts w:ascii="Times New Roman" w:hAnsi="Times New Roman" w:cs="Times New Roman"/>
          <w:color w:val="auto"/>
          <w:shd w:val="clear" w:color="auto" w:fill="FFFFFF"/>
        </w:rPr>
        <w:t> Министерства просвещения Российской Федерации от 20.05.2020 № 254 "Об утверждении </w:t>
      </w:r>
      <w:r w:rsidRPr="00420CFC">
        <w:rPr>
          <w:rFonts w:ascii="Times New Roman" w:hAnsi="Times New Roman" w:cs="Times New Roman"/>
          <w:bCs/>
          <w:color w:val="auto"/>
          <w:shd w:val="clear" w:color="auto" w:fill="FFFFFF"/>
        </w:rPr>
        <w:t>федерального</w:t>
      </w:r>
      <w:r w:rsidRPr="00420CFC">
        <w:rPr>
          <w:rFonts w:ascii="Times New Roman" w:hAnsi="Times New Roman" w:cs="Times New Roman"/>
          <w:color w:val="auto"/>
          <w:shd w:val="clear" w:color="auto" w:fill="FFFFFF"/>
        </w:rPr>
        <w:t> </w:t>
      </w:r>
      <w:r w:rsidRPr="00420CFC">
        <w:rPr>
          <w:rFonts w:ascii="Times New Roman" w:hAnsi="Times New Roman" w:cs="Times New Roman"/>
          <w:bCs/>
          <w:color w:val="auto"/>
          <w:shd w:val="clear" w:color="auto" w:fill="FFFFFF"/>
        </w:rPr>
        <w:t>перечня</w:t>
      </w:r>
      <w:r w:rsidRPr="00420CFC">
        <w:rPr>
          <w:rFonts w:ascii="Times New Roman" w:hAnsi="Times New Roman" w:cs="Times New Roman"/>
          <w:color w:val="auto"/>
          <w:shd w:val="clear" w:color="auto" w:fill="FFFFFF"/>
        </w:rPr>
        <w:t> </w:t>
      </w:r>
      <w:r w:rsidRPr="00420CFC">
        <w:rPr>
          <w:rFonts w:ascii="Times New Roman" w:hAnsi="Times New Roman" w:cs="Times New Roman"/>
          <w:bCs/>
          <w:color w:val="auto"/>
          <w:shd w:val="clear" w:color="auto" w:fill="FFFFFF"/>
        </w:rPr>
        <w:t>учебников</w:t>
      </w:r>
      <w:r w:rsidRPr="00420CFC">
        <w:rPr>
          <w:rFonts w:ascii="Times New Roman" w:hAnsi="Times New Roman" w:cs="Times New Roman"/>
          <w:color w:val="auto"/>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Pr>
          <w:rFonts w:ascii="Times New Roman" w:hAnsi="Times New Roman" w:cs="Times New Roman"/>
          <w:color w:val="auto"/>
          <w:shd w:val="clear" w:color="auto" w:fill="FFFFFF"/>
        </w:rPr>
        <w:t>;</w:t>
      </w:r>
    </w:p>
    <w:p w14:paraId="5AD663DC" w14:textId="77777777" w:rsidR="004A6CFC" w:rsidRPr="004A6CFC" w:rsidRDefault="004A6CFC" w:rsidP="004A6CFC">
      <w:pPr>
        <w:spacing w:after="0" w:line="360" w:lineRule="auto"/>
        <w:contextualSpacing/>
        <w:jc w:val="both"/>
        <w:rPr>
          <w:rFonts w:ascii="Times New Roman" w:hAnsi="Times New Roman"/>
          <w:sz w:val="24"/>
          <w:szCs w:val="24"/>
          <w:shd w:val="clear" w:color="auto" w:fill="FFFFFF"/>
          <w:lang w:val="ru-RU"/>
        </w:rPr>
      </w:pPr>
      <w:r w:rsidRPr="004A6CFC">
        <w:rPr>
          <w:rFonts w:ascii="Times New Roman" w:hAnsi="Times New Roman"/>
          <w:kern w:val="24"/>
          <w:sz w:val="24"/>
          <w:szCs w:val="24"/>
          <w:lang w:val="ru-RU" w:eastAsia="ru-RU"/>
        </w:rPr>
        <w:t xml:space="preserve">4. </w:t>
      </w:r>
      <w:r w:rsidRPr="004A6CFC">
        <w:rPr>
          <w:rFonts w:ascii="Times New Roman" w:hAnsi="Times New Roman"/>
          <w:bCs/>
          <w:sz w:val="24"/>
          <w:szCs w:val="24"/>
          <w:shd w:val="clear" w:color="auto" w:fill="FFFFFF"/>
          <w:lang w:val="ru-RU"/>
        </w:rPr>
        <w:t>Приказ</w:t>
      </w:r>
      <w:r w:rsidR="00943D08">
        <w:rPr>
          <w:rFonts w:ascii="Times New Roman" w:hAnsi="Times New Roman"/>
          <w:bCs/>
          <w:sz w:val="24"/>
          <w:szCs w:val="24"/>
          <w:shd w:val="clear" w:color="auto" w:fill="FFFFFF"/>
          <w:lang w:val="ru-RU"/>
        </w:rPr>
        <w:t>а</w:t>
      </w:r>
      <w:r w:rsidRPr="00420CFC">
        <w:rPr>
          <w:rFonts w:ascii="Times New Roman" w:hAnsi="Times New Roman"/>
          <w:sz w:val="24"/>
          <w:szCs w:val="24"/>
          <w:shd w:val="clear" w:color="auto" w:fill="FFFFFF"/>
        </w:rPr>
        <w:t> </w:t>
      </w:r>
      <w:r w:rsidRPr="004A6CFC">
        <w:rPr>
          <w:rFonts w:ascii="Times New Roman" w:hAnsi="Times New Roman"/>
          <w:sz w:val="24"/>
          <w:szCs w:val="24"/>
          <w:shd w:val="clear" w:color="auto" w:fill="FFFFFF"/>
          <w:lang w:val="ru-RU"/>
        </w:rPr>
        <w:t>Министерства просвещения Российской Федерации от 23.12.2020 № 766 "</w:t>
      </w:r>
      <w:r w:rsidRPr="004A6CFC">
        <w:rPr>
          <w:rFonts w:ascii="Times New Roman" w:hAnsi="Times New Roman"/>
          <w:bCs/>
          <w:sz w:val="24"/>
          <w:szCs w:val="24"/>
          <w:shd w:val="clear" w:color="auto" w:fill="FFFFFF"/>
          <w:lang w:val="ru-RU"/>
        </w:rPr>
        <w:t>О</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внесении</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изменений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в</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федеральный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перечень</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учебников</w:t>
      </w:r>
      <w:r w:rsidRPr="004A6CFC">
        <w:rPr>
          <w:rFonts w:ascii="Times New Roman" w:hAnsi="Times New Roman"/>
          <w:sz w:val="24"/>
          <w:szCs w:val="24"/>
          <w:shd w:val="clear" w:color="auto" w:fill="FFFFFF"/>
          <w:lang w:val="ru-RU"/>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приказом</w:t>
      </w:r>
      <w:r w:rsidRPr="00420CFC">
        <w:rPr>
          <w:rFonts w:ascii="Times New Roman" w:hAnsi="Times New Roman"/>
          <w:sz w:val="24"/>
          <w:szCs w:val="24"/>
          <w:shd w:val="clear" w:color="auto" w:fill="FFFFFF"/>
        </w:rPr>
        <w:t> </w:t>
      </w:r>
      <w:r w:rsidRPr="004A6CFC">
        <w:rPr>
          <w:rFonts w:ascii="Times New Roman" w:hAnsi="Times New Roman"/>
          <w:sz w:val="24"/>
          <w:szCs w:val="24"/>
          <w:shd w:val="clear" w:color="auto" w:fill="FFFFFF"/>
          <w:lang w:val="ru-RU"/>
        </w:rPr>
        <w:t>Министерства просвещения Российской Федерации от 20 мая 2020 г. № 254";</w:t>
      </w:r>
    </w:p>
    <w:p w14:paraId="6DC1D918" w14:textId="77777777" w:rsidR="004A6CFC" w:rsidRPr="004A6CFC" w:rsidRDefault="004A6CFC" w:rsidP="004A6CFC">
      <w:pPr>
        <w:spacing w:after="0" w:line="360" w:lineRule="auto"/>
        <w:contextualSpacing/>
        <w:jc w:val="both"/>
        <w:rPr>
          <w:rFonts w:ascii="Times New Roman" w:hAnsi="Times New Roman"/>
          <w:sz w:val="24"/>
          <w:szCs w:val="24"/>
          <w:lang w:val="ru-RU" w:eastAsia="ru-RU"/>
        </w:rPr>
      </w:pPr>
      <w:r w:rsidRPr="004A6CFC">
        <w:rPr>
          <w:rFonts w:ascii="Times New Roman" w:hAnsi="Times New Roman"/>
          <w:sz w:val="24"/>
          <w:szCs w:val="24"/>
          <w:lang w:val="ru-RU" w:eastAsia="ru-RU"/>
        </w:rPr>
        <w:t>5. Устав</w:t>
      </w:r>
      <w:r w:rsidR="00943D08">
        <w:rPr>
          <w:rFonts w:ascii="Times New Roman" w:hAnsi="Times New Roman"/>
          <w:sz w:val="24"/>
          <w:szCs w:val="24"/>
          <w:lang w:val="ru-RU" w:eastAsia="ru-RU"/>
        </w:rPr>
        <w:t>а</w:t>
      </w:r>
      <w:r w:rsidRPr="004A6CFC">
        <w:rPr>
          <w:rFonts w:ascii="Times New Roman" w:hAnsi="Times New Roman"/>
          <w:sz w:val="24"/>
          <w:szCs w:val="24"/>
          <w:lang w:val="ru-RU" w:eastAsia="ru-RU"/>
        </w:rPr>
        <w:t xml:space="preserve"> МБОУ «Берт-</w:t>
      </w:r>
      <w:proofErr w:type="spellStart"/>
      <w:r w:rsidRPr="004A6CFC">
        <w:rPr>
          <w:rFonts w:ascii="Times New Roman" w:hAnsi="Times New Roman"/>
          <w:sz w:val="24"/>
          <w:szCs w:val="24"/>
          <w:lang w:val="ru-RU" w:eastAsia="ru-RU"/>
        </w:rPr>
        <w:t>Дагская</w:t>
      </w:r>
      <w:proofErr w:type="spellEnd"/>
      <w:r w:rsidRPr="004A6CFC">
        <w:rPr>
          <w:rFonts w:ascii="Times New Roman" w:hAnsi="Times New Roman"/>
          <w:sz w:val="24"/>
          <w:szCs w:val="24"/>
          <w:lang w:val="ru-RU" w:eastAsia="ru-RU"/>
        </w:rPr>
        <w:t xml:space="preserve"> СОШ» Тес-Хемского </w:t>
      </w:r>
      <w:proofErr w:type="spellStart"/>
      <w:r w:rsidRPr="004A6CFC">
        <w:rPr>
          <w:rFonts w:ascii="Times New Roman" w:hAnsi="Times New Roman"/>
          <w:sz w:val="24"/>
          <w:szCs w:val="24"/>
          <w:lang w:val="ru-RU" w:eastAsia="ru-RU"/>
        </w:rPr>
        <w:t>кожууна</w:t>
      </w:r>
      <w:proofErr w:type="spellEnd"/>
      <w:r w:rsidRPr="004A6CFC">
        <w:rPr>
          <w:rFonts w:ascii="Times New Roman" w:hAnsi="Times New Roman"/>
          <w:sz w:val="24"/>
          <w:szCs w:val="24"/>
          <w:lang w:val="ru-RU" w:eastAsia="ru-RU"/>
        </w:rPr>
        <w:t>;</w:t>
      </w:r>
    </w:p>
    <w:p w14:paraId="40B25652" w14:textId="77777777" w:rsidR="004A6CFC" w:rsidRDefault="004A6CFC" w:rsidP="004A6CFC">
      <w:pPr>
        <w:pStyle w:val="Default"/>
        <w:spacing w:line="360" w:lineRule="auto"/>
        <w:contextualSpacing/>
        <w:jc w:val="both"/>
        <w:rPr>
          <w:rFonts w:ascii="Times New Roman" w:hAnsi="Times New Roman" w:cs="Times New Roman"/>
          <w:b/>
        </w:rPr>
      </w:pPr>
      <w:r w:rsidRPr="00420CFC">
        <w:rPr>
          <w:rFonts w:ascii="Times New Roman" w:hAnsi="Times New Roman"/>
          <w:lang w:eastAsia="ru-RU"/>
        </w:rPr>
        <w:t>6</w:t>
      </w:r>
      <w:r w:rsidR="00943D08">
        <w:rPr>
          <w:rFonts w:ascii="Times New Roman" w:hAnsi="Times New Roman"/>
          <w:lang w:eastAsia="ru-RU"/>
        </w:rPr>
        <w:t>. Основной образовательной программы МБОУ «Берт-</w:t>
      </w:r>
      <w:proofErr w:type="spellStart"/>
      <w:r w:rsidR="00943D08">
        <w:rPr>
          <w:rFonts w:ascii="Times New Roman" w:hAnsi="Times New Roman"/>
          <w:lang w:eastAsia="ru-RU"/>
        </w:rPr>
        <w:t>Дагской</w:t>
      </w:r>
      <w:proofErr w:type="spellEnd"/>
      <w:r w:rsidRPr="00420CFC">
        <w:rPr>
          <w:rFonts w:ascii="Times New Roman" w:hAnsi="Times New Roman"/>
          <w:lang w:eastAsia="ru-RU"/>
        </w:rPr>
        <w:t xml:space="preserve"> СОШ» Тес-Хемского</w:t>
      </w:r>
      <w:r>
        <w:rPr>
          <w:rFonts w:ascii="Times New Roman" w:hAnsi="Times New Roman"/>
          <w:lang w:eastAsia="ru-RU"/>
        </w:rPr>
        <w:t xml:space="preserve"> </w:t>
      </w:r>
      <w:proofErr w:type="spellStart"/>
      <w:r w:rsidRPr="00420CFC">
        <w:rPr>
          <w:rFonts w:ascii="Times New Roman" w:hAnsi="Times New Roman"/>
          <w:lang w:eastAsia="ru-RU"/>
        </w:rPr>
        <w:t>кожууна</w:t>
      </w:r>
      <w:proofErr w:type="spellEnd"/>
      <w:r>
        <w:rPr>
          <w:rFonts w:ascii="Times New Roman" w:hAnsi="Times New Roman"/>
          <w:lang w:eastAsia="ru-RU"/>
        </w:rPr>
        <w:t>.</w:t>
      </w:r>
    </w:p>
    <w:p w14:paraId="14A65126" w14:textId="77777777" w:rsidR="00636395" w:rsidRPr="00483D67" w:rsidRDefault="00483D67" w:rsidP="004A6CFC">
      <w:pPr>
        <w:autoSpaceDE w:val="0"/>
        <w:autoSpaceDN w:val="0"/>
        <w:spacing w:after="0" w:line="360" w:lineRule="auto"/>
        <w:ind w:firstLine="720"/>
        <w:contextualSpacing/>
        <w:jc w:val="center"/>
        <w:rPr>
          <w:lang w:val="ru-RU"/>
        </w:rPr>
      </w:pPr>
      <w:r w:rsidRPr="00483D67">
        <w:rPr>
          <w:rFonts w:ascii="Times New Roman" w:eastAsia="Times New Roman" w:hAnsi="Times New Roman"/>
          <w:b/>
          <w:color w:val="000000"/>
          <w:sz w:val="24"/>
          <w:lang w:val="ru-RU"/>
        </w:rPr>
        <w:t>ОБЩАЯ ХАРАКТЕРИСТИКА УЧЕБНОГО ПРЕДМЕТА «ЛИТЕРАТУРА»</w:t>
      </w:r>
    </w:p>
    <w:p w14:paraId="4B83CB9D" w14:textId="77777777" w:rsidR="00636395" w:rsidRPr="00483D67" w:rsidRDefault="00483D67" w:rsidP="00EE34EB">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1A271157" w14:textId="77777777" w:rsidR="00636395" w:rsidRPr="00483D67" w:rsidRDefault="00483D67" w:rsidP="00EE34EB">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7D0FF22" w14:textId="77777777" w:rsidR="00636395" w:rsidRPr="00483D67" w:rsidRDefault="00483D67" w:rsidP="00EE34EB">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14:paraId="57D8B4F6" w14:textId="77777777" w:rsidR="00636395" w:rsidRPr="00483D67" w:rsidRDefault="00483D67" w:rsidP="00483D67">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2FA313A4" w14:textId="77777777" w:rsidR="00636395" w:rsidRPr="00483D67" w:rsidRDefault="00483D67" w:rsidP="00483D67">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lastRenderedPageBreak/>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E353EFD" w14:textId="77777777" w:rsidR="00636395" w:rsidRPr="00483D67" w:rsidRDefault="00483D67" w:rsidP="004A6CFC">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483D67">
        <w:rPr>
          <w:lang w:val="ru-RU"/>
        </w:rPr>
        <w:br/>
      </w:r>
      <w:r w:rsidRPr="00483D67">
        <w:rPr>
          <w:rFonts w:ascii="Times New Roman" w:eastAsia="Times New Roman" w:hAnsi="Times New Roman"/>
          <w:color w:val="000000"/>
          <w:sz w:val="24"/>
          <w:lang w:val="ru-RU"/>
        </w:rPr>
        <w:t>планируемых результатов обучения.</w:t>
      </w:r>
    </w:p>
    <w:p w14:paraId="7BBE4387" w14:textId="77777777" w:rsidR="00636395" w:rsidRPr="00483D67" w:rsidRDefault="00483D67" w:rsidP="004A6CFC">
      <w:pPr>
        <w:autoSpaceDE w:val="0"/>
        <w:autoSpaceDN w:val="0"/>
        <w:spacing w:after="0" w:line="360" w:lineRule="auto"/>
        <w:ind w:firstLine="720"/>
        <w:contextualSpacing/>
        <w:jc w:val="center"/>
        <w:rPr>
          <w:lang w:val="ru-RU"/>
        </w:rPr>
      </w:pPr>
      <w:r w:rsidRPr="00483D67">
        <w:rPr>
          <w:rFonts w:ascii="Times New Roman" w:eastAsia="Times New Roman" w:hAnsi="Times New Roman"/>
          <w:b/>
          <w:color w:val="000000"/>
          <w:sz w:val="24"/>
          <w:lang w:val="ru-RU"/>
        </w:rPr>
        <w:t>ЦЕЛИ ИЗУЧЕНИЯ УЧЕБНОГО ПРЕДМЕТА «ЛИТЕРАТУРА»</w:t>
      </w:r>
    </w:p>
    <w:p w14:paraId="4D318728" w14:textId="77777777" w:rsidR="00636395" w:rsidRDefault="00483D67" w:rsidP="00EE34EB">
      <w:pPr>
        <w:autoSpaceDE w:val="0"/>
        <w:autoSpaceDN w:val="0"/>
        <w:spacing w:after="0" w:line="360" w:lineRule="auto"/>
        <w:ind w:right="-48" w:firstLine="720"/>
        <w:contextualSpacing/>
        <w:jc w:val="both"/>
        <w:rPr>
          <w:rFonts w:ascii="Times New Roman" w:eastAsia="Times New Roman" w:hAnsi="Times New Roman"/>
          <w:color w:val="000000"/>
          <w:sz w:val="24"/>
          <w:lang w:val="ru-RU"/>
        </w:rPr>
      </w:pPr>
      <w:r w:rsidRPr="00483D67">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001ADFC7" w14:textId="77777777" w:rsidR="004A6CFC" w:rsidRPr="00483D67" w:rsidRDefault="004A6CFC" w:rsidP="004A6CFC">
      <w:pPr>
        <w:autoSpaceDE w:val="0"/>
        <w:autoSpaceDN w:val="0"/>
        <w:spacing w:after="0" w:line="360" w:lineRule="auto"/>
        <w:ind w:right="54" w:firstLine="720"/>
        <w:contextualSpacing/>
        <w:jc w:val="both"/>
        <w:rPr>
          <w:lang w:val="ru-RU"/>
        </w:rPr>
      </w:pPr>
      <w:r w:rsidRPr="00483D67">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483D67">
        <w:rPr>
          <w:lang w:val="ru-RU"/>
        </w:rPr>
        <w:br/>
      </w:r>
      <w:r w:rsidRPr="00483D67">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2078B65"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67B5AB7"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483D67">
        <w:rPr>
          <w:lang w:val="ru-RU"/>
        </w:rPr>
        <w:br/>
      </w:r>
      <w:r w:rsidRPr="00483D67">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w:t>
      </w:r>
      <w:r w:rsidRPr="00483D67">
        <w:rPr>
          <w:rFonts w:ascii="Times New Roman" w:eastAsia="Times New Roman" w:hAnsi="Times New Roman"/>
          <w:color w:val="000000"/>
          <w:sz w:val="24"/>
          <w:lang w:val="ru-RU"/>
        </w:rPr>
        <w:lastRenderedPageBreak/>
        <w:t xml:space="preserve">литературе как искусстве слова, в том числе основных </w:t>
      </w:r>
      <w:proofErr w:type="spellStart"/>
      <w:r w:rsidRPr="00483D67">
        <w:rPr>
          <w:rFonts w:ascii="Times New Roman" w:eastAsia="Times New Roman" w:hAnsi="Times New Roman"/>
          <w:color w:val="000000"/>
          <w:sz w:val="24"/>
          <w:lang w:val="ru-RU"/>
        </w:rPr>
        <w:t>теоретико</w:t>
      </w:r>
      <w:proofErr w:type="spellEnd"/>
      <w:r w:rsidRPr="00483D67">
        <w:rPr>
          <w:rFonts w:ascii="Times New Roman" w:eastAsia="Times New Roman" w:hAnsi="Times New Roman"/>
          <w:color w:val="000000"/>
          <w:sz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483D67">
        <w:rPr>
          <w:lang w:val="ru-RU"/>
        </w:rPr>
        <w:br/>
      </w:r>
      <w:r w:rsidRPr="00483D67">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483D67">
        <w:rPr>
          <w:lang w:val="ru-RU"/>
        </w:rPr>
        <w:br/>
      </w:r>
      <w:r w:rsidRPr="00483D67">
        <w:rPr>
          <w:rFonts w:ascii="Times New Roman" w:eastAsia="Times New Roman" w:hAnsi="Times New Roman"/>
          <w:color w:val="000000"/>
          <w:sz w:val="24"/>
          <w:lang w:val="ru-RU"/>
        </w:rPr>
        <w:t xml:space="preserve">критической оценки. </w:t>
      </w:r>
    </w:p>
    <w:p w14:paraId="1553E91D"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4F22ADB7" w14:textId="77777777" w:rsidR="004A6CFC" w:rsidRPr="00483D67" w:rsidRDefault="004A6CFC" w:rsidP="004A6CFC">
      <w:pPr>
        <w:autoSpaceDE w:val="0"/>
        <w:autoSpaceDN w:val="0"/>
        <w:spacing w:after="0" w:line="360" w:lineRule="auto"/>
        <w:ind w:firstLine="720"/>
        <w:contextualSpacing/>
        <w:jc w:val="center"/>
        <w:rPr>
          <w:lang w:val="ru-RU"/>
        </w:rPr>
      </w:pPr>
      <w:r w:rsidRPr="00483D67">
        <w:rPr>
          <w:rFonts w:ascii="Times New Roman" w:eastAsia="Times New Roman" w:hAnsi="Times New Roman"/>
          <w:b/>
          <w:color w:val="000000"/>
          <w:sz w:val="24"/>
          <w:lang w:val="ru-RU"/>
        </w:rPr>
        <w:t>МЕСТО УЧЕБНОГО ПРЕДМЕТА «ЛИТЕРАТУРА» В УЧЕБНОМ ПЛАНЕ</w:t>
      </w:r>
    </w:p>
    <w:p w14:paraId="006F1775" w14:textId="77777777" w:rsidR="004A6CFC" w:rsidRPr="00483D67" w:rsidRDefault="004A6CFC" w:rsidP="004A6CFC">
      <w:pPr>
        <w:autoSpaceDE w:val="0"/>
        <w:autoSpaceDN w:val="0"/>
        <w:spacing w:after="0" w:line="360" w:lineRule="auto"/>
        <w:ind w:right="54" w:firstLine="720"/>
        <w:contextualSpacing/>
        <w:jc w:val="both"/>
        <w:rPr>
          <w:lang w:val="ru-RU"/>
        </w:rPr>
      </w:pPr>
      <w:r w:rsidRPr="00483D67">
        <w:rPr>
          <w:rFonts w:ascii="Times New Roman" w:eastAsia="Times New Roman" w:hAnsi="Times New Roman"/>
          <w:color w:val="000000"/>
          <w:sz w:val="24"/>
          <w:lang w:val="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«Литературное чтение». </w:t>
      </w:r>
    </w:p>
    <w:p w14:paraId="40E38C0A" w14:textId="77777777" w:rsidR="004A6CFC" w:rsidRDefault="004A6CFC" w:rsidP="004A6CFC">
      <w:pPr>
        <w:autoSpaceDE w:val="0"/>
        <w:autoSpaceDN w:val="0"/>
        <w:spacing w:after="0" w:line="360" w:lineRule="auto"/>
        <w:ind w:firstLine="720"/>
        <w:contextualSpacing/>
        <w:jc w:val="both"/>
        <w:rPr>
          <w:rFonts w:ascii="Times New Roman" w:eastAsia="Times New Roman" w:hAnsi="Times New Roman"/>
          <w:color w:val="000000"/>
          <w:sz w:val="24"/>
          <w:lang w:val="ru-RU"/>
        </w:rPr>
      </w:pPr>
      <w:r w:rsidRPr="00483D67">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r>
        <w:rPr>
          <w:lang w:val="ru-RU"/>
        </w:rPr>
        <w:t xml:space="preserve"> </w:t>
      </w:r>
      <w:r w:rsidRPr="00483D67">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14:paraId="74803FBC" w14:textId="77777777" w:rsidR="004A6CFC" w:rsidRPr="00483D67" w:rsidRDefault="004A6CFC" w:rsidP="004A6CFC">
      <w:pPr>
        <w:autoSpaceDE w:val="0"/>
        <w:autoSpaceDN w:val="0"/>
        <w:spacing w:after="0" w:line="360" w:lineRule="auto"/>
        <w:contextualSpacing/>
        <w:jc w:val="center"/>
        <w:rPr>
          <w:lang w:val="ru-RU"/>
        </w:rPr>
      </w:pPr>
      <w:r>
        <w:rPr>
          <w:rFonts w:ascii="Times New Roman" w:eastAsia="Times New Roman" w:hAnsi="Times New Roman"/>
          <w:b/>
          <w:color w:val="000000"/>
          <w:sz w:val="24"/>
          <w:lang w:val="ru-RU"/>
        </w:rPr>
        <w:t>С</w:t>
      </w:r>
      <w:r w:rsidRPr="00483D67">
        <w:rPr>
          <w:rFonts w:ascii="Times New Roman" w:eastAsia="Times New Roman" w:hAnsi="Times New Roman"/>
          <w:b/>
          <w:color w:val="000000"/>
          <w:sz w:val="24"/>
          <w:lang w:val="ru-RU"/>
        </w:rPr>
        <w:t>ОДЕРЖАНИЕ УЧЕБНОГО ПРЕДМЕТА</w:t>
      </w:r>
    </w:p>
    <w:p w14:paraId="771A0E5F"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 xml:space="preserve">Мифология </w:t>
      </w:r>
      <w:r w:rsidRPr="00483D67">
        <w:rPr>
          <w:lang w:val="ru-RU"/>
        </w:rPr>
        <w:br/>
      </w:r>
      <w:r>
        <w:rPr>
          <w:rFonts w:ascii="Times New Roman" w:eastAsia="Times New Roman" w:hAnsi="Times New Roman"/>
          <w:color w:val="000000"/>
          <w:sz w:val="24"/>
          <w:lang w:val="ru-RU"/>
        </w:rPr>
        <w:t xml:space="preserve">Мифы народов России </w:t>
      </w:r>
      <w:r w:rsidRPr="00483D67">
        <w:rPr>
          <w:rFonts w:ascii="Times New Roman" w:eastAsia="Times New Roman" w:hAnsi="Times New Roman"/>
          <w:color w:val="000000"/>
          <w:sz w:val="24"/>
          <w:lang w:val="ru-RU"/>
        </w:rPr>
        <w:t>и мира.</w:t>
      </w:r>
    </w:p>
    <w:p w14:paraId="3DA6551D"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 xml:space="preserve">Фольклор </w:t>
      </w:r>
      <w:r w:rsidRPr="00483D67">
        <w:rPr>
          <w:lang w:val="ru-RU"/>
        </w:rPr>
        <w:br/>
      </w:r>
      <w:r w:rsidRPr="00483D67">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14:paraId="311C0417" w14:textId="77777777" w:rsidR="004A6CFC" w:rsidRDefault="004A6CFC" w:rsidP="004A6CFC">
      <w:pPr>
        <w:autoSpaceDE w:val="0"/>
        <w:autoSpaceDN w:val="0"/>
        <w:spacing w:after="0" w:line="360" w:lineRule="auto"/>
        <w:ind w:right="144"/>
        <w:contextualSpacing/>
        <w:jc w:val="both"/>
        <w:rPr>
          <w:lang w:val="ru-RU"/>
        </w:rPr>
      </w:pPr>
      <w:r w:rsidRPr="00483D67">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 xml:space="preserve"> века </w:t>
      </w:r>
    </w:p>
    <w:p w14:paraId="1AD5B5EF"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 xml:space="preserve">И. А. Крылов. </w:t>
      </w:r>
      <w:r w:rsidRPr="00483D67">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Pr>
          <w:lang w:val="ru-RU"/>
        </w:rPr>
        <w:t xml:space="preserve"> </w:t>
      </w:r>
      <w:r w:rsidRPr="00483D67">
        <w:rPr>
          <w:rFonts w:ascii="Times New Roman" w:eastAsia="Times New Roman" w:hAnsi="Times New Roman"/>
          <w:color w:val="000000"/>
          <w:sz w:val="24"/>
          <w:lang w:val="ru-RU"/>
        </w:rPr>
        <w:t>«Осёл и Соловей», «Ворона и Лисица».</w:t>
      </w:r>
    </w:p>
    <w:p w14:paraId="13B1418E"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 xml:space="preserve">А. С. Пушкин. </w:t>
      </w:r>
      <w:r w:rsidRPr="00483D67">
        <w:rPr>
          <w:rFonts w:ascii="Times New Roman" w:eastAsia="Times New Roman" w:hAnsi="Times New Roman"/>
          <w:color w:val="000000"/>
          <w:sz w:val="24"/>
          <w:lang w:val="ru-RU"/>
        </w:rPr>
        <w:t>Стихотворения (не менее трёх). «Зимнее утро»,</w:t>
      </w:r>
      <w:r>
        <w:rPr>
          <w:lang w:val="ru-RU"/>
        </w:rPr>
        <w:t xml:space="preserve"> </w:t>
      </w:r>
      <w:r>
        <w:rPr>
          <w:rFonts w:ascii="Times New Roman" w:eastAsia="Times New Roman" w:hAnsi="Times New Roman"/>
          <w:color w:val="000000"/>
          <w:sz w:val="24"/>
          <w:lang w:val="ru-RU"/>
        </w:rPr>
        <w:t xml:space="preserve">«Зимний вечер», </w:t>
      </w:r>
      <w:r w:rsidRPr="00483D67">
        <w:rPr>
          <w:rFonts w:ascii="Times New Roman" w:eastAsia="Times New Roman" w:hAnsi="Times New Roman"/>
          <w:color w:val="000000"/>
          <w:sz w:val="24"/>
          <w:lang w:val="ru-RU"/>
        </w:rPr>
        <w:t>«Няне» и др. «Сказка о мёртвой царевне и о семи богатырях».</w:t>
      </w:r>
    </w:p>
    <w:p w14:paraId="122CB31D"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М. Ю. Лермонтов.</w:t>
      </w:r>
      <w:r w:rsidRPr="00483D67">
        <w:rPr>
          <w:rFonts w:ascii="Times New Roman" w:eastAsia="Times New Roman" w:hAnsi="Times New Roman"/>
          <w:color w:val="000000"/>
          <w:sz w:val="24"/>
          <w:lang w:val="ru-RU"/>
        </w:rPr>
        <w:t xml:space="preserve"> Стихотворение «Бородино».</w:t>
      </w:r>
    </w:p>
    <w:p w14:paraId="57E020CC"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Н. В. Гоголь.</w:t>
      </w:r>
      <w:r w:rsidRPr="00483D67">
        <w:rPr>
          <w:rFonts w:ascii="Times New Roman" w:eastAsia="Times New Roman" w:hAnsi="Times New Roman"/>
          <w:color w:val="000000"/>
          <w:sz w:val="24"/>
          <w:lang w:val="ru-RU"/>
        </w:rPr>
        <w:t xml:space="preserve"> Повесть «Ночь перед Рождеством» из сборника</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«Вечера на хуторе близ Диканьки».</w:t>
      </w:r>
    </w:p>
    <w:p w14:paraId="4C5713F7" w14:textId="77777777" w:rsidR="004A6CFC" w:rsidRPr="00483D67" w:rsidRDefault="004A6CFC" w:rsidP="004A6CFC">
      <w:pPr>
        <w:autoSpaceDE w:val="0"/>
        <w:autoSpaceDN w:val="0"/>
        <w:spacing w:after="0" w:line="360" w:lineRule="auto"/>
        <w:ind w:right="6192"/>
        <w:contextualSpacing/>
        <w:jc w:val="both"/>
        <w:rPr>
          <w:lang w:val="ru-RU"/>
        </w:rPr>
      </w:pPr>
      <w:r w:rsidRPr="00483D67">
        <w:rPr>
          <w:rFonts w:ascii="Times New Roman" w:eastAsia="Times New Roman" w:hAnsi="Times New Roman"/>
          <w:b/>
          <w:color w:val="000000"/>
          <w:sz w:val="24"/>
          <w:lang w:val="ru-RU"/>
        </w:rPr>
        <w:lastRenderedPageBreak/>
        <w:t xml:space="preserve">Литература второй половины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 xml:space="preserve"> века </w:t>
      </w:r>
      <w:r w:rsidRPr="00483D67">
        <w:rPr>
          <w:lang w:val="ru-RU"/>
        </w:rPr>
        <w:br/>
      </w:r>
      <w:r w:rsidRPr="00483D67">
        <w:rPr>
          <w:rFonts w:ascii="Times New Roman" w:eastAsia="Times New Roman" w:hAnsi="Times New Roman"/>
          <w:b/>
          <w:color w:val="000000"/>
          <w:sz w:val="24"/>
          <w:lang w:val="ru-RU"/>
        </w:rPr>
        <w:t>И. С. Тургенев.</w:t>
      </w:r>
      <w:r w:rsidRPr="00483D67">
        <w:rPr>
          <w:rFonts w:ascii="Times New Roman" w:eastAsia="Times New Roman" w:hAnsi="Times New Roman"/>
          <w:color w:val="000000"/>
          <w:sz w:val="24"/>
          <w:lang w:val="ru-RU"/>
        </w:rPr>
        <w:t xml:space="preserve"> Рассказ «Муму».</w:t>
      </w:r>
    </w:p>
    <w:p w14:paraId="43A5CD1D" w14:textId="77777777" w:rsidR="004A6CFC" w:rsidRPr="00483D67" w:rsidRDefault="004A6CFC" w:rsidP="004A6CFC">
      <w:pPr>
        <w:autoSpaceDE w:val="0"/>
        <w:autoSpaceDN w:val="0"/>
        <w:spacing w:after="0" w:line="360" w:lineRule="auto"/>
        <w:ind w:right="144"/>
        <w:contextualSpacing/>
        <w:jc w:val="both"/>
        <w:rPr>
          <w:lang w:val="ru-RU"/>
        </w:rPr>
      </w:pPr>
      <w:r w:rsidRPr="00483D67">
        <w:rPr>
          <w:rFonts w:ascii="Times New Roman" w:eastAsia="Times New Roman" w:hAnsi="Times New Roman"/>
          <w:b/>
          <w:color w:val="000000"/>
          <w:sz w:val="24"/>
          <w:lang w:val="ru-RU"/>
        </w:rPr>
        <w:t>Н. А. Некрасов.</w:t>
      </w:r>
      <w:r w:rsidRPr="00483D67">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14:paraId="4ABA97F8"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Л. Н. Толстой.</w:t>
      </w:r>
      <w:r w:rsidRPr="00483D67">
        <w:rPr>
          <w:rFonts w:ascii="Times New Roman" w:eastAsia="Times New Roman" w:hAnsi="Times New Roman"/>
          <w:color w:val="000000"/>
          <w:sz w:val="24"/>
          <w:lang w:val="ru-RU"/>
        </w:rPr>
        <w:t xml:space="preserve"> Рассказ «Кавказский пленник».</w:t>
      </w:r>
    </w:p>
    <w:p w14:paraId="7364D50A" w14:textId="77777777" w:rsidR="004A6CFC"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 xml:space="preserve">—ХХ веков </w:t>
      </w:r>
    </w:p>
    <w:p w14:paraId="7E4DD990"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 xml:space="preserve">—ХХ веков о родной природе и о связи человека с Родиной </w:t>
      </w:r>
      <w:r w:rsidRPr="00483D67">
        <w:rPr>
          <w:rFonts w:ascii="Times New Roman" w:eastAsia="Times New Roman" w:hAnsi="Times New Roman"/>
          <w:color w:val="000000"/>
          <w:sz w:val="24"/>
          <w:lang w:val="ru-RU"/>
        </w:rPr>
        <w:t xml:space="preserve">(не менее пяти стихотворений трёх поэтов). Например, стихотворения А. К. Толстого, Ф. </w:t>
      </w:r>
      <w:r>
        <w:rPr>
          <w:rFonts w:ascii="Times New Roman" w:eastAsia="Times New Roman" w:hAnsi="Times New Roman"/>
          <w:color w:val="000000"/>
          <w:sz w:val="24"/>
          <w:lang w:val="ru-RU"/>
        </w:rPr>
        <w:t xml:space="preserve">И. Тютчева, А.А. Фета, И.А. Бунина, А.А. Блока, С.А. </w:t>
      </w:r>
      <w:r w:rsidRPr="00483D67">
        <w:rPr>
          <w:rFonts w:ascii="Times New Roman" w:eastAsia="Times New Roman" w:hAnsi="Times New Roman"/>
          <w:color w:val="000000"/>
          <w:sz w:val="24"/>
          <w:lang w:val="ru-RU"/>
        </w:rPr>
        <w:t>Есенина, Н. М. Рубцова, Ю. П. Кузнецова.</w:t>
      </w:r>
    </w:p>
    <w:p w14:paraId="0BA0701D" w14:textId="77777777" w:rsidR="004A6CFC"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483D67">
        <w:rPr>
          <w:rFonts w:ascii="Times New Roman" w:eastAsia="Times New Roman" w:hAnsi="Times New Roman"/>
          <w:b/>
          <w:color w:val="000000"/>
          <w:sz w:val="24"/>
          <w:lang w:val="ru-RU"/>
        </w:rPr>
        <w:t xml:space="preserve"> веков </w:t>
      </w:r>
    </w:p>
    <w:p w14:paraId="24F9B352"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А. П. Чехов </w:t>
      </w:r>
      <w:r w:rsidRPr="00483D67">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14:paraId="1A611FC4"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b/>
          <w:color w:val="000000"/>
          <w:sz w:val="24"/>
          <w:lang w:val="ru-RU"/>
        </w:rPr>
        <w:t xml:space="preserve">М. М. Зощенко </w:t>
      </w:r>
      <w:r w:rsidRPr="00483D67">
        <w:rPr>
          <w:rFonts w:ascii="Times New Roman" w:eastAsia="Times New Roman" w:hAnsi="Times New Roman"/>
          <w:color w:val="000000"/>
          <w:sz w:val="24"/>
          <w:lang w:val="ru-RU"/>
        </w:rPr>
        <w:t>(два рассказа по выбо</w:t>
      </w:r>
      <w:r>
        <w:rPr>
          <w:rFonts w:ascii="Times New Roman" w:eastAsia="Times New Roman" w:hAnsi="Times New Roman"/>
          <w:color w:val="000000"/>
          <w:sz w:val="24"/>
          <w:lang w:val="ru-RU"/>
        </w:rPr>
        <w:t xml:space="preserve">ру). Например, «Галоша», «Лёля и Минька», «Ёлка», «Золотые слова», </w:t>
      </w:r>
      <w:r w:rsidRPr="00483D67">
        <w:rPr>
          <w:rFonts w:ascii="Times New Roman" w:eastAsia="Times New Roman" w:hAnsi="Times New Roman"/>
          <w:color w:val="000000"/>
          <w:sz w:val="24"/>
          <w:lang w:val="ru-RU"/>
        </w:rPr>
        <w:t>«Встреча» и др.</w:t>
      </w:r>
    </w:p>
    <w:p w14:paraId="1B0C66EA"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Произведения отечественной литературы о природе и животных</w:t>
      </w:r>
      <w:r w:rsidRPr="00483D67">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14:paraId="45D4E823"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А. П. Платонов.</w:t>
      </w:r>
      <w:r w:rsidRPr="00483D67">
        <w:rPr>
          <w:rFonts w:ascii="Times New Roman" w:eastAsia="Times New Roman" w:hAnsi="Times New Roman"/>
          <w:color w:val="000000"/>
          <w:sz w:val="24"/>
          <w:lang w:val="ru-RU"/>
        </w:rPr>
        <w:t xml:space="preserve"> Рассказы (один по выбору). Например, «Корова», «Никита» и др.</w:t>
      </w:r>
    </w:p>
    <w:p w14:paraId="13DA6B59"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В. П. Астафьев.</w:t>
      </w:r>
      <w:r w:rsidRPr="00483D67">
        <w:rPr>
          <w:rFonts w:ascii="Times New Roman" w:eastAsia="Times New Roman" w:hAnsi="Times New Roman"/>
          <w:color w:val="000000"/>
          <w:sz w:val="24"/>
          <w:lang w:val="ru-RU"/>
        </w:rPr>
        <w:t xml:space="preserve"> Рассказ «</w:t>
      </w:r>
      <w:proofErr w:type="spellStart"/>
      <w:r w:rsidRPr="00483D67">
        <w:rPr>
          <w:rFonts w:ascii="Times New Roman" w:eastAsia="Times New Roman" w:hAnsi="Times New Roman"/>
          <w:color w:val="000000"/>
          <w:sz w:val="24"/>
          <w:lang w:val="ru-RU"/>
        </w:rPr>
        <w:t>Васюткино</w:t>
      </w:r>
      <w:proofErr w:type="spellEnd"/>
      <w:r w:rsidRPr="00483D67">
        <w:rPr>
          <w:rFonts w:ascii="Times New Roman" w:eastAsia="Times New Roman" w:hAnsi="Times New Roman"/>
          <w:color w:val="000000"/>
          <w:sz w:val="24"/>
          <w:lang w:val="ru-RU"/>
        </w:rPr>
        <w:t xml:space="preserve"> озеро».</w:t>
      </w:r>
    </w:p>
    <w:p w14:paraId="3D54E6A3" w14:textId="77777777" w:rsidR="004A6CFC"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483D67">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483D67">
        <w:rPr>
          <w:rFonts w:ascii="Times New Roman" w:eastAsia="Times New Roman" w:hAnsi="Times New Roman"/>
          <w:b/>
          <w:color w:val="000000"/>
          <w:sz w:val="24"/>
          <w:lang w:val="ru-RU"/>
        </w:rPr>
        <w:t xml:space="preserve"> веков </w:t>
      </w:r>
    </w:p>
    <w:p w14:paraId="7D20C29E"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Произведения отечественной прозы на тему «Человек на войне»</w:t>
      </w:r>
      <w:r w:rsidRPr="00483D67">
        <w:rPr>
          <w:rFonts w:ascii="Times New Roman" w:eastAsia="Times New Roman" w:hAnsi="Times New Roman"/>
          <w:color w:val="000000"/>
          <w:sz w:val="24"/>
          <w:lang w:val="ru-RU"/>
        </w:rPr>
        <w:t xml:space="preserve"> (не менее двух). Например, Л. А.</w:t>
      </w:r>
    </w:p>
    <w:p w14:paraId="6CD72B92" w14:textId="77777777" w:rsidR="004A6CFC" w:rsidRPr="00483D67" w:rsidRDefault="004A6CFC" w:rsidP="004A6CFC">
      <w:pPr>
        <w:autoSpaceDE w:val="0"/>
        <w:autoSpaceDN w:val="0"/>
        <w:spacing w:after="0" w:line="360" w:lineRule="auto"/>
        <w:ind w:right="-48"/>
        <w:contextualSpacing/>
        <w:jc w:val="both"/>
        <w:rPr>
          <w:lang w:val="ru-RU"/>
        </w:rPr>
      </w:pPr>
      <w:r w:rsidRPr="00483D67">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14:paraId="15AF69C4"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483D67">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483D67">
        <w:rPr>
          <w:rFonts w:ascii="Times New Roman" w:eastAsia="Times New Roman" w:hAnsi="Times New Roman"/>
          <w:b/>
          <w:color w:val="000000"/>
          <w:sz w:val="24"/>
          <w:lang w:val="ru-RU"/>
        </w:rPr>
        <w:t xml:space="preserve"> веков на тему детства</w:t>
      </w:r>
      <w:r w:rsidRPr="00483D67">
        <w:rPr>
          <w:rFonts w:ascii="Times New Roman" w:eastAsia="Times New Roman" w:hAnsi="Times New Roman"/>
          <w:color w:val="000000"/>
          <w:sz w:val="24"/>
          <w:lang w:val="ru-RU"/>
        </w:rPr>
        <w:t xml:space="preserve"> (не менее двух).</w:t>
      </w:r>
    </w:p>
    <w:p w14:paraId="05794312"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483D67">
        <w:rPr>
          <w:rFonts w:ascii="Times New Roman" w:eastAsia="Times New Roman" w:hAnsi="Times New Roman"/>
          <w:color w:val="000000"/>
          <w:sz w:val="24"/>
          <w:lang w:val="ru-RU"/>
        </w:rPr>
        <w:t>Гиваргизова</w:t>
      </w:r>
      <w:proofErr w:type="spellEnd"/>
      <w:r w:rsidRPr="00483D67">
        <w:rPr>
          <w:rFonts w:ascii="Times New Roman" w:eastAsia="Times New Roman" w:hAnsi="Times New Roman"/>
          <w:color w:val="000000"/>
          <w:sz w:val="24"/>
          <w:lang w:val="ru-RU"/>
        </w:rPr>
        <w:t>, М.</w:t>
      </w:r>
      <w:r w:rsidRPr="00EE34EB">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С. </w:t>
      </w:r>
      <w:proofErr w:type="spellStart"/>
      <w:r w:rsidRPr="00483D67">
        <w:rPr>
          <w:rFonts w:ascii="Times New Roman" w:eastAsia="Times New Roman" w:hAnsi="Times New Roman"/>
          <w:color w:val="000000"/>
          <w:sz w:val="24"/>
          <w:lang w:val="ru-RU"/>
        </w:rPr>
        <w:t>Аромштам</w:t>
      </w:r>
      <w:proofErr w:type="spellEnd"/>
      <w:r w:rsidRPr="00483D67">
        <w:rPr>
          <w:rFonts w:ascii="Times New Roman" w:eastAsia="Times New Roman" w:hAnsi="Times New Roman"/>
          <w:color w:val="000000"/>
          <w:sz w:val="24"/>
          <w:lang w:val="ru-RU"/>
        </w:rPr>
        <w:t xml:space="preserve">, Н. Ю. </w:t>
      </w:r>
      <w:proofErr w:type="spellStart"/>
      <w:r w:rsidRPr="00483D67">
        <w:rPr>
          <w:rFonts w:ascii="Times New Roman" w:eastAsia="Times New Roman" w:hAnsi="Times New Roman"/>
          <w:color w:val="000000"/>
          <w:sz w:val="24"/>
          <w:lang w:val="ru-RU"/>
        </w:rPr>
        <w:t>Абгарян</w:t>
      </w:r>
      <w:proofErr w:type="spellEnd"/>
      <w:r w:rsidRPr="00483D67">
        <w:rPr>
          <w:rFonts w:ascii="Times New Roman" w:eastAsia="Times New Roman" w:hAnsi="Times New Roman"/>
          <w:color w:val="000000"/>
          <w:sz w:val="24"/>
          <w:lang w:val="ru-RU"/>
        </w:rPr>
        <w:t>.</w:t>
      </w:r>
    </w:p>
    <w:p w14:paraId="180ECC3A" w14:textId="77777777" w:rsidR="004A6CFC" w:rsidRPr="00483D67" w:rsidRDefault="004A6CFC" w:rsidP="004A6CFC">
      <w:pPr>
        <w:autoSpaceDE w:val="0"/>
        <w:autoSpaceDN w:val="0"/>
        <w:spacing w:after="0" w:line="360" w:lineRule="auto"/>
        <w:ind w:right="86"/>
        <w:contextualSpacing/>
        <w:jc w:val="both"/>
        <w:rPr>
          <w:lang w:val="ru-RU"/>
        </w:rPr>
      </w:pPr>
      <w:r w:rsidRPr="00483D67">
        <w:rPr>
          <w:rFonts w:ascii="Times New Roman" w:eastAsia="Times New Roman" w:hAnsi="Times New Roman"/>
          <w:b/>
          <w:color w:val="000000"/>
          <w:sz w:val="24"/>
          <w:lang w:val="ru-RU"/>
        </w:rPr>
        <w:t>Произведения приключенческого жанра отечественных писателей</w:t>
      </w:r>
      <w:r>
        <w:rPr>
          <w:rFonts w:ascii="Times New Roman" w:eastAsia="Times New Roman" w:hAnsi="Times New Roman"/>
          <w:color w:val="000000"/>
          <w:sz w:val="24"/>
          <w:lang w:val="ru-RU"/>
        </w:rPr>
        <w:t xml:space="preserve"> (одно </w:t>
      </w:r>
      <w:proofErr w:type="gramStart"/>
      <w:r>
        <w:rPr>
          <w:rFonts w:ascii="Times New Roman" w:eastAsia="Times New Roman" w:hAnsi="Times New Roman"/>
          <w:color w:val="000000"/>
          <w:sz w:val="24"/>
          <w:lang w:val="ru-RU"/>
        </w:rPr>
        <w:t>по  выбору</w:t>
      </w:r>
      <w:proofErr w:type="gramEnd"/>
      <w:r>
        <w:rPr>
          <w:rFonts w:ascii="Times New Roman" w:eastAsia="Times New Roman" w:hAnsi="Times New Roman"/>
          <w:color w:val="000000"/>
          <w:sz w:val="24"/>
          <w:lang w:val="ru-RU"/>
        </w:rPr>
        <w:t xml:space="preserve">). Например, К. Булычёв. </w:t>
      </w:r>
      <w:r w:rsidRPr="00483D67">
        <w:rPr>
          <w:rFonts w:ascii="Times New Roman" w:eastAsia="Times New Roman" w:hAnsi="Times New Roman"/>
          <w:color w:val="000000"/>
          <w:sz w:val="24"/>
          <w:lang w:val="ru-RU"/>
        </w:rPr>
        <w:t>«Девочка, с которой ничего не случится», «Миллион приключений» и др. (главы по выбору).</w:t>
      </w:r>
    </w:p>
    <w:p w14:paraId="0ABD99E0" w14:textId="77777777" w:rsidR="004A6CFC" w:rsidRDefault="004A6CFC" w:rsidP="004A6CFC">
      <w:pPr>
        <w:autoSpaceDE w:val="0"/>
        <w:autoSpaceDN w:val="0"/>
        <w:spacing w:after="0" w:line="360" w:lineRule="auto"/>
        <w:ind w:right="4176"/>
        <w:contextualSpacing/>
        <w:jc w:val="both"/>
        <w:rPr>
          <w:lang w:val="ru-RU"/>
        </w:rPr>
      </w:pPr>
      <w:r w:rsidRPr="00483D67">
        <w:rPr>
          <w:rFonts w:ascii="Times New Roman" w:eastAsia="Times New Roman" w:hAnsi="Times New Roman"/>
          <w:b/>
          <w:color w:val="000000"/>
          <w:sz w:val="24"/>
          <w:lang w:val="ru-RU"/>
        </w:rPr>
        <w:t xml:space="preserve">Литература народов Российской Федерации </w:t>
      </w:r>
    </w:p>
    <w:p w14:paraId="26C4E0D2" w14:textId="77777777" w:rsidR="004A6CFC" w:rsidRPr="00483D67" w:rsidRDefault="004A6CFC" w:rsidP="004A6CFC">
      <w:pPr>
        <w:autoSpaceDE w:val="0"/>
        <w:autoSpaceDN w:val="0"/>
        <w:spacing w:after="0" w:line="360" w:lineRule="auto"/>
        <w:ind w:right="-56"/>
        <w:contextualSpacing/>
        <w:jc w:val="both"/>
        <w:rPr>
          <w:lang w:val="ru-RU"/>
        </w:rPr>
      </w:pPr>
      <w:r w:rsidRPr="00483D67">
        <w:rPr>
          <w:rFonts w:ascii="Times New Roman" w:eastAsia="Times New Roman" w:hAnsi="Times New Roman"/>
          <w:b/>
          <w:color w:val="000000"/>
          <w:sz w:val="24"/>
          <w:lang w:val="ru-RU"/>
        </w:rPr>
        <w:t xml:space="preserve">Стихотворения </w:t>
      </w:r>
      <w:r w:rsidRPr="00483D67">
        <w:rPr>
          <w:rFonts w:ascii="Times New Roman" w:eastAsia="Times New Roman" w:hAnsi="Times New Roman"/>
          <w:color w:val="000000"/>
          <w:sz w:val="24"/>
          <w:lang w:val="ru-RU"/>
        </w:rPr>
        <w:t>(одно по выбору). Например, Р. Г. Гамзатов.</w:t>
      </w:r>
      <w:r>
        <w:rPr>
          <w:lang w:val="ru-RU"/>
        </w:rPr>
        <w:t xml:space="preserve"> </w:t>
      </w:r>
      <w:r w:rsidRPr="00483D67">
        <w:rPr>
          <w:rFonts w:ascii="Times New Roman" w:eastAsia="Times New Roman" w:hAnsi="Times New Roman"/>
          <w:color w:val="000000"/>
          <w:sz w:val="24"/>
          <w:lang w:val="ru-RU"/>
        </w:rPr>
        <w:t>«Песня соловья»; М. Карим. «Эту песню мать мне пела».</w:t>
      </w:r>
    </w:p>
    <w:p w14:paraId="69F1A5D6" w14:textId="77777777" w:rsidR="004A6CFC" w:rsidRDefault="004A6CFC" w:rsidP="004A6CFC">
      <w:pPr>
        <w:autoSpaceDE w:val="0"/>
        <w:autoSpaceDN w:val="0"/>
        <w:spacing w:after="0" w:line="360" w:lineRule="auto"/>
        <w:ind w:right="1008"/>
        <w:contextualSpacing/>
        <w:jc w:val="both"/>
        <w:rPr>
          <w:lang w:val="ru-RU"/>
        </w:rPr>
      </w:pPr>
      <w:r w:rsidRPr="00483D67">
        <w:rPr>
          <w:rFonts w:ascii="Times New Roman" w:eastAsia="Times New Roman" w:hAnsi="Times New Roman"/>
          <w:b/>
          <w:color w:val="000000"/>
          <w:sz w:val="24"/>
          <w:lang w:val="ru-RU"/>
        </w:rPr>
        <w:t xml:space="preserve">Зарубежная литература </w:t>
      </w:r>
    </w:p>
    <w:p w14:paraId="767402DE" w14:textId="77777777" w:rsidR="004A6CFC" w:rsidRPr="00483D67" w:rsidRDefault="004A6CFC" w:rsidP="004A6CFC">
      <w:pPr>
        <w:autoSpaceDE w:val="0"/>
        <w:autoSpaceDN w:val="0"/>
        <w:spacing w:after="0" w:line="360" w:lineRule="auto"/>
        <w:ind w:right="1008"/>
        <w:contextualSpacing/>
        <w:jc w:val="both"/>
        <w:rPr>
          <w:lang w:val="ru-RU"/>
        </w:rPr>
      </w:pPr>
      <w:r w:rsidRPr="00483D67">
        <w:rPr>
          <w:rFonts w:ascii="Times New Roman" w:eastAsia="Times New Roman" w:hAnsi="Times New Roman"/>
          <w:b/>
          <w:color w:val="000000"/>
          <w:sz w:val="24"/>
          <w:lang w:val="ru-RU"/>
        </w:rPr>
        <w:t xml:space="preserve">Х. К. Андерсен. </w:t>
      </w:r>
      <w:r w:rsidRPr="00483D67">
        <w:rPr>
          <w:rFonts w:ascii="Times New Roman" w:eastAsia="Times New Roman" w:hAnsi="Times New Roman"/>
          <w:color w:val="000000"/>
          <w:sz w:val="24"/>
          <w:lang w:val="ru-RU"/>
        </w:rPr>
        <w:t>Сказки (одна по выбору). Например, «Снежная королева», «Соловей» и др.</w:t>
      </w:r>
    </w:p>
    <w:p w14:paraId="5B9EEFB7"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Зарубежная сказочная проза</w:t>
      </w:r>
      <w:r w:rsidRPr="00483D67">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w:t>
      </w:r>
      <w:proofErr w:type="spellStart"/>
      <w:r w:rsidRPr="00483D67">
        <w:rPr>
          <w:rFonts w:ascii="Times New Roman" w:eastAsia="Times New Roman" w:hAnsi="Times New Roman"/>
          <w:color w:val="000000"/>
          <w:sz w:val="24"/>
          <w:lang w:val="ru-RU"/>
        </w:rPr>
        <w:t>Толкин</w:t>
      </w:r>
      <w:proofErr w:type="spellEnd"/>
      <w:r w:rsidRPr="00483D67">
        <w:rPr>
          <w:rFonts w:ascii="Times New Roman" w:eastAsia="Times New Roman" w:hAnsi="Times New Roman"/>
          <w:color w:val="000000"/>
          <w:sz w:val="24"/>
          <w:lang w:val="ru-RU"/>
        </w:rPr>
        <w:t>. «Хоббит, или туда и обратно» (главы по выбору).</w:t>
      </w:r>
    </w:p>
    <w:p w14:paraId="7B5F1D10"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lastRenderedPageBreak/>
        <w:t xml:space="preserve">Зарубежная проза о детях и подростках </w:t>
      </w:r>
      <w:r w:rsidRPr="00483D67">
        <w:rPr>
          <w:rFonts w:ascii="Times New Roman" w:eastAsia="Times New Roman" w:hAnsi="Times New Roman"/>
          <w:color w:val="000000"/>
          <w:sz w:val="24"/>
          <w:lang w:val="ru-RU"/>
        </w:rPr>
        <w:t xml:space="preserve">(два произведения по выбору).   Например, М.   Твен. </w:t>
      </w:r>
      <w:r>
        <w:rPr>
          <w:lang w:val="ru-RU"/>
        </w:rPr>
        <w:t xml:space="preserve"> </w:t>
      </w:r>
      <w:r w:rsidRPr="00483D67">
        <w:rPr>
          <w:rFonts w:ascii="Times New Roman" w:eastAsia="Times New Roman" w:hAnsi="Times New Roman"/>
          <w:color w:val="000000"/>
          <w:sz w:val="24"/>
          <w:lang w:val="ru-RU"/>
        </w:rPr>
        <w:t>«Приключения   Тома   Сойера»</w:t>
      </w:r>
      <w:r>
        <w:rPr>
          <w:lang w:val="ru-RU"/>
        </w:rPr>
        <w:t xml:space="preserve"> </w:t>
      </w:r>
      <w:r w:rsidRPr="00483D67">
        <w:rPr>
          <w:rFonts w:ascii="Times New Roman" w:eastAsia="Times New Roman" w:hAnsi="Times New Roman"/>
          <w:color w:val="000000"/>
          <w:sz w:val="24"/>
          <w:lang w:val="ru-RU"/>
        </w:rPr>
        <w:t xml:space="preserve">(главы по выбору); Дж. Лондон. «Сказание о </w:t>
      </w:r>
      <w:proofErr w:type="spellStart"/>
      <w:r w:rsidRPr="00483D67">
        <w:rPr>
          <w:rFonts w:ascii="Times New Roman" w:eastAsia="Times New Roman" w:hAnsi="Times New Roman"/>
          <w:color w:val="000000"/>
          <w:sz w:val="24"/>
          <w:lang w:val="ru-RU"/>
        </w:rPr>
        <w:t>Кише</w:t>
      </w:r>
      <w:proofErr w:type="spellEnd"/>
      <w:r w:rsidRPr="00483D67">
        <w:rPr>
          <w:rFonts w:ascii="Times New Roman" w:eastAsia="Times New Roman" w:hAnsi="Times New Roman"/>
          <w:color w:val="000000"/>
          <w:sz w:val="24"/>
          <w:lang w:val="ru-RU"/>
        </w:rPr>
        <w:t>»; Р</w:t>
      </w:r>
      <w:r>
        <w:rPr>
          <w:rFonts w:ascii="Times New Roman" w:eastAsia="Times New Roman" w:hAnsi="Times New Roman"/>
          <w:color w:val="000000"/>
          <w:sz w:val="24"/>
          <w:lang w:val="ru-RU"/>
        </w:rPr>
        <w:t>. Брэдбери. Рассказы. Например,</w:t>
      </w:r>
      <w:r>
        <w:rPr>
          <w:lang w:val="ru-RU"/>
        </w:rPr>
        <w:t xml:space="preserve"> </w:t>
      </w:r>
      <w:r w:rsidRPr="00483D67">
        <w:rPr>
          <w:rFonts w:ascii="Times New Roman" w:eastAsia="Times New Roman" w:hAnsi="Times New Roman"/>
          <w:color w:val="000000"/>
          <w:sz w:val="24"/>
          <w:lang w:val="ru-RU"/>
        </w:rPr>
        <w:t>«Каникулы»,</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«Звук бегущих ног»,</w:t>
      </w:r>
      <w:r>
        <w:rPr>
          <w:lang w:val="ru-RU"/>
        </w:rPr>
        <w:t xml:space="preserve"> </w:t>
      </w:r>
      <w:r w:rsidRPr="00483D67">
        <w:rPr>
          <w:rFonts w:ascii="Times New Roman" w:eastAsia="Times New Roman" w:hAnsi="Times New Roman"/>
          <w:color w:val="000000"/>
          <w:sz w:val="24"/>
          <w:lang w:val="ru-RU"/>
        </w:rPr>
        <w:t>«Зелёное утро» и др.</w:t>
      </w:r>
    </w:p>
    <w:p w14:paraId="0AEAEA00"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Зарубежная приключенческая проза </w:t>
      </w:r>
      <w:r w:rsidRPr="00483D67">
        <w:rPr>
          <w:rFonts w:ascii="Times New Roman" w:eastAsia="Times New Roman" w:hAnsi="Times New Roman"/>
          <w:color w:val="000000"/>
          <w:sz w:val="24"/>
          <w:lang w:val="ru-RU"/>
        </w:rPr>
        <w:t>(два произведения по выбору).</w:t>
      </w:r>
      <w:r>
        <w:rPr>
          <w:lang w:val="ru-RU"/>
        </w:rPr>
        <w:t xml:space="preserve"> </w:t>
      </w:r>
      <w:r w:rsidRPr="00483D67">
        <w:rPr>
          <w:rFonts w:ascii="Times New Roman" w:eastAsia="Times New Roman" w:hAnsi="Times New Roman"/>
          <w:color w:val="000000"/>
          <w:sz w:val="24"/>
          <w:lang w:val="ru-RU"/>
        </w:rPr>
        <w:t>Например, Р. Л. Стивенсон. «Остров сокровищ», «Чёрная стрела» и др.</w:t>
      </w:r>
    </w:p>
    <w:p w14:paraId="711FA6CA" w14:textId="77777777" w:rsidR="004A6CFC" w:rsidRPr="004A6CFC"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b/>
          <w:color w:val="000000"/>
          <w:sz w:val="24"/>
          <w:lang w:val="ru-RU"/>
        </w:rPr>
        <w:t xml:space="preserve">Зарубежная проза о животных </w:t>
      </w:r>
      <w:r w:rsidRPr="00483D67">
        <w:rPr>
          <w:rFonts w:ascii="Times New Roman" w:eastAsia="Times New Roman" w:hAnsi="Times New Roman"/>
          <w:color w:val="000000"/>
          <w:sz w:val="24"/>
          <w:lang w:val="ru-RU"/>
        </w:rPr>
        <w:t>(одно-два произведения по выбору).</w:t>
      </w:r>
      <w:r>
        <w:rPr>
          <w:lang w:val="ru-RU"/>
        </w:rPr>
        <w:t xml:space="preserve"> </w:t>
      </w:r>
      <w:r w:rsidRPr="00483D67">
        <w:rPr>
          <w:rFonts w:ascii="Times New Roman" w:eastAsia="Times New Roman" w:hAnsi="Times New Roman"/>
          <w:color w:val="000000"/>
          <w:sz w:val="24"/>
          <w:lang w:val="ru-RU"/>
        </w:rPr>
        <w:t xml:space="preserve">Э. Сетон-Томпсон. «Королевская </w:t>
      </w:r>
      <w:proofErr w:type="spellStart"/>
      <w:r w:rsidRPr="00483D67">
        <w:rPr>
          <w:rFonts w:ascii="Times New Roman" w:eastAsia="Times New Roman" w:hAnsi="Times New Roman"/>
          <w:color w:val="000000"/>
          <w:sz w:val="24"/>
          <w:lang w:val="ru-RU"/>
        </w:rPr>
        <w:t>аналостанка</w:t>
      </w:r>
      <w:proofErr w:type="spellEnd"/>
      <w:r w:rsidRPr="00483D67">
        <w:rPr>
          <w:rFonts w:ascii="Times New Roman" w:eastAsia="Times New Roman" w:hAnsi="Times New Roman"/>
          <w:color w:val="000000"/>
          <w:sz w:val="24"/>
          <w:lang w:val="ru-RU"/>
        </w:rPr>
        <w:t>»; Дж. Даррелл. «Говорящий свёрток»; Дж. Лондон. «Белый клык»; Дж. Р. Киплинг. «Маугли», «Рикки-</w:t>
      </w:r>
      <w:proofErr w:type="spellStart"/>
      <w:r w:rsidRPr="00483D67">
        <w:rPr>
          <w:rFonts w:ascii="Times New Roman" w:eastAsia="Times New Roman" w:hAnsi="Times New Roman"/>
          <w:color w:val="000000"/>
          <w:sz w:val="24"/>
          <w:lang w:val="ru-RU"/>
        </w:rPr>
        <w:t>Тикки</w:t>
      </w:r>
      <w:proofErr w:type="spellEnd"/>
      <w:r w:rsidRPr="00483D67">
        <w:rPr>
          <w:rFonts w:ascii="Times New Roman" w:eastAsia="Times New Roman" w:hAnsi="Times New Roman"/>
          <w:color w:val="000000"/>
          <w:sz w:val="24"/>
          <w:lang w:val="ru-RU"/>
        </w:rPr>
        <w:t>-</w:t>
      </w:r>
      <w:proofErr w:type="spellStart"/>
      <w:r w:rsidRPr="00483D67">
        <w:rPr>
          <w:rFonts w:ascii="Times New Roman" w:eastAsia="Times New Roman" w:hAnsi="Times New Roman"/>
          <w:color w:val="000000"/>
          <w:sz w:val="24"/>
          <w:lang w:val="ru-RU"/>
        </w:rPr>
        <w:t>Тави</w:t>
      </w:r>
      <w:proofErr w:type="spellEnd"/>
      <w:r w:rsidRPr="00483D67">
        <w:rPr>
          <w:rFonts w:ascii="Times New Roman" w:eastAsia="Times New Roman" w:hAnsi="Times New Roman"/>
          <w:color w:val="000000"/>
          <w:sz w:val="24"/>
          <w:lang w:val="ru-RU"/>
        </w:rPr>
        <w:t>» и др.</w:t>
      </w:r>
    </w:p>
    <w:p w14:paraId="664E7457" w14:textId="77777777" w:rsidR="004A6CFC" w:rsidRPr="00483D67" w:rsidRDefault="004A6CFC" w:rsidP="004A6CFC">
      <w:pPr>
        <w:autoSpaceDE w:val="0"/>
        <w:autoSpaceDN w:val="0"/>
        <w:spacing w:after="0" w:line="360" w:lineRule="auto"/>
        <w:contextualSpacing/>
        <w:jc w:val="center"/>
        <w:rPr>
          <w:lang w:val="ru-RU"/>
        </w:rPr>
      </w:pPr>
      <w:r>
        <w:rPr>
          <w:rFonts w:ascii="Times New Roman" w:eastAsia="Times New Roman" w:hAnsi="Times New Roman"/>
          <w:b/>
          <w:color w:val="000000"/>
          <w:sz w:val="24"/>
          <w:lang w:val="ru-RU"/>
        </w:rPr>
        <w:t>П</w:t>
      </w:r>
      <w:r w:rsidRPr="00483D67">
        <w:rPr>
          <w:rFonts w:ascii="Times New Roman" w:eastAsia="Times New Roman" w:hAnsi="Times New Roman"/>
          <w:b/>
          <w:color w:val="000000"/>
          <w:sz w:val="24"/>
          <w:lang w:val="ru-RU"/>
        </w:rPr>
        <w:t>ЛАНИРУЕМЫЕ ОБРАЗОВАТЕЛЬНЫЕ РЕЗУЛЬТАТЫ</w:t>
      </w:r>
    </w:p>
    <w:p w14:paraId="6AD2093E" w14:textId="77777777" w:rsidR="004A6CFC" w:rsidRPr="00483D67" w:rsidRDefault="004A6CFC" w:rsidP="004A6CFC">
      <w:pPr>
        <w:tabs>
          <w:tab w:val="left" w:pos="180"/>
        </w:tabs>
        <w:autoSpaceDE w:val="0"/>
        <w:autoSpaceDN w:val="0"/>
        <w:spacing w:after="0" w:line="360" w:lineRule="auto"/>
        <w:contextualSpacing/>
        <w:jc w:val="both"/>
        <w:rPr>
          <w:lang w:val="ru-RU"/>
        </w:rPr>
      </w:pPr>
      <w:r w:rsidRPr="00483D67">
        <w:rPr>
          <w:lang w:val="ru-RU"/>
        </w:rPr>
        <w:tab/>
      </w:r>
      <w:r>
        <w:rPr>
          <w:lang w:val="ru-RU"/>
        </w:rPr>
        <w:tab/>
      </w:r>
      <w:r w:rsidRPr="00483D67">
        <w:rPr>
          <w:rFonts w:ascii="Times New Roman" w:eastAsia="Times New Roman" w:hAnsi="Times New Roman"/>
          <w:color w:val="000000"/>
          <w:sz w:val="24"/>
          <w:lang w:val="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14:paraId="16B96EFC"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ЛИЧНОСТНЫЕ РЕЗУЛЬТАТЫ</w:t>
      </w:r>
    </w:p>
    <w:p w14:paraId="62E37CE8" w14:textId="77777777" w:rsidR="004A6CFC" w:rsidRPr="00483D67" w:rsidRDefault="004A6CFC" w:rsidP="004A6CFC">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483D67">
        <w:rPr>
          <w:lang w:val="ru-RU"/>
        </w:rPr>
        <w:br/>
      </w:r>
      <w:r w:rsidRPr="00483D67">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C3BB56F" w14:textId="77777777" w:rsidR="004A6CFC" w:rsidRPr="00483D67" w:rsidRDefault="004A6CFC" w:rsidP="004A6CFC">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9AC4568"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Гражданского воспитания:</w:t>
      </w:r>
    </w:p>
    <w:p w14:paraId="50EF77B4"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DD014D4"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02BBB3BB"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неприятие любых форм экстремизма, дискриминации;</w:t>
      </w:r>
    </w:p>
    <w:p w14:paraId="75EAAE93"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понимание роли различных социальных институтов в жизни человека;</w:t>
      </w:r>
    </w:p>
    <w:p w14:paraId="47382C99"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113C96A"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представление о способах противодействия коррупции;</w:t>
      </w:r>
    </w:p>
    <w:p w14:paraId="7F22CD8E"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7534CFEC"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активное участие в школьном самоуправлении;</w:t>
      </w:r>
    </w:p>
    <w:p w14:paraId="06197D02"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lastRenderedPageBreak/>
        <w:t xml:space="preserve">— </w:t>
      </w:r>
      <w:r w:rsidRPr="00483D67">
        <w:rPr>
          <w:rFonts w:ascii="Times New Roman" w:eastAsia="Times New Roman" w:hAnsi="Times New Roman"/>
          <w:color w:val="000000"/>
          <w:sz w:val="24"/>
          <w:lang w:val="ru-RU"/>
        </w:rPr>
        <w:t>готовность к участию в гуманитарной деятельности (</w:t>
      </w:r>
      <w:proofErr w:type="spellStart"/>
      <w:r w:rsidRPr="00483D67">
        <w:rPr>
          <w:rFonts w:ascii="Times New Roman" w:eastAsia="Times New Roman" w:hAnsi="Times New Roman"/>
          <w:color w:val="000000"/>
          <w:sz w:val="24"/>
          <w:lang w:val="ru-RU"/>
        </w:rPr>
        <w:t>волонтерство</w:t>
      </w:r>
      <w:proofErr w:type="spellEnd"/>
      <w:r w:rsidRPr="00483D67">
        <w:rPr>
          <w:rFonts w:ascii="Times New Roman" w:eastAsia="Times New Roman" w:hAnsi="Times New Roman"/>
          <w:color w:val="000000"/>
          <w:sz w:val="24"/>
          <w:lang w:val="ru-RU"/>
        </w:rPr>
        <w:t>; помощь людям, нуждающимся в ней).</w:t>
      </w:r>
    </w:p>
    <w:p w14:paraId="1ADD7B56"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Патриотического воспитания:</w:t>
      </w:r>
    </w:p>
    <w:p w14:paraId="3DD16244"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осознание российской гражданской идентичности в поликультурном и </w:t>
      </w:r>
      <w:r w:rsidRPr="00483D67">
        <w:rPr>
          <w:lang w:val="ru-RU"/>
        </w:rPr>
        <w:br/>
      </w:r>
      <w:r w:rsidRPr="00483D67">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483D67">
        <w:rPr>
          <w:lang w:val="ru-RU"/>
        </w:rPr>
        <w:br/>
      </w:r>
      <w:r w:rsidRPr="00483D67">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14:paraId="24B3A43F" w14:textId="77777777" w:rsidR="004A6CFC" w:rsidRDefault="004A6CFC" w:rsidP="004A6CFC">
      <w:pPr>
        <w:autoSpaceDE w:val="0"/>
        <w:autoSpaceDN w:val="0"/>
        <w:spacing w:after="0" w:line="360" w:lineRule="auto"/>
        <w:ind w:right="-48"/>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1AB0BAB0" w14:textId="77777777" w:rsidR="004A6CFC" w:rsidRPr="00483D67" w:rsidRDefault="004A6CFC" w:rsidP="004A6CFC">
      <w:pPr>
        <w:tabs>
          <w:tab w:val="left" w:pos="9923"/>
        </w:tabs>
        <w:autoSpaceDE w:val="0"/>
        <w:autoSpaceDN w:val="0"/>
        <w:spacing w:after="0" w:line="360" w:lineRule="auto"/>
        <w:ind w:right="-84"/>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8F6B574"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Духовно-нравственного воспитания:</w:t>
      </w:r>
    </w:p>
    <w:p w14:paraId="7B9BC980"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28E33B4"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4625223" w14:textId="77777777" w:rsidR="004A6CFC" w:rsidRPr="00EE34EB" w:rsidRDefault="004A6CFC" w:rsidP="004A6CFC">
      <w:pPr>
        <w:autoSpaceDE w:val="0"/>
        <w:autoSpaceDN w:val="0"/>
        <w:spacing w:after="0" w:line="360" w:lineRule="auto"/>
        <w:ind w:right="58"/>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AF5E914"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Эстетического воспитания:</w:t>
      </w:r>
    </w:p>
    <w:p w14:paraId="16FB4802"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10640DB"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осознание важности художественной литературы и культуры как средства коммуникации и самовыражения;</w:t>
      </w:r>
    </w:p>
    <w:p w14:paraId="27F2DA04"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2AA297BB"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стремление к самовыражению в разных видах искусства.</w:t>
      </w:r>
    </w:p>
    <w:p w14:paraId="3AA3B754"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14:paraId="35BCD58D"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14:paraId="2859595E"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6C62825"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w:t>
      </w:r>
      <w:r w:rsidRPr="00483D67">
        <w:rPr>
          <w:rFonts w:ascii="Times New Roman" w:eastAsia="Times New Roman" w:hAnsi="Times New Roman"/>
          <w:color w:val="000000"/>
          <w:sz w:val="24"/>
          <w:lang w:val="ru-RU"/>
        </w:rPr>
        <w:lastRenderedPageBreak/>
        <w:t xml:space="preserve">безопасности, в том числе навыки безопасного поведения в интернет-среде в процессе школьного литературного образования; </w:t>
      </w:r>
    </w:p>
    <w:p w14:paraId="7AFEC15F"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способность адаптироваться к стрессовым ситуациям и меняющимся социальным, </w:t>
      </w:r>
      <w:r w:rsidRPr="00483D67">
        <w:rPr>
          <w:lang w:val="ru-RU"/>
        </w:rPr>
        <w:br/>
      </w:r>
      <w:r w:rsidRPr="00483D67">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14:paraId="1A4D409E"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умение принимать себя и других, не осуждая;</w:t>
      </w:r>
    </w:p>
    <w:p w14:paraId="20B49E7B"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14:paraId="4C30872F"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уметь управлять собственным эмоциональным состоянием;</w:t>
      </w:r>
    </w:p>
    <w:p w14:paraId="7CBF003F" w14:textId="77777777" w:rsidR="004A6CFC" w:rsidRDefault="004A6CFC" w:rsidP="004A6CFC">
      <w:pPr>
        <w:autoSpaceDE w:val="0"/>
        <w:autoSpaceDN w:val="0"/>
        <w:spacing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679597D" w14:textId="77777777" w:rsidR="004A6CFC" w:rsidRDefault="004A6CFC" w:rsidP="004A6CFC">
      <w:pPr>
        <w:autoSpaceDE w:val="0"/>
        <w:autoSpaceDN w:val="0"/>
        <w:spacing w:after="0" w:line="360" w:lineRule="auto"/>
        <w:ind w:firstLine="720"/>
        <w:contextualSpacing/>
        <w:jc w:val="both"/>
        <w:rPr>
          <w:rFonts w:ascii="Times New Roman" w:eastAsia="Times New Roman" w:hAnsi="Times New Roman"/>
          <w:b/>
          <w:color w:val="000000"/>
          <w:sz w:val="24"/>
          <w:lang w:val="ru-RU"/>
        </w:rPr>
      </w:pPr>
      <w:r w:rsidRPr="00483D67">
        <w:rPr>
          <w:rFonts w:ascii="Times New Roman" w:eastAsia="Times New Roman" w:hAnsi="Times New Roman"/>
          <w:b/>
          <w:color w:val="000000"/>
          <w:sz w:val="24"/>
          <w:lang w:val="ru-RU"/>
        </w:rPr>
        <w:t>Трудового воспитания:</w:t>
      </w:r>
    </w:p>
    <w:p w14:paraId="386AD9C4"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631075F"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1F4B92D"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470E251" w14:textId="77777777" w:rsidR="004A6CFC" w:rsidRPr="00483D67" w:rsidRDefault="004A6CFC" w:rsidP="004A6CFC">
      <w:pPr>
        <w:autoSpaceDE w:val="0"/>
        <w:autoSpaceDN w:val="0"/>
        <w:spacing w:after="0" w:line="360" w:lineRule="auto"/>
        <w:ind w:right="-28"/>
        <w:contextualSpacing/>
        <w:jc w:val="both"/>
        <w:rPr>
          <w:lang w:val="ru-RU"/>
        </w:rPr>
      </w:pPr>
      <w:r w:rsidRPr="00483D67">
        <w:rPr>
          <w:rFonts w:ascii="Times New Roman" w:eastAsia="Times New Roman" w:hAnsi="Times New Roman"/>
          <w:color w:val="000000"/>
          <w:sz w:val="24"/>
          <w:lang w:val="ru-RU"/>
        </w:rPr>
        <w:t xml:space="preserve">—  готовность адаптироваться в профессиональной среде; </w:t>
      </w:r>
    </w:p>
    <w:p w14:paraId="69A717A3"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4A42BCBA"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D4F16B7"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Экологического воспитания:</w:t>
      </w:r>
    </w:p>
    <w:p w14:paraId="5E2760F1"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7BEDE23"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605C9D5C"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C0DB88C" w14:textId="77777777" w:rsidR="004A6CFC" w:rsidRPr="00483D67" w:rsidRDefault="004A6CFC" w:rsidP="004A6CFC">
      <w:pPr>
        <w:autoSpaceDE w:val="0"/>
        <w:autoSpaceDN w:val="0"/>
        <w:spacing w:after="0" w:line="360" w:lineRule="auto"/>
        <w:ind w:right="-2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156DC2CE" w14:textId="77777777" w:rsidR="004A6CFC" w:rsidRPr="00483D67" w:rsidRDefault="004A6CFC" w:rsidP="004A6CFC">
      <w:pPr>
        <w:autoSpaceDE w:val="0"/>
        <w:autoSpaceDN w:val="0"/>
        <w:spacing w:after="0" w:line="360" w:lineRule="auto"/>
        <w:ind w:right="-28"/>
        <w:contextualSpacing/>
        <w:jc w:val="both"/>
        <w:rPr>
          <w:lang w:val="ru-RU"/>
        </w:rPr>
      </w:pPr>
      <w:r w:rsidRPr="00483D67">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2ED71A8D"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Ценности научного познания:</w:t>
      </w:r>
    </w:p>
    <w:p w14:paraId="0D22522A"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lastRenderedPageBreak/>
        <w:t xml:space="preserve">— </w:t>
      </w:r>
      <w:r w:rsidRPr="00483D67">
        <w:rPr>
          <w:rFonts w:ascii="Times New Roman" w:eastAsia="Times New Roman" w:hAnsi="Times New Roman"/>
          <w:color w:val="000000"/>
          <w:sz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8B6DEE9"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овладение языковой и читательской культурой как средством познания мира; </w:t>
      </w:r>
    </w:p>
    <w:p w14:paraId="1A927FB1"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01396446"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1C88309" w14:textId="77777777" w:rsidR="004A6CFC" w:rsidRPr="00483D67" w:rsidRDefault="004A6CFC" w:rsidP="004A6CFC">
      <w:pPr>
        <w:tabs>
          <w:tab w:val="left" w:pos="180"/>
        </w:tabs>
        <w:autoSpaceDE w:val="0"/>
        <w:autoSpaceDN w:val="0"/>
        <w:spacing w:after="0" w:line="360" w:lineRule="auto"/>
        <w:ind w:right="-48"/>
        <w:contextualSpacing/>
        <w:jc w:val="both"/>
        <w:rPr>
          <w:lang w:val="ru-RU"/>
        </w:rPr>
      </w:pPr>
      <w:r>
        <w:rPr>
          <w:lang w:val="ru-RU"/>
        </w:rPr>
        <w:tab/>
      </w:r>
      <w:r>
        <w:rPr>
          <w:lang w:val="ru-RU"/>
        </w:rPr>
        <w:tab/>
      </w:r>
      <w:r w:rsidRPr="00483D67">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14:paraId="5457AD30"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29BE344"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изучение и оценка социальных ролей персонажей литературных произведений;</w:t>
      </w:r>
    </w:p>
    <w:p w14:paraId="716A7B2C" w14:textId="77777777" w:rsidR="004A6CFC" w:rsidRPr="00483D67" w:rsidRDefault="004A6CFC" w:rsidP="004A6CFC">
      <w:pPr>
        <w:autoSpaceDE w:val="0"/>
        <w:autoSpaceDN w:val="0"/>
        <w:spacing w:after="0" w:line="360" w:lineRule="auto"/>
        <w:ind w:right="144"/>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потребность во взаимодействии в условиях неопределённости, открытость опыту и знаниям других; </w:t>
      </w:r>
    </w:p>
    <w:p w14:paraId="1D042E2A"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46BB961"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3B399F3"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умение оперировать основными понятиями, терминами и представлениями в области концепции устойчивого развития; </w:t>
      </w:r>
    </w:p>
    <w:p w14:paraId="4C25E5B4" w14:textId="77777777" w:rsidR="004A6CFC" w:rsidRPr="00483D67" w:rsidRDefault="004A6CFC" w:rsidP="004A6CFC">
      <w:pPr>
        <w:autoSpaceDE w:val="0"/>
        <w:autoSpaceDN w:val="0"/>
        <w:spacing w:after="0" w:line="360" w:lineRule="auto"/>
        <w:ind w:right="-4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анализировать и выявлять взаимосвязи природы, общества и экономики; </w:t>
      </w:r>
    </w:p>
    <w:p w14:paraId="64EA0FEB"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027188EF"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89EF524"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воспринимать стрессовую ситуацию как вызов, требующий контрмер; </w:t>
      </w:r>
    </w:p>
    <w:p w14:paraId="652F4862"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оценивать ситуацию стресса, корректировать принимаемые решения и действия; </w:t>
      </w:r>
    </w:p>
    <w:p w14:paraId="61F8D46E"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21FA7154" w14:textId="77777777" w:rsidR="004A6CFC" w:rsidRPr="00483D67" w:rsidRDefault="004A6CFC" w:rsidP="004A6CFC">
      <w:pPr>
        <w:autoSpaceDE w:val="0"/>
        <w:autoSpaceDN w:val="0"/>
        <w:spacing w:after="0" w:line="360" w:lineRule="auto"/>
        <w:ind w:right="58"/>
        <w:contextualSpacing/>
        <w:jc w:val="both"/>
        <w:rPr>
          <w:lang w:val="ru-RU"/>
        </w:rPr>
      </w:pPr>
      <w:r w:rsidRPr="00483D67">
        <w:rPr>
          <w:rFonts w:ascii="Times New Roman" w:eastAsia="Times New Roman" w:hAnsi="Times New Roman"/>
          <w:color w:val="000000"/>
          <w:sz w:val="24"/>
          <w:lang w:val="ru-RU"/>
        </w:rPr>
        <w:t>—  быть готовым действовать в отсутствии гарантий успеха.</w:t>
      </w:r>
    </w:p>
    <w:p w14:paraId="1FDA768A" w14:textId="77777777" w:rsidR="004A6CFC" w:rsidRPr="00483D67" w:rsidRDefault="004A6CFC" w:rsidP="004A6CFC">
      <w:pPr>
        <w:autoSpaceDE w:val="0"/>
        <w:autoSpaceDN w:val="0"/>
        <w:spacing w:after="0" w:line="360" w:lineRule="auto"/>
        <w:ind w:firstLine="720"/>
        <w:contextualSpacing/>
        <w:jc w:val="center"/>
        <w:rPr>
          <w:lang w:val="ru-RU"/>
        </w:rPr>
      </w:pPr>
      <w:r w:rsidRPr="00483D67">
        <w:rPr>
          <w:rFonts w:ascii="Times New Roman" w:eastAsia="Times New Roman" w:hAnsi="Times New Roman"/>
          <w:b/>
          <w:color w:val="000000"/>
          <w:sz w:val="24"/>
          <w:lang w:val="ru-RU"/>
        </w:rPr>
        <w:t>МЕТАПРЕДМЕТНЫЕ РЕЗУЛЬТАТЫ</w:t>
      </w:r>
    </w:p>
    <w:p w14:paraId="1B024980"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color w:val="000000"/>
          <w:sz w:val="24"/>
          <w:lang w:val="ru-RU"/>
        </w:rPr>
        <w:lastRenderedPageBreak/>
        <w:t>К концу обучения у обучающегося формируются следующие универсальные учебные действия.</w:t>
      </w:r>
    </w:p>
    <w:p w14:paraId="41CA8446"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i/>
          <w:color w:val="000000"/>
          <w:sz w:val="24"/>
          <w:lang w:val="ru-RU"/>
        </w:rPr>
        <w:t>Универсальные учебные познавательные действия:</w:t>
      </w:r>
    </w:p>
    <w:p w14:paraId="114143EE"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1) Базовые логические действия:</w:t>
      </w:r>
    </w:p>
    <w:p w14:paraId="0FD7B46A"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1310DC3" w14:textId="77777777" w:rsidR="004A6CFC" w:rsidRPr="00483D67" w:rsidRDefault="004A6CFC" w:rsidP="004A6CFC">
      <w:pPr>
        <w:autoSpaceDE w:val="0"/>
        <w:autoSpaceDN w:val="0"/>
        <w:spacing w:after="0" w:line="360" w:lineRule="auto"/>
        <w:ind w:right="58"/>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1E9E814"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57912DE" w14:textId="77777777" w:rsidR="004A6CFC" w:rsidRDefault="004A6CFC" w:rsidP="004A6CFC">
      <w:pPr>
        <w:autoSpaceDE w:val="0"/>
        <w:autoSpaceDN w:val="0"/>
        <w:spacing w:after="0" w:line="360" w:lineRule="auto"/>
        <w:ind w:right="-10"/>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предлагать критерии для выявления закономерностей и противоречий с учётом учебной задачи;</w:t>
      </w:r>
    </w:p>
    <w:p w14:paraId="40D5B30D"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выявлять дефициты информации, данных, необходимых для решения поставленной учебной задачи;</w:t>
      </w:r>
    </w:p>
    <w:p w14:paraId="6142E2D8"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выявлять причинно-следственные связи при изучении литературных явлений и процессов;</w:t>
      </w:r>
    </w:p>
    <w:p w14:paraId="5E05729A"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делать выводы с использованием дедуктивных и индуктивных умозаключений, умозаключений по аналогии;</w:t>
      </w:r>
    </w:p>
    <w:p w14:paraId="120A5AA2"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формулировать гипотезы об их взаимосвязях;</w:t>
      </w:r>
    </w:p>
    <w:p w14:paraId="3243C6C7"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D2D9688"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2) Базовые исследовательские действия:</w:t>
      </w:r>
    </w:p>
    <w:p w14:paraId="08F4E23C"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ф</w:t>
      </w:r>
      <w:r w:rsidRPr="00483D67">
        <w:rPr>
          <w:rFonts w:ascii="Times New Roman" w:eastAsia="Times New Roman" w:hAnsi="Times New Roman"/>
          <w:color w:val="000000"/>
          <w:sz w:val="24"/>
          <w:lang w:val="ru-RU"/>
        </w:rPr>
        <w:t>ормулировать вопросы, фиксирующие разр</w:t>
      </w:r>
      <w:r>
        <w:rPr>
          <w:rFonts w:ascii="Times New Roman" w:eastAsia="Times New Roman" w:hAnsi="Times New Roman"/>
          <w:color w:val="000000"/>
          <w:sz w:val="24"/>
          <w:lang w:val="ru-RU"/>
        </w:rPr>
        <w:t xml:space="preserve">ыв между реальным и желательным </w:t>
      </w:r>
      <w:r w:rsidRPr="00483D67">
        <w:rPr>
          <w:rFonts w:ascii="Times New Roman" w:eastAsia="Times New Roman" w:hAnsi="Times New Roman"/>
          <w:color w:val="000000"/>
          <w:sz w:val="24"/>
          <w:lang w:val="ru-RU"/>
        </w:rPr>
        <w:t>состоянием ситуации, объекта, и самостоятельно устанавливать искомое и данное;</w:t>
      </w:r>
    </w:p>
    <w:p w14:paraId="3597D0F8"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использовать вопросы как исследовательский инструмент познания в литературном образовании;</w:t>
      </w:r>
    </w:p>
    <w:p w14:paraId="1C388446"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формировать гипотезу об истинности собствен</w:t>
      </w:r>
      <w:r>
        <w:rPr>
          <w:rFonts w:ascii="Times New Roman" w:eastAsia="Times New Roman" w:hAnsi="Times New Roman"/>
          <w:color w:val="000000"/>
          <w:sz w:val="24"/>
          <w:lang w:val="ru-RU"/>
        </w:rPr>
        <w:t xml:space="preserve">ных суждений и суждений других, </w:t>
      </w:r>
      <w:r w:rsidRPr="00483D67">
        <w:rPr>
          <w:rFonts w:ascii="Times New Roman" w:eastAsia="Times New Roman" w:hAnsi="Times New Roman"/>
          <w:color w:val="000000"/>
          <w:sz w:val="24"/>
          <w:lang w:val="ru-RU"/>
        </w:rPr>
        <w:t>аргументировать свою позицию, мнение</w:t>
      </w:r>
    </w:p>
    <w:p w14:paraId="3F374487"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проводить по самостоятельно составленному плану небольшое исследование по </w:t>
      </w:r>
      <w:r w:rsidRPr="00483D67">
        <w:rPr>
          <w:lang w:val="ru-RU"/>
        </w:rPr>
        <w:br/>
      </w:r>
      <w:r w:rsidRPr="00483D67">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14:paraId="464CB361"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о</w:t>
      </w:r>
      <w:r w:rsidRPr="00483D67">
        <w:rPr>
          <w:rFonts w:ascii="Times New Roman" w:eastAsia="Times New Roman" w:hAnsi="Times New Roman"/>
          <w:color w:val="000000"/>
          <w:sz w:val="24"/>
          <w:lang w:val="ru-RU"/>
        </w:rPr>
        <w:t>ценивать на применимость и достоверность информацию, полученную в ходе исследования (эксперимента);</w:t>
      </w:r>
    </w:p>
    <w:p w14:paraId="078A5CE5"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самостоятельно формулировать обобщения и выводы по результатам проведённого наблюдения, опыта, исследования;</w:t>
      </w:r>
    </w:p>
    <w:p w14:paraId="621A69B2" w14:textId="77777777" w:rsidR="004A6CFC" w:rsidRPr="00483D67" w:rsidRDefault="004A6CFC"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владеть инструментами оценки достоверности полученных выводов и обобщений;</w:t>
      </w:r>
    </w:p>
    <w:p w14:paraId="2A55CDD2"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lastRenderedPageBreak/>
        <w:t xml:space="preserve">— </w:t>
      </w:r>
      <w:r w:rsidRPr="00483D67">
        <w:rPr>
          <w:rFonts w:ascii="Times New Roman" w:eastAsia="Times New Roman" w:hAnsi="Times New Roman"/>
          <w:color w:val="000000"/>
          <w:sz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8C5CA4E"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3) Работа с информацией:</w:t>
      </w:r>
    </w:p>
    <w:p w14:paraId="16EEE416"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5B0D9FC"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4CA78904"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52402A94"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w:t>
      </w:r>
      <w:r w:rsidRPr="00483D67">
        <w:rPr>
          <w:rFonts w:ascii="Times New Roman" w:eastAsia="Times New Roman" w:hAnsi="Times New Roman"/>
          <w:color w:val="000000"/>
          <w:sz w:val="24"/>
          <w:lang w:val="ru-RU"/>
        </w:rPr>
        <w:t xml:space="preserve">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2AE5E97" w14:textId="77777777" w:rsidR="004A6CFC" w:rsidRDefault="004A6CFC" w:rsidP="004A6CFC">
      <w:pPr>
        <w:autoSpaceDE w:val="0"/>
        <w:autoSpaceDN w:val="0"/>
        <w:spacing w:after="0" w:line="360" w:lineRule="auto"/>
        <w:ind w:right="-10"/>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66F6CC4" w14:textId="77777777" w:rsidR="004A6CFC" w:rsidRPr="00483D67" w:rsidRDefault="004A6CFC" w:rsidP="004A6CFC">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  эффективно запоминать и систематизировать эту информацию.</w:t>
      </w:r>
    </w:p>
    <w:p w14:paraId="2BAC97F6"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i/>
          <w:color w:val="000000"/>
          <w:sz w:val="24"/>
          <w:lang w:val="ru-RU"/>
        </w:rPr>
        <w:t>Универсальные учебные коммуникативные действия:</w:t>
      </w:r>
    </w:p>
    <w:p w14:paraId="174E9368" w14:textId="77777777" w:rsidR="004A6CFC" w:rsidRPr="00C2262D" w:rsidRDefault="004A6CFC" w:rsidP="004A6CFC">
      <w:pPr>
        <w:autoSpaceDE w:val="0"/>
        <w:autoSpaceDN w:val="0"/>
        <w:spacing w:after="0" w:line="360" w:lineRule="auto"/>
        <w:ind w:firstLine="720"/>
        <w:contextualSpacing/>
        <w:jc w:val="both"/>
        <w:rPr>
          <w:b/>
          <w:lang w:val="ru-RU"/>
        </w:rPr>
      </w:pPr>
      <w:r w:rsidRPr="00C2262D">
        <w:rPr>
          <w:rFonts w:ascii="Times New Roman" w:eastAsia="Times New Roman" w:hAnsi="Times New Roman"/>
          <w:b/>
          <w:color w:val="000000"/>
          <w:sz w:val="24"/>
          <w:lang w:val="ru-RU"/>
        </w:rPr>
        <w:t>1)</w:t>
      </w:r>
      <w:r w:rsidRPr="00C2262D">
        <w:rPr>
          <w:rFonts w:ascii="Times New Roman" w:eastAsia="Times New Roman" w:hAnsi="Times New Roman"/>
          <w:b/>
          <w:i/>
          <w:color w:val="000000"/>
          <w:sz w:val="24"/>
          <w:lang w:val="ru-RU"/>
        </w:rPr>
        <w:t xml:space="preserve"> Общение</w:t>
      </w:r>
      <w:r w:rsidRPr="00C2262D">
        <w:rPr>
          <w:rFonts w:ascii="Times New Roman" w:eastAsia="Times New Roman" w:hAnsi="Times New Roman"/>
          <w:b/>
          <w:color w:val="000000"/>
          <w:sz w:val="24"/>
          <w:lang w:val="ru-RU"/>
        </w:rPr>
        <w:t>:</w:t>
      </w:r>
    </w:p>
    <w:p w14:paraId="3C79CADB"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воспринимать и формулировать суждения, выражать эмоции в соответствии с условиями и целями общения;</w:t>
      </w:r>
    </w:p>
    <w:p w14:paraId="276817BD"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004A6CFC" w:rsidRPr="00483D67">
        <w:rPr>
          <w:lang w:val="ru-RU"/>
        </w:rPr>
        <w:br/>
      </w:r>
      <w:r w:rsidR="004A6CFC" w:rsidRPr="00483D67">
        <w:rPr>
          <w:rFonts w:ascii="Times New Roman" w:eastAsia="Times New Roman" w:hAnsi="Times New Roman"/>
          <w:color w:val="000000"/>
          <w:sz w:val="24"/>
          <w:lang w:val="ru-RU"/>
        </w:rPr>
        <w:t>произведениях, и смягчать конфликты, вести переговоры;</w:t>
      </w:r>
    </w:p>
    <w:p w14:paraId="5F6381E1"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выражать себя (свою точку зрения) в устных и письменных текстах;</w:t>
      </w:r>
    </w:p>
    <w:p w14:paraId="077A74E0"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понимать намерения других, проявлять уважительное отношение к собеседнику и корректно формулировать свои возражения;</w:t>
      </w:r>
    </w:p>
    <w:p w14:paraId="7FE26A92"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C1F61E5"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14:paraId="4AFB5599"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публично представлять результаты выполненного опыта (литературоведческого эксперимента, исследования, проекта);</w:t>
      </w:r>
    </w:p>
    <w:p w14:paraId="270FAC65"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w:t>
      </w:r>
      <w:r w:rsidR="004A6CFC">
        <w:rPr>
          <w:rFonts w:ascii="Times New Roman" w:eastAsia="Times New Roman" w:hAnsi="Times New Roman"/>
          <w:color w:val="000000"/>
          <w:sz w:val="24"/>
          <w:lang w:val="ru-RU"/>
        </w:rPr>
        <w:t xml:space="preserve">ьменные тексты с использованием </w:t>
      </w:r>
      <w:r w:rsidR="004A6CFC" w:rsidRPr="00483D67">
        <w:rPr>
          <w:rFonts w:ascii="Times New Roman" w:eastAsia="Times New Roman" w:hAnsi="Times New Roman"/>
          <w:color w:val="000000"/>
          <w:sz w:val="24"/>
          <w:lang w:val="ru-RU"/>
        </w:rPr>
        <w:t>иллюстративных материалов.</w:t>
      </w:r>
    </w:p>
    <w:p w14:paraId="1F55620E" w14:textId="77777777" w:rsidR="004A6CFC" w:rsidRPr="00C2262D" w:rsidRDefault="004A6CFC" w:rsidP="004A6CFC">
      <w:pPr>
        <w:autoSpaceDE w:val="0"/>
        <w:autoSpaceDN w:val="0"/>
        <w:spacing w:after="0" w:line="360" w:lineRule="auto"/>
        <w:ind w:firstLine="720"/>
        <w:contextualSpacing/>
        <w:jc w:val="both"/>
        <w:rPr>
          <w:b/>
          <w:lang w:val="ru-RU"/>
        </w:rPr>
      </w:pPr>
      <w:r w:rsidRPr="00C2262D">
        <w:rPr>
          <w:rFonts w:ascii="Times New Roman" w:eastAsia="Times New Roman" w:hAnsi="Times New Roman"/>
          <w:b/>
          <w:color w:val="000000"/>
          <w:sz w:val="24"/>
          <w:lang w:val="ru-RU"/>
        </w:rPr>
        <w:t>2) С</w:t>
      </w:r>
      <w:r w:rsidRPr="00C2262D">
        <w:rPr>
          <w:rFonts w:ascii="Times New Roman" w:eastAsia="Times New Roman" w:hAnsi="Times New Roman"/>
          <w:b/>
          <w:i/>
          <w:color w:val="000000"/>
          <w:sz w:val="24"/>
          <w:lang w:val="ru-RU"/>
        </w:rPr>
        <w:t>овместная деятельность</w:t>
      </w:r>
      <w:r w:rsidRPr="00C2262D">
        <w:rPr>
          <w:rFonts w:ascii="Times New Roman" w:eastAsia="Times New Roman" w:hAnsi="Times New Roman"/>
          <w:b/>
          <w:color w:val="000000"/>
          <w:sz w:val="24"/>
          <w:lang w:val="ru-RU"/>
        </w:rPr>
        <w:t>:</w:t>
      </w:r>
    </w:p>
    <w:p w14:paraId="299F71E1"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lastRenderedPageBreak/>
        <w:t xml:space="preserve">— </w:t>
      </w:r>
      <w:r w:rsidR="004A6CFC" w:rsidRPr="00483D67">
        <w:rPr>
          <w:rFonts w:ascii="Times New Roman" w:eastAsia="Times New Roman" w:hAnsi="Times New Roman"/>
          <w:color w:val="000000"/>
          <w:sz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4E08074"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ACD96E" w14:textId="77777777" w:rsidR="004A6CFC" w:rsidRPr="00483D67" w:rsidRDefault="004A6CFC" w:rsidP="004A6CFC">
      <w:pPr>
        <w:autoSpaceDE w:val="0"/>
        <w:autoSpaceDN w:val="0"/>
        <w:spacing w:after="0" w:line="360" w:lineRule="auto"/>
        <w:ind w:right="-10"/>
        <w:contextualSpacing/>
        <w:jc w:val="both"/>
        <w:rPr>
          <w:lang w:val="ru-RU"/>
        </w:rPr>
      </w:pPr>
      <w:r w:rsidRPr="00483D67">
        <w:rPr>
          <w:rFonts w:ascii="Times New Roman" w:eastAsia="Times New Roman" w:hAnsi="Times New Roman"/>
          <w:color w:val="000000"/>
          <w:sz w:val="24"/>
          <w:lang w:val="ru-RU"/>
        </w:rPr>
        <w:t>—  уметь обобщать мнения нескольких людей;</w:t>
      </w:r>
    </w:p>
    <w:p w14:paraId="691E0B07"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 xml:space="preserve">проявлять готовность руководить, выполнять поручения, подчиняться; планировать </w:t>
      </w:r>
      <w:r w:rsidR="004A6CFC" w:rsidRPr="00483D67">
        <w:rPr>
          <w:lang w:val="ru-RU"/>
        </w:rPr>
        <w:br/>
      </w:r>
      <w:r w:rsidR="004A6CFC" w:rsidRPr="00483D67">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004A6CFC" w:rsidRPr="00483D67">
        <w:rPr>
          <w:lang w:val="ru-RU"/>
        </w:rPr>
        <w:br/>
      </w:r>
      <w:r w:rsidR="004A6CFC" w:rsidRPr="00483D67">
        <w:rPr>
          <w:rFonts w:ascii="Times New Roman" w:eastAsia="Times New Roman" w:hAnsi="Times New Roman"/>
          <w:color w:val="000000"/>
          <w:sz w:val="24"/>
          <w:lang w:val="ru-RU"/>
        </w:rPr>
        <w:t>(обсуждения, обмен мнений, «мозговые штурмы» и иные);</w:t>
      </w:r>
    </w:p>
    <w:p w14:paraId="409A02FB"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в</w:t>
      </w:r>
      <w:r w:rsidR="004A6CFC" w:rsidRPr="00483D67">
        <w:rPr>
          <w:rFonts w:ascii="Times New Roman" w:eastAsia="Times New Roman" w:hAnsi="Times New Roman"/>
          <w:color w:val="000000"/>
          <w:sz w:val="24"/>
          <w:lang w:val="ru-RU"/>
        </w:rPr>
        <w:t>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F711F30" w14:textId="77777777" w:rsidR="004A6CFC" w:rsidRDefault="004A6CFC" w:rsidP="004A6CFC">
      <w:pPr>
        <w:autoSpaceDE w:val="0"/>
        <w:autoSpaceDN w:val="0"/>
        <w:spacing w:after="0" w:line="360" w:lineRule="auto"/>
        <w:ind w:right="-10"/>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1C663A1"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 xml:space="preserve">публично представлять результаты выполненного опыта (литературоведческого эксперимента, исследования, проекта); </w:t>
      </w:r>
    </w:p>
    <w:p w14:paraId="12E9069C"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0AF5076"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участниками взаимодействия на литературных занятиях;</w:t>
      </w:r>
    </w:p>
    <w:p w14:paraId="30AE84C7"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2288BD4" w14:textId="77777777" w:rsidR="004A6CFC" w:rsidRPr="00483D67" w:rsidRDefault="004A6CFC" w:rsidP="004A6CFC">
      <w:pPr>
        <w:autoSpaceDE w:val="0"/>
        <w:autoSpaceDN w:val="0"/>
        <w:spacing w:after="0" w:line="360" w:lineRule="auto"/>
        <w:ind w:firstLine="720"/>
        <w:contextualSpacing/>
        <w:jc w:val="both"/>
        <w:rPr>
          <w:lang w:val="ru-RU"/>
        </w:rPr>
      </w:pPr>
      <w:r w:rsidRPr="00483D67">
        <w:rPr>
          <w:rFonts w:ascii="Times New Roman" w:eastAsia="Times New Roman" w:hAnsi="Times New Roman"/>
          <w:b/>
          <w:i/>
          <w:color w:val="000000"/>
          <w:sz w:val="24"/>
          <w:lang w:val="ru-RU"/>
        </w:rPr>
        <w:t>Универсальные учебные регулятивные действия:</w:t>
      </w:r>
    </w:p>
    <w:p w14:paraId="58890D12" w14:textId="77777777" w:rsidR="004A6CFC" w:rsidRPr="00C2262D" w:rsidRDefault="004A6CFC" w:rsidP="004A6CFC">
      <w:pPr>
        <w:autoSpaceDE w:val="0"/>
        <w:autoSpaceDN w:val="0"/>
        <w:spacing w:after="0" w:line="360" w:lineRule="auto"/>
        <w:ind w:firstLine="720"/>
        <w:contextualSpacing/>
        <w:jc w:val="both"/>
        <w:rPr>
          <w:b/>
          <w:lang w:val="ru-RU"/>
        </w:rPr>
      </w:pPr>
      <w:r w:rsidRPr="00C2262D">
        <w:rPr>
          <w:rFonts w:ascii="Times New Roman" w:eastAsia="Times New Roman" w:hAnsi="Times New Roman"/>
          <w:b/>
          <w:color w:val="000000"/>
          <w:sz w:val="24"/>
          <w:lang w:val="ru-RU"/>
        </w:rPr>
        <w:t>1)</w:t>
      </w:r>
      <w:r w:rsidRPr="00C2262D">
        <w:rPr>
          <w:rFonts w:ascii="Times New Roman" w:eastAsia="Times New Roman" w:hAnsi="Times New Roman"/>
          <w:b/>
          <w:i/>
          <w:color w:val="000000"/>
          <w:sz w:val="24"/>
          <w:lang w:val="ru-RU"/>
        </w:rPr>
        <w:t xml:space="preserve"> Самоорганизация</w:t>
      </w:r>
      <w:r w:rsidRPr="00C2262D">
        <w:rPr>
          <w:rFonts w:ascii="Times New Roman" w:eastAsia="Times New Roman" w:hAnsi="Times New Roman"/>
          <w:b/>
          <w:color w:val="000000"/>
          <w:sz w:val="24"/>
          <w:lang w:val="ru-RU"/>
        </w:rPr>
        <w:t>:</w:t>
      </w:r>
    </w:p>
    <w:p w14:paraId="1CC74934"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Pr>
          <w:rFonts w:ascii="Times New Roman" w:eastAsia="Times New Roman" w:hAnsi="Times New Roman"/>
          <w:color w:val="000000"/>
          <w:sz w:val="24"/>
          <w:lang w:val="ru-RU"/>
        </w:rPr>
        <w:t>в</w:t>
      </w:r>
      <w:r w:rsidR="004A6CFC" w:rsidRPr="00483D67">
        <w:rPr>
          <w:rFonts w:ascii="Times New Roman" w:eastAsia="Times New Roman" w:hAnsi="Times New Roman"/>
          <w:color w:val="000000"/>
          <w:sz w:val="24"/>
          <w:lang w:val="ru-RU"/>
        </w:rPr>
        <w:t>ыявлять проблемы для решения в учебных и жизненных ситуациях, анализируя ситуации, изображённые в художественной литературе;</w:t>
      </w:r>
    </w:p>
    <w:p w14:paraId="24500551"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14:paraId="2CE8BB76"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76C58D5"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298E1B6"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делать выбор и брать ответственность за решение.</w:t>
      </w:r>
    </w:p>
    <w:p w14:paraId="0E17C030" w14:textId="77777777" w:rsidR="004A6CFC" w:rsidRPr="00C2262D" w:rsidRDefault="004A6CFC" w:rsidP="004A6CFC">
      <w:pPr>
        <w:autoSpaceDE w:val="0"/>
        <w:autoSpaceDN w:val="0"/>
        <w:spacing w:after="0" w:line="360" w:lineRule="auto"/>
        <w:ind w:firstLine="720"/>
        <w:contextualSpacing/>
        <w:jc w:val="both"/>
        <w:rPr>
          <w:b/>
          <w:lang w:val="ru-RU"/>
        </w:rPr>
      </w:pPr>
      <w:r w:rsidRPr="00C2262D">
        <w:rPr>
          <w:rFonts w:ascii="Times New Roman" w:eastAsia="Times New Roman" w:hAnsi="Times New Roman"/>
          <w:b/>
          <w:color w:val="000000"/>
          <w:sz w:val="24"/>
          <w:lang w:val="ru-RU"/>
        </w:rPr>
        <w:t>2) С</w:t>
      </w:r>
      <w:r w:rsidRPr="00C2262D">
        <w:rPr>
          <w:rFonts w:ascii="Times New Roman" w:eastAsia="Times New Roman" w:hAnsi="Times New Roman"/>
          <w:b/>
          <w:i/>
          <w:color w:val="000000"/>
          <w:sz w:val="24"/>
          <w:lang w:val="ru-RU"/>
        </w:rPr>
        <w:t>амоконтроль</w:t>
      </w:r>
      <w:r w:rsidRPr="00C2262D">
        <w:rPr>
          <w:rFonts w:ascii="Times New Roman" w:eastAsia="Times New Roman" w:hAnsi="Times New Roman"/>
          <w:b/>
          <w:color w:val="000000"/>
          <w:sz w:val="24"/>
          <w:lang w:val="ru-RU"/>
        </w:rPr>
        <w:t>:</w:t>
      </w:r>
    </w:p>
    <w:p w14:paraId="4034A656"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lastRenderedPageBreak/>
        <w:t xml:space="preserve">— </w:t>
      </w:r>
      <w:r w:rsidR="004A6CFC" w:rsidRPr="00483D67">
        <w:rPr>
          <w:rFonts w:ascii="Times New Roman" w:eastAsia="Times New Roman" w:hAnsi="Times New Roman"/>
          <w:color w:val="000000"/>
          <w:sz w:val="24"/>
          <w:lang w:val="ru-RU"/>
        </w:rPr>
        <w:t xml:space="preserve">владеть способами самоконтроля, </w:t>
      </w:r>
      <w:proofErr w:type="spellStart"/>
      <w:r w:rsidR="004A6CFC" w:rsidRPr="00483D67">
        <w:rPr>
          <w:rFonts w:ascii="Times New Roman" w:eastAsia="Times New Roman" w:hAnsi="Times New Roman"/>
          <w:color w:val="000000"/>
          <w:sz w:val="24"/>
          <w:lang w:val="ru-RU"/>
        </w:rPr>
        <w:t>самомотивации</w:t>
      </w:r>
      <w:proofErr w:type="spellEnd"/>
      <w:r w:rsidR="004A6CFC" w:rsidRPr="00483D67">
        <w:rPr>
          <w:rFonts w:ascii="Times New Roman" w:eastAsia="Times New Roman" w:hAnsi="Times New Roman"/>
          <w:color w:val="000000"/>
          <w:sz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3EDE1439" w14:textId="77777777" w:rsidR="004A6CFC" w:rsidRPr="00483D67" w:rsidRDefault="008F27D2"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8BAA685"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B933806"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9D913C0" w14:textId="77777777" w:rsidR="004A6CFC" w:rsidRPr="00C2262D" w:rsidRDefault="004A6CFC" w:rsidP="004A6CFC">
      <w:pPr>
        <w:autoSpaceDE w:val="0"/>
        <w:autoSpaceDN w:val="0"/>
        <w:spacing w:after="0" w:line="360" w:lineRule="auto"/>
        <w:ind w:right="-10" w:firstLine="720"/>
        <w:contextualSpacing/>
        <w:jc w:val="both"/>
        <w:rPr>
          <w:b/>
          <w:lang w:val="ru-RU"/>
        </w:rPr>
      </w:pPr>
      <w:r w:rsidRPr="00C2262D">
        <w:rPr>
          <w:rFonts w:ascii="Times New Roman" w:eastAsia="Times New Roman" w:hAnsi="Times New Roman"/>
          <w:b/>
          <w:color w:val="000000"/>
          <w:sz w:val="24"/>
          <w:lang w:val="ru-RU"/>
        </w:rPr>
        <w:t xml:space="preserve">3) </w:t>
      </w:r>
      <w:r w:rsidRPr="00C2262D">
        <w:rPr>
          <w:rFonts w:ascii="Times New Roman" w:eastAsia="Times New Roman" w:hAnsi="Times New Roman"/>
          <w:b/>
          <w:i/>
          <w:color w:val="000000"/>
          <w:sz w:val="24"/>
          <w:lang w:val="ru-RU"/>
        </w:rPr>
        <w:t>Эмоциональный интеллект</w:t>
      </w:r>
      <w:r w:rsidRPr="00C2262D">
        <w:rPr>
          <w:rFonts w:ascii="Times New Roman" w:eastAsia="Times New Roman" w:hAnsi="Times New Roman"/>
          <w:b/>
          <w:color w:val="000000"/>
          <w:sz w:val="24"/>
          <w:lang w:val="ru-RU"/>
        </w:rPr>
        <w:t>:</w:t>
      </w:r>
    </w:p>
    <w:p w14:paraId="57D770DC"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развивать способность различать и называть собственные эмоции, управлять ими и эмоциями других;</w:t>
      </w:r>
    </w:p>
    <w:p w14:paraId="7F118607" w14:textId="77777777" w:rsidR="004A6CFC" w:rsidRPr="00483D67" w:rsidRDefault="008F27D2"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выявлять и анализировать причины эмоций;</w:t>
      </w:r>
    </w:p>
    <w:p w14:paraId="5E4FC023"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348AF9D3" w14:textId="77777777" w:rsidR="004A6CFC" w:rsidRPr="00483D67" w:rsidRDefault="008F27D2"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регулировать способ выражения своих эмоций;</w:t>
      </w:r>
    </w:p>
    <w:p w14:paraId="529ED7D6" w14:textId="77777777" w:rsidR="004A6CFC" w:rsidRPr="00C2262D" w:rsidRDefault="004A6CFC" w:rsidP="004A6CFC">
      <w:pPr>
        <w:autoSpaceDE w:val="0"/>
        <w:autoSpaceDN w:val="0"/>
        <w:spacing w:after="0" w:line="360" w:lineRule="auto"/>
        <w:ind w:firstLine="720"/>
        <w:contextualSpacing/>
        <w:jc w:val="both"/>
        <w:rPr>
          <w:b/>
          <w:lang w:val="ru-RU"/>
        </w:rPr>
      </w:pPr>
      <w:r w:rsidRPr="00C2262D">
        <w:rPr>
          <w:rFonts w:ascii="Times New Roman" w:eastAsia="Times New Roman" w:hAnsi="Times New Roman"/>
          <w:b/>
          <w:color w:val="000000"/>
          <w:sz w:val="24"/>
          <w:lang w:val="ru-RU"/>
        </w:rPr>
        <w:t>4)</w:t>
      </w:r>
      <w:r w:rsidRPr="00C2262D">
        <w:rPr>
          <w:rFonts w:ascii="Times New Roman" w:eastAsia="Times New Roman" w:hAnsi="Times New Roman"/>
          <w:b/>
          <w:i/>
          <w:color w:val="000000"/>
          <w:sz w:val="24"/>
          <w:lang w:val="ru-RU"/>
        </w:rPr>
        <w:t xml:space="preserve"> Принятие себя и других</w:t>
      </w:r>
      <w:r w:rsidRPr="00C2262D">
        <w:rPr>
          <w:rFonts w:ascii="Times New Roman" w:eastAsia="Times New Roman" w:hAnsi="Times New Roman"/>
          <w:b/>
          <w:color w:val="000000"/>
          <w:sz w:val="24"/>
          <w:lang w:val="ru-RU"/>
        </w:rPr>
        <w:t>:</w:t>
      </w:r>
    </w:p>
    <w:p w14:paraId="32CB11D2"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осознанно относиться к другому человеку, его мнению, размышляя над взаимоотношениями литературных героев;</w:t>
      </w:r>
    </w:p>
    <w:p w14:paraId="33778067" w14:textId="77777777" w:rsidR="004A6CFC" w:rsidRPr="00483D67"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признавать своё право на ошибку и такое же право другого; принимать себя и других, не осуждая;</w:t>
      </w:r>
    </w:p>
    <w:p w14:paraId="0A85C477"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проявлять открытость себе и другим;</w:t>
      </w:r>
    </w:p>
    <w:p w14:paraId="48CEC2ED"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осознавать невозможность контролировать всё вокруг.</w:t>
      </w:r>
    </w:p>
    <w:p w14:paraId="3F18D2B1" w14:textId="77777777" w:rsidR="004A6CFC" w:rsidRPr="00483D67" w:rsidRDefault="004A6CFC" w:rsidP="008F27D2">
      <w:pPr>
        <w:autoSpaceDE w:val="0"/>
        <w:autoSpaceDN w:val="0"/>
        <w:spacing w:after="0" w:line="360" w:lineRule="auto"/>
        <w:ind w:firstLine="720"/>
        <w:contextualSpacing/>
        <w:jc w:val="center"/>
        <w:rPr>
          <w:lang w:val="ru-RU"/>
        </w:rPr>
      </w:pPr>
      <w:r w:rsidRPr="00483D67">
        <w:rPr>
          <w:rFonts w:ascii="Times New Roman" w:eastAsia="Times New Roman" w:hAnsi="Times New Roman"/>
          <w:b/>
          <w:color w:val="000000"/>
          <w:sz w:val="24"/>
          <w:lang w:val="ru-RU"/>
        </w:rPr>
        <w:t>ПРЕДМЕТНЫЕ РЕЗУЛЬТАТЫ</w:t>
      </w:r>
    </w:p>
    <w:p w14:paraId="3657ACEA" w14:textId="77777777" w:rsidR="004A6CFC" w:rsidRDefault="004A6CFC" w:rsidP="004A6CFC">
      <w:pPr>
        <w:tabs>
          <w:tab w:val="left" w:pos="180"/>
        </w:tabs>
        <w:autoSpaceDE w:val="0"/>
        <w:autoSpaceDN w:val="0"/>
        <w:spacing w:after="0" w:line="360" w:lineRule="auto"/>
        <w:contextualSpacing/>
        <w:jc w:val="both"/>
        <w:rPr>
          <w:lang w:val="ru-RU"/>
        </w:rPr>
      </w:pPr>
      <w:r w:rsidRPr="00483D67">
        <w:rPr>
          <w:lang w:val="ru-RU"/>
        </w:rPr>
        <w:tab/>
      </w:r>
      <w:r w:rsidR="008F27D2">
        <w:rPr>
          <w:lang w:val="ru-RU"/>
        </w:rPr>
        <w:tab/>
      </w:r>
      <w:r w:rsidRPr="00483D67">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p>
    <w:p w14:paraId="5C9153F7" w14:textId="77777777" w:rsidR="004A6CFC" w:rsidRDefault="004A6CFC" w:rsidP="004A6CFC">
      <w:pPr>
        <w:tabs>
          <w:tab w:val="left" w:pos="180"/>
        </w:tabs>
        <w:autoSpaceDE w:val="0"/>
        <w:autoSpaceDN w:val="0"/>
        <w:spacing w:after="0" w:line="360" w:lineRule="auto"/>
        <w:contextualSpacing/>
        <w:jc w:val="both"/>
        <w:rPr>
          <w:lang w:val="ru-RU"/>
        </w:rPr>
      </w:pPr>
      <w:r>
        <w:rPr>
          <w:lang w:val="ru-RU"/>
        </w:rPr>
        <w:tab/>
      </w:r>
      <w:r>
        <w:rPr>
          <w:lang w:val="ru-RU"/>
        </w:rPr>
        <w:tab/>
      </w:r>
      <w:r>
        <w:rPr>
          <w:rFonts w:ascii="Times New Roman" w:eastAsia="Times New Roman" w:hAnsi="Times New Roman"/>
          <w:color w:val="000000"/>
          <w:sz w:val="24"/>
          <w:lang w:val="ru-RU"/>
        </w:rPr>
        <w:t>2) пони</w:t>
      </w:r>
      <w:r w:rsidRPr="00483D67">
        <w:rPr>
          <w:rFonts w:ascii="Times New Roman" w:eastAsia="Times New Roman" w:hAnsi="Times New Roman"/>
          <w:color w:val="000000"/>
          <w:sz w:val="24"/>
          <w:lang w:val="ru-RU"/>
        </w:rPr>
        <w:t xml:space="preserve">мать, что литература — это вид искусства и что художественный текст отличается от текста научного, делового, публицистического; </w:t>
      </w:r>
    </w:p>
    <w:p w14:paraId="4E4F0518" w14:textId="77777777" w:rsidR="004A6CFC" w:rsidRPr="00483D67" w:rsidRDefault="004A6CFC" w:rsidP="004A6CFC">
      <w:pPr>
        <w:tabs>
          <w:tab w:val="left" w:pos="180"/>
        </w:tabs>
        <w:autoSpaceDE w:val="0"/>
        <w:autoSpaceDN w:val="0"/>
        <w:spacing w:after="0" w:line="360" w:lineRule="auto"/>
        <w:contextualSpacing/>
        <w:jc w:val="both"/>
        <w:rPr>
          <w:lang w:val="ru-RU"/>
        </w:rPr>
      </w:pPr>
      <w:r>
        <w:rPr>
          <w:rFonts w:ascii="Times New Roman" w:eastAsia="Times New Roman" w:hAnsi="Times New Roman"/>
          <w:color w:val="000000"/>
          <w:sz w:val="24"/>
          <w:lang w:val="ru-RU"/>
        </w:rPr>
        <w:tab/>
      </w:r>
      <w:r>
        <w:rPr>
          <w:rFonts w:ascii="Times New Roman" w:eastAsia="Times New Roman" w:hAnsi="Times New Roman"/>
          <w:color w:val="000000"/>
          <w:sz w:val="24"/>
          <w:lang w:val="ru-RU"/>
        </w:rPr>
        <w:tab/>
      </w:r>
      <w:r w:rsidRPr="00483D67">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14:paraId="488345CE" w14:textId="77777777" w:rsidR="004A6CFC" w:rsidRPr="00483D67" w:rsidRDefault="008F27D2"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004A6CFC" w:rsidRPr="00483D67">
        <w:rPr>
          <w:lang w:val="ru-RU"/>
        </w:rPr>
        <w:br/>
      </w:r>
      <w:r w:rsidR="004A6CFC" w:rsidRPr="00483D67">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14:paraId="6F19D2BD" w14:textId="77777777" w:rsidR="004A6CFC" w:rsidRPr="00483D67" w:rsidRDefault="008F27D2"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t xml:space="preserve">— </w:t>
      </w:r>
      <w:r w:rsidR="004A6CFC" w:rsidRPr="00483D67">
        <w:rPr>
          <w:rFonts w:ascii="Times New Roman" w:eastAsia="Times New Roman" w:hAnsi="Times New Roman"/>
          <w:color w:val="000000"/>
          <w:sz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CB693DF" w14:textId="77777777" w:rsidR="004A6CFC" w:rsidRPr="00483D67" w:rsidRDefault="008F27D2" w:rsidP="004A6CFC">
      <w:pPr>
        <w:autoSpaceDE w:val="0"/>
        <w:autoSpaceDN w:val="0"/>
        <w:spacing w:after="0" w:line="360" w:lineRule="auto"/>
        <w:contextualSpacing/>
        <w:jc w:val="both"/>
        <w:rPr>
          <w:lang w:val="ru-RU"/>
        </w:rPr>
      </w:pPr>
      <w:r>
        <w:rPr>
          <w:rFonts w:ascii="Times New Roman" w:eastAsia="Times New Roman" w:hAnsi="Times New Roman"/>
          <w:color w:val="000000"/>
          <w:sz w:val="24"/>
          <w:lang w:val="ru-RU"/>
        </w:rPr>
        <w:lastRenderedPageBreak/>
        <w:t xml:space="preserve">— </w:t>
      </w:r>
      <w:r w:rsidR="004A6CFC" w:rsidRPr="00483D67">
        <w:rPr>
          <w:rFonts w:ascii="Times New Roman" w:eastAsia="Times New Roman" w:hAnsi="Times New Roman"/>
          <w:color w:val="000000"/>
          <w:sz w:val="24"/>
          <w:lang w:val="ru-RU"/>
        </w:rPr>
        <w:t>сопоставлять темы и сюжеты произведений, образы персонажей;</w:t>
      </w:r>
    </w:p>
    <w:p w14:paraId="1353AB8E" w14:textId="77777777" w:rsidR="004A6CFC" w:rsidRDefault="004A6CFC" w:rsidP="004A6CFC">
      <w:pPr>
        <w:autoSpaceDE w:val="0"/>
        <w:autoSpaceDN w:val="0"/>
        <w:spacing w:after="0" w:line="360" w:lineRule="auto"/>
        <w:ind w:right="-10"/>
        <w:contextualSpacing/>
        <w:jc w:val="both"/>
        <w:rPr>
          <w:lang w:val="ru-RU"/>
        </w:rPr>
      </w:pP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BE91C63"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Pr>
          <w:lang w:val="ru-RU"/>
        </w:rPr>
        <w:t>индивидуальных</w:t>
      </w:r>
      <w:r w:rsidRPr="00483D67">
        <w:rPr>
          <w:rFonts w:ascii="Times New Roman" w:eastAsia="Times New Roman" w:hAnsi="Times New Roman"/>
          <w:color w:val="000000"/>
          <w:sz w:val="24"/>
          <w:lang w:val="ru-RU"/>
        </w:rPr>
        <w:t xml:space="preserve"> особенностей обучающихся); </w:t>
      </w:r>
    </w:p>
    <w:p w14:paraId="08F2C57B"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14:paraId="648EA60C"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r w:rsidRPr="00C2262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прочитанного (с учётом литературного развития обучающихся); </w:t>
      </w:r>
    </w:p>
    <w:p w14:paraId="4F84F433"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7) создавать устные и письменные высказывания разных жанров объемом н</w:t>
      </w:r>
      <w:r>
        <w:rPr>
          <w:rFonts w:ascii="Times New Roman" w:eastAsia="Times New Roman" w:hAnsi="Times New Roman"/>
          <w:color w:val="000000"/>
          <w:sz w:val="24"/>
          <w:lang w:val="ru-RU"/>
        </w:rPr>
        <w:t xml:space="preserve">е менее 70 слов </w:t>
      </w:r>
      <w:r w:rsidRPr="00483D67">
        <w:rPr>
          <w:rFonts w:ascii="Times New Roman" w:eastAsia="Times New Roman" w:hAnsi="Times New Roman"/>
          <w:color w:val="000000"/>
          <w:sz w:val="24"/>
          <w:lang w:val="ru-RU"/>
        </w:rPr>
        <w:t xml:space="preserve">(с учётом литературного развития обучающихся); </w:t>
      </w:r>
    </w:p>
    <w:p w14:paraId="3A991A33"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p>
    <w:p w14:paraId="1E8EEFEB"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483D67">
        <w:rPr>
          <w:lang w:val="ru-RU"/>
        </w:rPr>
        <w:br/>
      </w:r>
      <w:r w:rsidRPr="00483D67">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p>
    <w:p w14:paraId="6C96D898"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p>
    <w:p w14:paraId="72003155" w14:textId="77777777" w:rsidR="004A6CFC"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p>
    <w:p w14:paraId="0C717C4C" w14:textId="77777777" w:rsidR="004A6CFC" w:rsidRPr="00483D67" w:rsidRDefault="004A6CFC" w:rsidP="004A6CFC">
      <w:pPr>
        <w:autoSpaceDE w:val="0"/>
        <w:autoSpaceDN w:val="0"/>
        <w:spacing w:after="0" w:line="360" w:lineRule="auto"/>
        <w:ind w:right="-10" w:firstLine="720"/>
        <w:contextualSpacing/>
        <w:jc w:val="both"/>
        <w:rPr>
          <w:lang w:val="ru-RU"/>
        </w:rPr>
      </w:pPr>
      <w:r w:rsidRPr="00483D67">
        <w:rPr>
          <w:rFonts w:ascii="Times New Roman" w:eastAsia="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8BA312B" w14:textId="77777777" w:rsidR="004A6CFC" w:rsidRDefault="004A6CFC" w:rsidP="004A6CFC">
      <w:pPr>
        <w:autoSpaceDE w:val="0"/>
        <w:autoSpaceDN w:val="0"/>
        <w:spacing w:after="0" w:line="360" w:lineRule="auto"/>
        <w:ind w:firstLine="720"/>
        <w:contextualSpacing/>
        <w:jc w:val="both"/>
        <w:rPr>
          <w:rFonts w:ascii="Times New Roman" w:eastAsia="Times New Roman" w:hAnsi="Times New Roman"/>
          <w:color w:val="000000"/>
          <w:sz w:val="24"/>
          <w:lang w:val="ru-RU"/>
        </w:rPr>
      </w:pPr>
    </w:p>
    <w:p w14:paraId="19FD3C5A" w14:textId="77777777" w:rsidR="004A6CFC" w:rsidRDefault="004A6CFC" w:rsidP="004A6CFC">
      <w:pPr>
        <w:autoSpaceDE w:val="0"/>
        <w:autoSpaceDN w:val="0"/>
        <w:spacing w:after="0" w:line="360" w:lineRule="auto"/>
        <w:ind w:firstLine="720"/>
        <w:contextualSpacing/>
        <w:jc w:val="both"/>
        <w:rPr>
          <w:rFonts w:ascii="Times New Roman" w:eastAsia="Times New Roman" w:hAnsi="Times New Roman"/>
          <w:color w:val="000000"/>
          <w:sz w:val="24"/>
          <w:lang w:val="ru-RU"/>
        </w:rPr>
      </w:pPr>
    </w:p>
    <w:p w14:paraId="23011ABE" w14:textId="77777777" w:rsidR="00636395" w:rsidRPr="00483D67" w:rsidRDefault="00636395" w:rsidP="00483D67">
      <w:pPr>
        <w:spacing w:after="0" w:line="360" w:lineRule="auto"/>
        <w:contextualSpacing/>
        <w:jc w:val="both"/>
        <w:rPr>
          <w:lang w:val="ru-RU"/>
        </w:rPr>
        <w:sectPr w:rsidR="00636395" w:rsidRPr="00483D67" w:rsidSect="00FE34A2">
          <w:footerReference w:type="default" r:id="rId9"/>
          <w:pgSz w:w="11900" w:h="16840"/>
          <w:pgMar w:top="0" w:right="650" w:bottom="338" w:left="666" w:header="720" w:footer="720" w:gutter="0"/>
          <w:pgNumType w:start="2"/>
          <w:cols w:space="720" w:equalWidth="0">
            <w:col w:w="10584" w:space="0"/>
          </w:cols>
          <w:docGrid w:linePitch="360"/>
        </w:sectPr>
      </w:pPr>
    </w:p>
    <w:p w14:paraId="7C6BC0E3" w14:textId="77777777" w:rsidR="00636395" w:rsidRDefault="008F27D2" w:rsidP="00FA474C">
      <w:pPr>
        <w:autoSpaceDE w:val="0"/>
        <w:autoSpaceDN w:val="0"/>
        <w:spacing w:after="258" w:line="233" w:lineRule="auto"/>
        <w:jc w:val="center"/>
      </w:pPr>
      <w:r>
        <w:rPr>
          <w:rFonts w:ascii="Times New Roman" w:eastAsia="Times New Roman" w:hAnsi="Times New Roman"/>
          <w:b/>
          <w:color w:val="000000"/>
          <w:w w:val="101"/>
          <w:sz w:val="19"/>
          <w:lang w:val="ru-RU"/>
        </w:rPr>
        <w:lastRenderedPageBreak/>
        <w:t>Т</w:t>
      </w:r>
      <w:r w:rsidR="00483D67">
        <w:rPr>
          <w:rFonts w:ascii="Times New Roman" w:eastAsia="Times New Roman" w:hAnsi="Times New Roman"/>
          <w:b/>
          <w:color w:val="000000"/>
          <w:w w:val="101"/>
          <w:sz w:val="19"/>
        </w:rPr>
        <w:t>ЕМАТИЧЕСКОЕ ПЛАНИРОВАНИЕ</w:t>
      </w:r>
    </w:p>
    <w:tbl>
      <w:tblPr>
        <w:tblW w:w="16021" w:type="dxa"/>
        <w:tblInd w:w="-279" w:type="dxa"/>
        <w:tblLayout w:type="fixed"/>
        <w:tblLook w:val="04A0" w:firstRow="1" w:lastRow="0" w:firstColumn="1" w:lastColumn="0" w:noHBand="0" w:noVBand="1"/>
      </w:tblPr>
      <w:tblGrid>
        <w:gridCol w:w="396"/>
        <w:gridCol w:w="5275"/>
        <w:gridCol w:w="528"/>
        <w:gridCol w:w="1315"/>
        <w:gridCol w:w="1417"/>
        <w:gridCol w:w="1276"/>
        <w:gridCol w:w="1984"/>
        <w:gridCol w:w="1560"/>
        <w:gridCol w:w="2270"/>
      </w:tblGrid>
      <w:tr w:rsidR="00FA474C" w:rsidRPr="00FA474C" w14:paraId="3F9A3848" w14:textId="77777777" w:rsidTr="00FA474C">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D3CAD0"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b/>
                <w:w w:val="97"/>
                <w:sz w:val="20"/>
                <w:szCs w:val="20"/>
              </w:rPr>
              <w:t>№</w:t>
            </w:r>
            <w:r w:rsidRPr="00FA474C">
              <w:rPr>
                <w:rFonts w:ascii="Times New Roman" w:hAnsi="Times New Roman" w:cs="Times New Roman"/>
                <w:sz w:val="20"/>
                <w:szCs w:val="20"/>
              </w:rPr>
              <w:br/>
            </w:r>
            <w:r w:rsidRPr="00FA474C">
              <w:rPr>
                <w:rFonts w:ascii="Times New Roman" w:eastAsia="Times New Roman" w:hAnsi="Times New Roman" w:cs="Times New Roman"/>
                <w:b/>
                <w:w w:val="97"/>
                <w:sz w:val="20"/>
                <w:szCs w:val="20"/>
              </w:rPr>
              <w:t>п/п</w:t>
            </w:r>
          </w:p>
        </w:tc>
        <w:tc>
          <w:tcPr>
            <w:tcW w:w="52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4185B43"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lang w:val="ru-RU"/>
              </w:rPr>
            </w:pPr>
            <w:r w:rsidRPr="00FA474C">
              <w:rPr>
                <w:rFonts w:ascii="Times New Roman" w:eastAsia="Times New Roman" w:hAnsi="Times New Roman" w:cs="Times New Roman"/>
                <w:b/>
                <w:w w:val="97"/>
                <w:sz w:val="20"/>
                <w:szCs w:val="20"/>
                <w:lang w:val="ru-RU"/>
              </w:rPr>
              <w:t>Наименование разделов и тем программы</w:t>
            </w:r>
          </w:p>
        </w:tc>
        <w:tc>
          <w:tcPr>
            <w:tcW w:w="326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72010A"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Количество</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часов</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9EC575"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Дата</w:t>
            </w:r>
            <w:proofErr w:type="spellEnd"/>
            <w:r w:rsidRPr="00FA474C">
              <w:rPr>
                <w:rFonts w:ascii="Times New Roman" w:eastAsia="Times New Roman" w:hAnsi="Times New Roman" w:cs="Times New Roman"/>
                <w:b/>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b/>
                <w:w w:val="97"/>
                <w:sz w:val="20"/>
                <w:szCs w:val="20"/>
              </w:rPr>
              <w:t>изучения</w:t>
            </w:r>
            <w:proofErr w:type="spellEnd"/>
          </w:p>
        </w:tc>
        <w:tc>
          <w:tcPr>
            <w:tcW w:w="19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09F7C4"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Виды</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деятельности</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72E102" w14:textId="77777777" w:rsidR="00636395" w:rsidRPr="00FA474C" w:rsidRDefault="00483D67" w:rsidP="00425310">
            <w:pPr>
              <w:autoSpaceDE w:val="0"/>
              <w:autoSpaceDN w:val="0"/>
              <w:spacing w:after="0" w:line="240" w:lineRule="auto"/>
              <w:ind w:left="72" w:right="144"/>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Виды</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формы</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контроля</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2EFC84" w14:textId="77777777" w:rsidR="00636395" w:rsidRPr="00FA474C" w:rsidRDefault="00483D67" w:rsidP="00425310">
            <w:pPr>
              <w:autoSpaceDE w:val="0"/>
              <w:autoSpaceDN w:val="0"/>
              <w:spacing w:after="0" w:line="240" w:lineRule="auto"/>
              <w:ind w:left="72" w:right="576"/>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Электронные</w:t>
            </w:r>
            <w:proofErr w:type="spellEnd"/>
            <w:r w:rsidRPr="00FA474C">
              <w:rPr>
                <w:rFonts w:ascii="Times New Roman" w:eastAsia="Times New Roman" w:hAnsi="Times New Roman" w:cs="Times New Roman"/>
                <w:b/>
                <w:w w:val="97"/>
                <w:sz w:val="20"/>
                <w:szCs w:val="20"/>
              </w:rPr>
              <w:t xml:space="preserve"> </w:t>
            </w:r>
            <w:r w:rsidRPr="00FA474C">
              <w:rPr>
                <w:rFonts w:ascii="Times New Roman" w:hAnsi="Times New Roman" w:cs="Times New Roman"/>
                <w:sz w:val="20"/>
                <w:szCs w:val="20"/>
              </w:rPr>
              <w:br/>
            </w:r>
            <w:r w:rsidRPr="00FA474C">
              <w:rPr>
                <w:rFonts w:ascii="Times New Roman" w:eastAsia="Times New Roman" w:hAnsi="Times New Roman" w:cs="Times New Roman"/>
                <w:b/>
                <w:w w:val="97"/>
                <w:sz w:val="20"/>
                <w:szCs w:val="20"/>
              </w:rPr>
              <w:t>(</w:t>
            </w:r>
            <w:proofErr w:type="spellStart"/>
            <w:r w:rsidRPr="00FA474C">
              <w:rPr>
                <w:rFonts w:ascii="Times New Roman" w:eastAsia="Times New Roman" w:hAnsi="Times New Roman" w:cs="Times New Roman"/>
                <w:b/>
                <w:w w:val="97"/>
                <w:sz w:val="20"/>
                <w:szCs w:val="20"/>
              </w:rPr>
              <w:t>цифровые</w:t>
            </w:r>
            <w:proofErr w:type="spellEnd"/>
            <w:r w:rsidRPr="00FA474C">
              <w:rPr>
                <w:rFonts w:ascii="Times New Roman" w:eastAsia="Times New Roman" w:hAnsi="Times New Roman" w:cs="Times New Roman"/>
                <w:b/>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b/>
                <w:w w:val="97"/>
                <w:sz w:val="20"/>
                <w:szCs w:val="20"/>
              </w:rPr>
              <w:t>образовательные</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ресурсы</w:t>
            </w:r>
            <w:proofErr w:type="spellEnd"/>
          </w:p>
        </w:tc>
      </w:tr>
      <w:tr w:rsidR="00FA474C" w:rsidRPr="00FA474C" w14:paraId="09F470F6" w14:textId="77777777" w:rsidTr="00FA474C">
        <w:trPr>
          <w:trHeight w:hRule="exact" w:val="897"/>
        </w:trPr>
        <w:tc>
          <w:tcPr>
            <w:tcW w:w="396" w:type="dxa"/>
            <w:vMerge/>
            <w:tcBorders>
              <w:top w:val="single" w:sz="4" w:space="0" w:color="000000"/>
              <w:left w:val="single" w:sz="4" w:space="0" w:color="000000"/>
              <w:bottom w:val="single" w:sz="4" w:space="0" w:color="000000"/>
              <w:right w:val="single" w:sz="4" w:space="0" w:color="000000"/>
            </w:tcBorders>
          </w:tcPr>
          <w:p w14:paraId="1A6E0451" w14:textId="77777777" w:rsidR="00636395" w:rsidRPr="00FA474C" w:rsidRDefault="00636395" w:rsidP="00425310">
            <w:pPr>
              <w:spacing w:after="0" w:line="240" w:lineRule="auto"/>
              <w:contextualSpacing/>
              <w:jc w:val="center"/>
              <w:rPr>
                <w:rFonts w:ascii="Times New Roman" w:hAnsi="Times New Roman" w:cs="Times New Roman"/>
                <w:sz w:val="20"/>
                <w:szCs w:val="20"/>
              </w:rPr>
            </w:pPr>
          </w:p>
        </w:tc>
        <w:tc>
          <w:tcPr>
            <w:tcW w:w="5275" w:type="dxa"/>
            <w:vMerge/>
            <w:tcBorders>
              <w:top w:val="single" w:sz="4" w:space="0" w:color="000000"/>
              <w:left w:val="single" w:sz="4" w:space="0" w:color="000000"/>
              <w:bottom w:val="single" w:sz="4" w:space="0" w:color="000000"/>
              <w:right w:val="single" w:sz="4" w:space="0" w:color="000000"/>
            </w:tcBorders>
          </w:tcPr>
          <w:p w14:paraId="09A848F5" w14:textId="77777777" w:rsidR="00636395" w:rsidRPr="00FA474C" w:rsidRDefault="00636395" w:rsidP="00425310">
            <w:pPr>
              <w:spacing w:after="0" w:line="240" w:lineRule="auto"/>
              <w:contextualSpacing/>
              <w:rPr>
                <w:rFonts w:ascii="Times New Roman" w:hAnsi="Times New Roman" w:cs="Times New Roman"/>
                <w:sz w:val="20"/>
                <w:szCs w:val="20"/>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0394F4"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всего</w:t>
            </w:r>
            <w:proofErr w:type="spellEnd"/>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vAlign w:val="center"/>
          </w:tcPr>
          <w:p w14:paraId="5C762616"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контрольные</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работы</w:t>
            </w:r>
            <w:proofErr w:type="spellEnd"/>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vAlign w:val="center"/>
          </w:tcPr>
          <w:p w14:paraId="3BA004D7"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практические</w:t>
            </w:r>
            <w:proofErr w:type="spellEnd"/>
            <w:r w:rsidRPr="00FA474C">
              <w:rPr>
                <w:rFonts w:ascii="Times New Roman" w:eastAsia="Times New Roman" w:hAnsi="Times New Roman" w:cs="Times New Roman"/>
                <w:b/>
                <w:w w:val="97"/>
                <w:sz w:val="20"/>
                <w:szCs w:val="20"/>
              </w:rPr>
              <w:t xml:space="preserve"> </w:t>
            </w:r>
            <w:proofErr w:type="spellStart"/>
            <w:r w:rsidRPr="00FA474C">
              <w:rPr>
                <w:rFonts w:ascii="Times New Roman" w:eastAsia="Times New Roman" w:hAnsi="Times New Roman" w:cs="Times New Roman"/>
                <w:b/>
                <w:w w:val="97"/>
                <w:sz w:val="20"/>
                <w:szCs w:val="20"/>
              </w:rPr>
              <w:t>работы</w:t>
            </w:r>
            <w:proofErr w:type="spellEnd"/>
          </w:p>
        </w:tc>
        <w:tc>
          <w:tcPr>
            <w:tcW w:w="1276" w:type="dxa"/>
            <w:vMerge/>
            <w:tcBorders>
              <w:top w:val="single" w:sz="4" w:space="0" w:color="000000"/>
              <w:left w:val="single" w:sz="4" w:space="0" w:color="000000"/>
              <w:bottom w:val="single" w:sz="4" w:space="0" w:color="000000"/>
              <w:right w:val="single" w:sz="4" w:space="0" w:color="000000"/>
            </w:tcBorders>
          </w:tcPr>
          <w:p w14:paraId="04E686B3" w14:textId="77777777" w:rsidR="00636395" w:rsidRPr="00FA474C" w:rsidRDefault="00636395" w:rsidP="00425310">
            <w:pPr>
              <w:spacing w:after="0" w:line="240" w:lineRule="auto"/>
              <w:contextualSpacing/>
              <w:rPr>
                <w:rFonts w:ascii="Times New Roman" w:hAnsi="Times New Roman" w:cs="Times New Roman"/>
                <w:sz w:val="20"/>
                <w:szCs w:val="20"/>
              </w:rPr>
            </w:pPr>
          </w:p>
        </w:tc>
        <w:tc>
          <w:tcPr>
            <w:tcW w:w="1984" w:type="dxa"/>
            <w:vMerge/>
            <w:tcBorders>
              <w:top w:val="single" w:sz="4" w:space="0" w:color="000000"/>
              <w:left w:val="single" w:sz="4" w:space="0" w:color="000000"/>
              <w:bottom w:val="single" w:sz="4" w:space="0" w:color="000000"/>
              <w:right w:val="single" w:sz="4" w:space="0" w:color="000000"/>
            </w:tcBorders>
          </w:tcPr>
          <w:p w14:paraId="1ACA254C" w14:textId="77777777" w:rsidR="00636395" w:rsidRPr="00FA474C" w:rsidRDefault="00636395" w:rsidP="00425310">
            <w:pPr>
              <w:spacing w:after="0" w:line="240" w:lineRule="auto"/>
              <w:contextualSpacing/>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14:paraId="580584CA" w14:textId="77777777" w:rsidR="00636395" w:rsidRPr="00FA474C" w:rsidRDefault="00636395" w:rsidP="00425310">
            <w:pPr>
              <w:spacing w:after="0" w:line="240" w:lineRule="auto"/>
              <w:contextualSpacing/>
              <w:rPr>
                <w:rFonts w:ascii="Times New Roman" w:hAnsi="Times New Roman" w:cs="Times New Roman"/>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66C40B5A" w14:textId="77777777" w:rsidR="00636395" w:rsidRPr="00FA474C" w:rsidRDefault="00636395" w:rsidP="00425310">
            <w:pPr>
              <w:spacing w:after="0" w:line="240" w:lineRule="auto"/>
              <w:contextualSpacing/>
              <w:rPr>
                <w:rFonts w:ascii="Times New Roman" w:hAnsi="Times New Roman" w:cs="Times New Roman"/>
                <w:sz w:val="20"/>
                <w:szCs w:val="20"/>
              </w:rPr>
            </w:pPr>
          </w:p>
        </w:tc>
      </w:tr>
      <w:tr w:rsidR="00FA474C" w:rsidRPr="00FA474C" w14:paraId="30B43E6D" w14:textId="77777777" w:rsidTr="00FA474C">
        <w:trPr>
          <w:trHeight w:hRule="exact" w:val="348"/>
        </w:trPr>
        <w:tc>
          <w:tcPr>
            <w:tcW w:w="16021"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14:paraId="019E4B1D"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Раздел</w:t>
            </w:r>
            <w:proofErr w:type="spellEnd"/>
            <w:r w:rsidRPr="00FA474C">
              <w:rPr>
                <w:rFonts w:ascii="Times New Roman" w:eastAsia="Times New Roman" w:hAnsi="Times New Roman" w:cs="Times New Roman"/>
                <w:b/>
                <w:w w:val="97"/>
                <w:sz w:val="20"/>
                <w:szCs w:val="20"/>
              </w:rPr>
              <w:t xml:space="preserve"> 1. </w:t>
            </w:r>
            <w:proofErr w:type="spellStart"/>
            <w:r w:rsidRPr="00FA474C">
              <w:rPr>
                <w:rFonts w:ascii="Times New Roman" w:eastAsia="Times New Roman" w:hAnsi="Times New Roman" w:cs="Times New Roman"/>
                <w:b/>
                <w:w w:val="97"/>
                <w:sz w:val="20"/>
                <w:szCs w:val="20"/>
              </w:rPr>
              <w:t>Мифология</w:t>
            </w:r>
            <w:proofErr w:type="spellEnd"/>
          </w:p>
        </w:tc>
      </w:tr>
      <w:tr w:rsidR="00FA474C" w:rsidRPr="00FA474C" w14:paraId="4D08E900" w14:textId="77777777" w:rsidTr="00425310">
        <w:trPr>
          <w:trHeight w:hRule="exact" w:val="1639"/>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0DCB997E"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1.1.</w:t>
            </w:r>
          </w:p>
        </w:tc>
        <w:tc>
          <w:tcPr>
            <w:tcW w:w="5275" w:type="dxa"/>
            <w:tcBorders>
              <w:top w:val="single" w:sz="5" w:space="0" w:color="000000"/>
              <w:left w:val="single" w:sz="4" w:space="0" w:color="000000"/>
              <w:bottom w:val="single" w:sz="4" w:space="0" w:color="000000"/>
              <w:right w:val="single" w:sz="4" w:space="0" w:color="000000"/>
            </w:tcBorders>
            <w:tcMar>
              <w:left w:w="0" w:type="dxa"/>
              <w:right w:w="0" w:type="dxa"/>
            </w:tcMar>
          </w:tcPr>
          <w:p w14:paraId="56CC3719"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Мифы народов России и мира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736AA4BD"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5" w:space="0" w:color="000000"/>
              <w:left w:val="single" w:sz="4" w:space="0" w:color="000000"/>
              <w:bottom w:val="single" w:sz="4" w:space="0" w:color="000000"/>
              <w:right w:val="single" w:sz="5" w:space="0" w:color="000000"/>
            </w:tcBorders>
            <w:tcMar>
              <w:left w:w="0" w:type="dxa"/>
              <w:right w:w="0" w:type="dxa"/>
            </w:tcMar>
          </w:tcPr>
          <w:p w14:paraId="5D3EE955"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5" w:space="0" w:color="000000"/>
              <w:left w:val="single" w:sz="5" w:space="0" w:color="000000"/>
              <w:bottom w:val="single" w:sz="4" w:space="0" w:color="000000"/>
              <w:right w:val="single" w:sz="4" w:space="0" w:color="000000"/>
            </w:tcBorders>
            <w:tcMar>
              <w:left w:w="0" w:type="dxa"/>
              <w:right w:w="0" w:type="dxa"/>
            </w:tcMar>
          </w:tcPr>
          <w:p w14:paraId="518A59B0"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14:paraId="439F9FC9" w14:textId="77777777" w:rsidR="00636395" w:rsidRPr="00FA474C" w:rsidRDefault="00943D08" w:rsidP="00425310">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05.09.2023 06.09.2023</w:t>
            </w:r>
          </w:p>
        </w:tc>
        <w:tc>
          <w:tcPr>
            <w:tcW w:w="1984" w:type="dxa"/>
            <w:tcBorders>
              <w:top w:val="single" w:sz="5" w:space="0" w:color="000000"/>
              <w:left w:val="single" w:sz="4" w:space="0" w:color="000000"/>
              <w:bottom w:val="single" w:sz="4" w:space="0" w:color="000000"/>
              <w:right w:val="single" w:sz="4" w:space="0" w:color="000000"/>
            </w:tcBorders>
            <w:tcMar>
              <w:left w:w="0" w:type="dxa"/>
              <w:right w:w="0" w:type="dxa"/>
            </w:tcMar>
          </w:tcPr>
          <w:p w14:paraId="5DC1BC9B"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мифы и другие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эпические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произведения,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отвечать на вопросы, пересказывать;</w:t>
            </w:r>
          </w:p>
        </w:tc>
        <w:tc>
          <w:tcPr>
            <w:tcW w:w="1560" w:type="dxa"/>
            <w:tcBorders>
              <w:top w:val="single" w:sz="5" w:space="0" w:color="000000"/>
              <w:left w:val="single" w:sz="4" w:space="0" w:color="000000"/>
              <w:bottom w:val="single" w:sz="4" w:space="0" w:color="000000"/>
              <w:right w:val="single" w:sz="4" w:space="0" w:color="000000"/>
            </w:tcBorders>
            <w:tcMar>
              <w:left w:w="0" w:type="dxa"/>
              <w:right w:w="0" w:type="dxa"/>
            </w:tcMar>
          </w:tcPr>
          <w:p w14:paraId="6C6D774C"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5" w:space="0" w:color="000000"/>
              <w:left w:val="single" w:sz="4" w:space="0" w:color="000000"/>
              <w:bottom w:val="single" w:sz="4" w:space="0" w:color="000000"/>
              <w:right w:val="single" w:sz="4" w:space="0" w:color="000000"/>
            </w:tcBorders>
            <w:tcMar>
              <w:left w:w="0" w:type="dxa"/>
              <w:right w:w="0" w:type="dxa"/>
            </w:tcMar>
          </w:tcPr>
          <w:p w14:paraId="3E869B84"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75A8AB27" w14:textId="77777777" w:rsidTr="00425310">
        <w:trPr>
          <w:trHeight w:hRule="exact" w:val="32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F7ADE"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3D7976A2"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Внеклассное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C8F279"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730B130D"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AE6C6BF"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634BF3" w14:textId="77777777" w:rsidR="00636395" w:rsidRPr="00FA474C" w:rsidRDefault="00943D08" w:rsidP="00425310">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07.09.2023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659CD1"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Высказывать своё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отношение к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событиям и эпическим героям.</w:t>
            </w:r>
          </w:p>
          <w:p w14:paraId="433DDB36"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Участвовать в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разработке учебных проектов.</w:t>
            </w:r>
          </w:p>
          <w:p w14:paraId="370F85ED"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Пользоваться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библиотечным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каталогом для поиска книги. </w:t>
            </w:r>
          </w:p>
          <w:p w14:paraId="6991B0BC"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Писать сочинение о любимом эпическом герое.</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5FBC2"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0804B0"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579E3723" w14:textId="77777777" w:rsidTr="00FA474C">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2BAE17D" w14:textId="77777777" w:rsidR="00636395" w:rsidRPr="00FA474C" w:rsidRDefault="00483D67" w:rsidP="00425310">
            <w:pPr>
              <w:autoSpaceDE w:val="0"/>
              <w:autoSpaceDN w:val="0"/>
              <w:spacing w:after="0" w:line="240" w:lineRule="auto"/>
              <w:ind w:left="72"/>
              <w:contextualSpacing/>
              <w:jc w:val="right"/>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Итого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696F06"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w:t>
            </w:r>
          </w:p>
        </w:tc>
        <w:tc>
          <w:tcPr>
            <w:tcW w:w="982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5D50144" w14:textId="77777777" w:rsidR="00636395" w:rsidRPr="00FA474C" w:rsidRDefault="00636395" w:rsidP="00425310">
            <w:pPr>
              <w:spacing w:after="0" w:line="240" w:lineRule="auto"/>
              <w:contextualSpacing/>
              <w:jc w:val="center"/>
              <w:rPr>
                <w:rFonts w:ascii="Times New Roman" w:hAnsi="Times New Roman" w:cs="Times New Roman"/>
                <w:sz w:val="20"/>
                <w:szCs w:val="20"/>
              </w:rPr>
            </w:pPr>
          </w:p>
        </w:tc>
      </w:tr>
      <w:tr w:rsidR="00FA474C" w:rsidRPr="00FA474C" w14:paraId="45AB42A4" w14:textId="77777777" w:rsidTr="00FA474C">
        <w:trPr>
          <w:trHeight w:hRule="exact" w:val="348"/>
        </w:trPr>
        <w:tc>
          <w:tcPr>
            <w:tcW w:w="16021"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6BB624B6"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FA474C">
              <w:rPr>
                <w:rFonts w:ascii="Times New Roman" w:eastAsia="Times New Roman" w:hAnsi="Times New Roman" w:cs="Times New Roman"/>
                <w:b/>
                <w:w w:val="97"/>
                <w:sz w:val="20"/>
                <w:szCs w:val="20"/>
              </w:rPr>
              <w:t>Раздел</w:t>
            </w:r>
            <w:proofErr w:type="spellEnd"/>
            <w:r w:rsidRPr="00FA474C">
              <w:rPr>
                <w:rFonts w:ascii="Times New Roman" w:eastAsia="Times New Roman" w:hAnsi="Times New Roman" w:cs="Times New Roman"/>
                <w:b/>
                <w:w w:val="97"/>
                <w:sz w:val="20"/>
                <w:szCs w:val="20"/>
              </w:rPr>
              <w:t xml:space="preserve"> 2. </w:t>
            </w:r>
            <w:proofErr w:type="spellStart"/>
            <w:r w:rsidRPr="00FA474C">
              <w:rPr>
                <w:rFonts w:ascii="Times New Roman" w:eastAsia="Times New Roman" w:hAnsi="Times New Roman" w:cs="Times New Roman"/>
                <w:b/>
                <w:w w:val="97"/>
                <w:sz w:val="20"/>
                <w:szCs w:val="20"/>
              </w:rPr>
              <w:t>Фольклор</w:t>
            </w:r>
            <w:proofErr w:type="spellEnd"/>
          </w:p>
        </w:tc>
      </w:tr>
      <w:tr w:rsidR="00FA474C" w:rsidRPr="00FA474C" w14:paraId="15D11B02" w14:textId="77777777" w:rsidTr="004F57F8">
        <w:trPr>
          <w:trHeight w:hRule="exact" w:val="116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87667"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69532BAD"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Малые жанры: пословицы, поговорки, загадки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BF7905"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6A92813E"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11750BDB"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48C5A" w14:textId="77777777" w:rsidR="00636395" w:rsidRPr="00FA474C" w:rsidRDefault="00943D08" w:rsidP="00425310">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12.09.2023 14.09.2023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93097"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фольклорные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произведения малых жанров, отвечать на вопросы;</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E9C6CD"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Практическая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67C9E49"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E34A2" w14:paraId="1FC1787F" w14:textId="77777777" w:rsidTr="004F57F8">
        <w:trPr>
          <w:trHeight w:hRule="exact" w:val="98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14:paraId="1205CFF4"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2.2.</w:t>
            </w:r>
          </w:p>
        </w:tc>
        <w:tc>
          <w:tcPr>
            <w:tcW w:w="5275" w:type="dxa"/>
            <w:tcBorders>
              <w:top w:val="single" w:sz="4" w:space="0" w:color="000000"/>
              <w:left w:val="single" w:sz="4" w:space="0" w:color="000000"/>
              <w:bottom w:val="single" w:sz="5" w:space="0" w:color="000000"/>
              <w:right w:val="single" w:sz="4" w:space="0" w:color="000000"/>
            </w:tcBorders>
            <w:tcMar>
              <w:left w:w="0" w:type="dxa"/>
              <w:right w:w="0" w:type="dxa"/>
            </w:tcMar>
          </w:tcPr>
          <w:p w14:paraId="04078E46"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Развитие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30E9C39C"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5" w:space="0" w:color="000000"/>
              <w:right w:val="single" w:sz="5" w:space="0" w:color="000000"/>
            </w:tcBorders>
            <w:tcMar>
              <w:left w:w="0" w:type="dxa"/>
              <w:right w:w="0" w:type="dxa"/>
            </w:tcMar>
          </w:tcPr>
          <w:p w14:paraId="130209A6"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5" w:space="0" w:color="000000"/>
              <w:right w:val="single" w:sz="4" w:space="0" w:color="000000"/>
            </w:tcBorders>
            <w:tcMar>
              <w:left w:w="0" w:type="dxa"/>
              <w:right w:w="0" w:type="dxa"/>
            </w:tcMar>
          </w:tcPr>
          <w:p w14:paraId="5038CDD7"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14:paraId="2E3D9536" w14:textId="77777777" w:rsidR="00636395" w:rsidRPr="00FA474C" w:rsidRDefault="00943D08" w:rsidP="00425310">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19.09.2023</w:t>
            </w:r>
          </w:p>
        </w:tc>
        <w:tc>
          <w:tcPr>
            <w:tcW w:w="1984" w:type="dxa"/>
            <w:tcBorders>
              <w:top w:val="single" w:sz="4" w:space="0" w:color="000000"/>
              <w:left w:val="single" w:sz="4" w:space="0" w:color="000000"/>
              <w:bottom w:val="single" w:sz="5" w:space="0" w:color="000000"/>
              <w:right w:val="single" w:sz="4" w:space="0" w:color="000000"/>
            </w:tcBorders>
            <w:tcMar>
              <w:left w:w="0" w:type="dxa"/>
              <w:right w:w="0" w:type="dxa"/>
            </w:tcMar>
          </w:tcPr>
          <w:p w14:paraId="0B9205DF" w14:textId="77777777" w:rsidR="004F57F8" w:rsidRDefault="00483D67" w:rsidP="00425310">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Уметь сочинять и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разгадывать загадки.</w:t>
            </w:r>
          </w:p>
          <w:p w14:paraId="7BF7F9E6" w14:textId="77777777" w:rsidR="004F57F8" w:rsidRPr="004F57F8" w:rsidRDefault="004F57F8" w:rsidP="004F57F8">
            <w:pPr>
              <w:rPr>
                <w:rFonts w:ascii="Times New Roman" w:hAnsi="Times New Roman" w:cs="Times New Roman"/>
                <w:sz w:val="20"/>
                <w:szCs w:val="20"/>
                <w:lang w:val="ru-RU"/>
              </w:rPr>
            </w:pPr>
          </w:p>
          <w:p w14:paraId="733AEE1A" w14:textId="77777777" w:rsidR="004F57F8" w:rsidRPr="004F57F8" w:rsidRDefault="004F57F8" w:rsidP="004F57F8">
            <w:pPr>
              <w:rPr>
                <w:rFonts w:ascii="Times New Roman" w:hAnsi="Times New Roman" w:cs="Times New Roman"/>
                <w:sz w:val="20"/>
                <w:szCs w:val="20"/>
                <w:lang w:val="ru-RU"/>
              </w:rPr>
            </w:pPr>
          </w:p>
          <w:p w14:paraId="36CD5DE5" w14:textId="77777777" w:rsidR="00636395" w:rsidRPr="004F57F8" w:rsidRDefault="00636395" w:rsidP="004F57F8">
            <w:pPr>
              <w:jc w:val="center"/>
              <w:rPr>
                <w:rFonts w:ascii="Times New Roman" w:hAnsi="Times New Roman" w:cs="Times New Roman"/>
                <w:sz w:val="20"/>
                <w:szCs w:val="20"/>
                <w:lang w:val="ru-RU"/>
              </w:rPr>
            </w:pPr>
          </w:p>
        </w:tc>
        <w:tc>
          <w:tcPr>
            <w:tcW w:w="1560" w:type="dxa"/>
            <w:tcBorders>
              <w:top w:val="single" w:sz="4" w:space="0" w:color="000000"/>
              <w:left w:val="single" w:sz="4" w:space="0" w:color="000000"/>
              <w:bottom w:val="single" w:sz="5" w:space="0" w:color="000000"/>
              <w:right w:val="single" w:sz="4" w:space="0" w:color="000000"/>
            </w:tcBorders>
            <w:tcMar>
              <w:left w:w="0" w:type="dxa"/>
              <w:right w:w="0" w:type="dxa"/>
            </w:tcMar>
          </w:tcPr>
          <w:p w14:paraId="7F97FD2B" w14:textId="77777777" w:rsidR="00636395" w:rsidRDefault="00483D67" w:rsidP="00425310">
            <w:pPr>
              <w:autoSpaceDE w:val="0"/>
              <w:autoSpaceDN w:val="0"/>
              <w:spacing w:after="0" w:line="240" w:lineRule="auto"/>
              <w:ind w:left="72"/>
              <w:contextualSpacing/>
              <w:rPr>
                <w:rFonts w:ascii="Times New Roman" w:eastAsia="Times New Roman" w:hAnsi="Times New Roman" w:cs="Times New Roman"/>
                <w:w w:val="97"/>
                <w:sz w:val="20"/>
                <w:szCs w:val="20"/>
                <w:lang w:val="ru-RU"/>
              </w:rPr>
            </w:pPr>
            <w:r w:rsidRPr="00FA474C">
              <w:rPr>
                <w:rFonts w:ascii="Times New Roman" w:eastAsia="Times New Roman" w:hAnsi="Times New Roman" w:cs="Times New Roman"/>
                <w:w w:val="97"/>
                <w:sz w:val="20"/>
                <w:szCs w:val="20"/>
                <w:lang w:val="ru-RU"/>
              </w:rPr>
              <w:t xml:space="preserve">Самооценка с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использованием</w:t>
            </w:r>
            <w:r w:rsidR="00FA474C">
              <w:rPr>
                <w:rFonts w:ascii="Times New Roman" w:eastAsia="Times New Roman" w:hAnsi="Times New Roman" w:cs="Times New Roman"/>
                <w:w w:val="97"/>
                <w:sz w:val="20"/>
                <w:szCs w:val="20"/>
                <w:lang w:val="ru-RU"/>
              </w:rPr>
              <w:t xml:space="preserve"> </w:t>
            </w:r>
            <w:r w:rsidRPr="00FA474C">
              <w:rPr>
                <w:rFonts w:ascii="Times New Roman" w:eastAsia="Times New Roman" w:hAnsi="Times New Roman" w:cs="Times New Roman"/>
                <w:w w:val="97"/>
                <w:sz w:val="20"/>
                <w:szCs w:val="20"/>
                <w:lang w:val="ru-RU"/>
              </w:rPr>
              <w:t xml:space="preserve">«Оценочного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листа»;</w:t>
            </w:r>
          </w:p>
          <w:p w14:paraId="04D858CE" w14:textId="77777777" w:rsidR="00FA474C" w:rsidRPr="00FA474C" w:rsidRDefault="00FA474C" w:rsidP="00425310">
            <w:pPr>
              <w:autoSpaceDE w:val="0"/>
              <w:autoSpaceDN w:val="0"/>
              <w:spacing w:after="0" w:line="240" w:lineRule="auto"/>
              <w:ind w:left="72"/>
              <w:contextualSpacing/>
              <w:rPr>
                <w:rFonts w:ascii="Times New Roman" w:hAnsi="Times New Roman" w:cs="Times New Roman"/>
                <w:sz w:val="20"/>
                <w:szCs w:val="20"/>
                <w:lang w:val="ru-RU"/>
              </w:rPr>
            </w:pPr>
          </w:p>
        </w:tc>
        <w:tc>
          <w:tcPr>
            <w:tcW w:w="22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AD385D0"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uchi</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www</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yaklass</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education</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yandex</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w:t>
            </w:r>
          </w:p>
        </w:tc>
      </w:tr>
      <w:tr w:rsidR="00FA474C" w:rsidRPr="00FA474C" w14:paraId="452B0AFB" w14:textId="77777777" w:rsidTr="004F57F8">
        <w:trPr>
          <w:trHeight w:hRule="exact" w:val="2135"/>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5C386465" w14:textId="77777777" w:rsidR="00636395" w:rsidRPr="00FA474C" w:rsidRDefault="00483D67" w:rsidP="00425310">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lastRenderedPageBreak/>
              <w:t>2.3.</w:t>
            </w:r>
          </w:p>
        </w:tc>
        <w:tc>
          <w:tcPr>
            <w:tcW w:w="5275" w:type="dxa"/>
            <w:tcBorders>
              <w:top w:val="single" w:sz="5" w:space="0" w:color="000000"/>
              <w:left w:val="single" w:sz="4" w:space="0" w:color="000000"/>
              <w:bottom w:val="single" w:sz="4" w:space="0" w:color="000000"/>
              <w:right w:val="single" w:sz="4" w:space="0" w:color="000000"/>
            </w:tcBorders>
            <w:tcMar>
              <w:left w:w="0" w:type="dxa"/>
              <w:right w:w="0" w:type="dxa"/>
            </w:tcMar>
          </w:tcPr>
          <w:p w14:paraId="7A7062BC"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Сказки народов России и народов мира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4488C3A7"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w:t>
            </w:r>
          </w:p>
        </w:tc>
        <w:tc>
          <w:tcPr>
            <w:tcW w:w="1315" w:type="dxa"/>
            <w:tcBorders>
              <w:top w:val="single" w:sz="5" w:space="0" w:color="000000"/>
              <w:left w:val="single" w:sz="4" w:space="0" w:color="000000"/>
              <w:bottom w:val="single" w:sz="4" w:space="0" w:color="000000"/>
              <w:right w:val="single" w:sz="5" w:space="0" w:color="000000"/>
            </w:tcBorders>
            <w:tcMar>
              <w:left w:w="0" w:type="dxa"/>
              <w:right w:w="0" w:type="dxa"/>
            </w:tcMar>
          </w:tcPr>
          <w:p w14:paraId="4DC6B329"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5" w:space="0" w:color="000000"/>
              <w:left w:val="single" w:sz="5" w:space="0" w:color="000000"/>
              <w:bottom w:val="single" w:sz="4" w:space="0" w:color="000000"/>
              <w:right w:val="single" w:sz="4" w:space="0" w:color="000000"/>
            </w:tcBorders>
            <w:tcMar>
              <w:left w:w="0" w:type="dxa"/>
              <w:right w:w="0" w:type="dxa"/>
            </w:tcMar>
          </w:tcPr>
          <w:p w14:paraId="5AD40F66" w14:textId="77777777" w:rsidR="00636395" w:rsidRPr="00FA474C" w:rsidRDefault="00483D67" w:rsidP="00425310">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14:paraId="145F9E4A" w14:textId="77777777" w:rsidR="00636395" w:rsidRPr="00FA474C" w:rsidRDefault="00943D08" w:rsidP="00425310">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20.09.2023 28.09.2023</w:t>
            </w:r>
          </w:p>
        </w:tc>
        <w:tc>
          <w:tcPr>
            <w:tcW w:w="1984" w:type="dxa"/>
            <w:tcBorders>
              <w:top w:val="single" w:sz="5" w:space="0" w:color="000000"/>
              <w:left w:val="single" w:sz="4" w:space="0" w:color="000000"/>
              <w:bottom w:val="single" w:sz="4" w:space="0" w:color="000000"/>
              <w:right w:val="single" w:sz="4" w:space="0" w:color="000000"/>
            </w:tcBorders>
            <w:tcMar>
              <w:left w:w="0" w:type="dxa"/>
              <w:right w:w="0" w:type="dxa"/>
            </w:tcMar>
          </w:tcPr>
          <w:p w14:paraId="33483561"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пересказывать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(кратко, подробно,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выборочно) сказки,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отвечать на вопросы; Определять виды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сказок (волшебные,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бытовые, 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животных);</w:t>
            </w:r>
          </w:p>
        </w:tc>
        <w:tc>
          <w:tcPr>
            <w:tcW w:w="1560" w:type="dxa"/>
            <w:tcBorders>
              <w:top w:val="single" w:sz="5" w:space="0" w:color="000000"/>
              <w:left w:val="single" w:sz="4" w:space="0" w:color="000000"/>
              <w:bottom w:val="single" w:sz="4" w:space="0" w:color="000000"/>
              <w:right w:val="single" w:sz="4" w:space="0" w:color="000000"/>
            </w:tcBorders>
            <w:tcMar>
              <w:left w:w="0" w:type="dxa"/>
              <w:right w:w="0" w:type="dxa"/>
            </w:tcMar>
          </w:tcPr>
          <w:p w14:paraId="7434A26D" w14:textId="77777777" w:rsidR="00636395" w:rsidRPr="00FA474C" w:rsidRDefault="00483D67" w:rsidP="00425310">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Практическая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5" w:space="0" w:color="000000"/>
              <w:left w:val="single" w:sz="4" w:space="0" w:color="000000"/>
              <w:bottom w:val="single" w:sz="4" w:space="0" w:color="000000"/>
              <w:right w:val="single" w:sz="4" w:space="0" w:color="000000"/>
            </w:tcBorders>
            <w:tcMar>
              <w:left w:w="0" w:type="dxa"/>
              <w:right w:w="0" w:type="dxa"/>
            </w:tcMar>
          </w:tcPr>
          <w:p w14:paraId="224827C9" w14:textId="77777777" w:rsidR="00636395" w:rsidRPr="00FA474C" w:rsidRDefault="00483D67" w:rsidP="00425310">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bl>
    <w:p w14:paraId="1F512B88" w14:textId="77777777" w:rsidR="00636395" w:rsidRDefault="00636395">
      <w:pPr>
        <w:autoSpaceDE w:val="0"/>
        <w:autoSpaceDN w:val="0"/>
        <w:spacing w:after="0" w:line="14" w:lineRule="exact"/>
      </w:pPr>
    </w:p>
    <w:tbl>
      <w:tblPr>
        <w:tblW w:w="16019" w:type="dxa"/>
        <w:tblInd w:w="-279" w:type="dxa"/>
        <w:tblLayout w:type="fixed"/>
        <w:tblLook w:val="04A0" w:firstRow="1" w:lastRow="0" w:firstColumn="1" w:lastColumn="0" w:noHBand="0" w:noVBand="1"/>
      </w:tblPr>
      <w:tblGrid>
        <w:gridCol w:w="396"/>
        <w:gridCol w:w="5275"/>
        <w:gridCol w:w="528"/>
        <w:gridCol w:w="1315"/>
        <w:gridCol w:w="1417"/>
        <w:gridCol w:w="1276"/>
        <w:gridCol w:w="1984"/>
        <w:gridCol w:w="1560"/>
        <w:gridCol w:w="2268"/>
      </w:tblGrid>
      <w:tr w:rsidR="00FA474C" w:rsidRPr="00FA474C" w14:paraId="30188FB5" w14:textId="77777777" w:rsidTr="00FA474C">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FFCCE9"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4CB93"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Внеклассное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2CACC"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6B8AF2D0"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4C91F55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7D2A07"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03.10.2023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1FCD9"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Инсценировать</w:t>
            </w:r>
            <w:proofErr w:type="spellEnd"/>
            <w:r w:rsidRPr="00FA474C">
              <w:rPr>
                <w:rFonts w:ascii="Times New Roman" w:eastAsia="Times New Roman" w:hAnsi="Times New Roman" w:cs="Times New Roman"/>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w w:val="97"/>
                <w:sz w:val="20"/>
                <w:szCs w:val="20"/>
              </w:rPr>
              <w:t>любимую</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сказку</w:t>
            </w:r>
            <w:proofErr w:type="spellEnd"/>
            <w:r w:rsidRPr="00FA474C">
              <w:rPr>
                <w:rFonts w:ascii="Times New Roman" w:eastAsia="Times New Roman" w:hAnsi="Times New Roman" w:cs="Times New Roman"/>
                <w:w w:val="97"/>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0DF469"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Тестирование</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664958"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3EC0471F" w14:textId="77777777" w:rsidTr="00FA474C">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4DEB52" w14:textId="77777777" w:rsidR="00636395" w:rsidRPr="00FA474C" w:rsidRDefault="00483D67" w:rsidP="004F57F8">
            <w:pPr>
              <w:autoSpaceDE w:val="0"/>
              <w:autoSpaceDN w:val="0"/>
              <w:spacing w:after="0" w:line="240" w:lineRule="auto"/>
              <w:ind w:left="72"/>
              <w:contextualSpacing/>
              <w:jc w:val="right"/>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Итого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49771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10</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66A8015" w14:textId="77777777" w:rsidR="00636395" w:rsidRPr="00FA474C" w:rsidRDefault="00636395" w:rsidP="004F57F8">
            <w:pPr>
              <w:spacing w:after="0" w:line="240" w:lineRule="auto"/>
              <w:contextualSpacing/>
              <w:jc w:val="center"/>
              <w:rPr>
                <w:rFonts w:ascii="Times New Roman" w:hAnsi="Times New Roman" w:cs="Times New Roman"/>
                <w:sz w:val="20"/>
                <w:szCs w:val="20"/>
              </w:rPr>
            </w:pPr>
          </w:p>
        </w:tc>
      </w:tr>
      <w:tr w:rsidR="00FA474C" w:rsidRPr="00FE34A2" w14:paraId="3CC52C50" w14:textId="77777777" w:rsidTr="00FA474C">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1755184"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FA474C">
              <w:rPr>
                <w:rFonts w:ascii="Times New Roman" w:eastAsia="Times New Roman" w:hAnsi="Times New Roman" w:cs="Times New Roman"/>
                <w:b/>
                <w:w w:val="97"/>
                <w:sz w:val="20"/>
                <w:szCs w:val="20"/>
                <w:lang w:val="ru-RU"/>
              </w:rPr>
              <w:t xml:space="preserve">Раздел 3. Литература первой половины </w:t>
            </w:r>
            <w:r w:rsidRPr="00FA474C">
              <w:rPr>
                <w:rFonts w:ascii="Times New Roman" w:eastAsia="Times New Roman" w:hAnsi="Times New Roman" w:cs="Times New Roman"/>
                <w:b/>
                <w:w w:val="97"/>
                <w:sz w:val="20"/>
                <w:szCs w:val="20"/>
              </w:rPr>
              <w:t>XIX</w:t>
            </w:r>
            <w:r w:rsidRPr="00FA474C">
              <w:rPr>
                <w:rFonts w:ascii="Times New Roman" w:eastAsia="Times New Roman" w:hAnsi="Times New Roman" w:cs="Times New Roman"/>
                <w:b/>
                <w:w w:val="97"/>
                <w:sz w:val="20"/>
                <w:szCs w:val="20"/>
                <w:lang w:val="ru-RU"/>
              </w:rPr>
              <w:t xml:space="preserve"> века</w:t>
            </w:r>
          </w:p>
        </w:tc>
      </w:tr>
      <w:tr w:rsidR="00FA474C" w:rsidRPr="00FA474C" w14:paraId="34EBD612" w14:textId="77777777" w:rsidTr="004F57F8">
        <w:trPr>
          <w:trHeight w:hRule="exact" w:val="167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41E089"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FE20E" w14:textId="77777777" w:rsidR="00636395" w:rsidRPr="00FA474C" w:rsidRDefault="00483D67" w:rsidP="004F57F8">
            <w:pPr>
              <w:autoSpaceDE w:val="0"/>
              <w:autoSpaceDN w:val="0"/>
              <w:spacing w:after="0" w:line="240" w:lineRule="auto"/>
              <w:ind w:left="72" w:right="576"/>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И. А. Крылов. Басни (три по выбору). «Волк на псарне», «Листы и Корни», «Свинья под Дубом», «Квартет», «Осёл и Соловей», «Ворона и Лисица»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09FF759"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03E0D705"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63A58B71"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369D5"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04.10.2023 11.10.2023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5FECEB"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басню, в том числе по ролям;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Определять и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формулировать тему и основную мысль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прочитанной басни;</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10B35B"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DAEE9"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05A212EB" w14:textId="77777777" w:rsidTr="00FA474C">
        <w:trPr>
          <w:trHeight w:hRule="exact" w:val="85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803792"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0BD60"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Развитие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DBD7A"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5EEAD499"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71EAE545"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6A734A"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12.10.2023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D5B507"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Творческая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8E8A89"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Письменный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контроль</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657E11"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3C641550" w14:textId="77777777" w:rsidTr="004F57F8">
        <w:trPr>
          <w:trHeight w:hRule="exact" w:val="169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BC7273"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3.3.</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197F7EA5"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lang w:val="ru-RU"/>
              </w:rPr>
              <w:t xml:space="preserve">А. С. Пушкин. Стихотворения (не менее трёх). «Зимнее утро», «Зимний вечер», «Няне» и др. </w:t>
            </w:r>
            <w:r w:rsidRPr="00FA474C">
              <w:rPr>
                <w:rFonts w:ascii="Times New Roman" w:eastAsia="Times New Roman" w:hAnsi="Times New Roman" w:cs="Times New Roman"/>
                <w:w w:val="97"/>
                <w:sz w:val="20"/>
                <w:szCs w:val="20"/>
              </w:rPr>
              <w:t>«</w:t>
            </w:r>
            <w:proofErr w:type="spellStart"/>
            <w:r w:rsidRPr="00FA474C">
              <w:rPr>
                <w:rFonts w:ascii="Times New Roman" w:eastAsia="Times New Roman" w:hAnsi="Times New Roman" w:cs="Times New Roman"/>
                <w:w w:val="97"/>
                <w:sz w:val="20"/>
                <w:szCs w:val="20"/>
              </w:rPr>
              <w:t>Сказка</w:t>
            </w:r>
            <w:proofErr w:type="spellEnd"/>
            <w:r w:rsidRPr="00FA474C">
              <w:rPr>
                <w:rFonts w:ascii="Times New Roman" w:eastAsia="Times New Roman" w:hAnsi="Times New Roman" w:cs="Times New Roman"/>
                <w:w w:val="97"/>
                <w:sz w:val="20"/>
                <w:szCs w:val="20"/>
              </w:rPr>
              <w:t xml:space="preserve"> о </w:t>
            </w:r>
            <w:proofErr w:type="spellStart"/>
            <w:r w:rsidRPr="00FA474C">
              <w:rPr>
                <w:rFonts w:ascii="Times New Roman" w:eastAsia="Times New Roman" w:hAnsi="Times New Roman" w:cs="Times New Roman"/>
                <w:w w:val="97"/>
                <w:sz w:val="20"/>
                <w:szCs w:val="20"/>
              </w:rPr>
              <w:t>мёртвой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царевне</w:t>
            </w:r>
            <w:proofErr w:type="spellEnd"/>
            <w:r w:rsidRPr="00FA474C">
              <w:rPr>
                <w:rFonts w:ascii="Times New Roman" w:eastAsia="Times New Roman" w:hAnsi="Times New Roman" w:cs="Times New Roman"/>
                <w:w w:val="97"/>
                <w:sz w:val="20"/>
                <w:szCs w:val="20"/>
              </w:rPr>
              <w:t xml:space="preserve"> и о </w:t>
            </w:r>
            <w:proofErr w:type="spellStart"/>
            <w:r w:rsidRPr="00FA474C">
              <w:rPr>
                <w:rFonts w:ascii="Times New Roman" w:eastAsia="Times New Roman" w:hAnsi="Times New Roman" w:cs="Times New Roman"/>
                <w:w w:val="97"/>
                <w:sz w:val="20"/>
                <w:szCs w:val="20"/>
              </w:rPr>
              <w:t>семи</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богатырях</w:t>
            </w:r>
            <w:proofErr w:type="spellEnd"/>
            <w:r w:rsidRPr="00FA474C">
              <w:rPr>
                <w:rFonts w:ascii="Times New Roman" w:eastAsia="Times New Roman" w:hAnsi="Times New Roman" w:cs="Times New Roman"/>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2A43C0"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6</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2F76055A"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5DB8170C"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920E4"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17.10.2023 26.10.2023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4FBC7F"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стихотворения;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Отличать поэтический текст от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прозаического,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аргументировать свой ответ;</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FF1CBE"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Практическая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FE7F3D"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3C66CB29" w14:textId="77777777" w:rsidTr="004F57F8">
        <w:trPr>
          <w:trHeight w:hRule="exact" w:val="298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9262D8"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lastRenderedPageBreak/>
              <w:t>3.4.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6EEEF"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6900F7"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4D57022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1DF9BCAD"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C80906"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07.11.2023 08.11.2023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EEC4A" w14:textId="77777777" w:rsidR="004F57F8" w:rsidRDefault="00483D67" w:rsidP="004F57F8">
            <w:pPr>
              <w:autoSpaceDE w:val="0"/>
              <w:autoSpaceDN w:val="0"/>
              <w:spacing w:after="0" w:line="240" w:lineRule="auto"/>
              <w:ind w:left="72"/>
              <w:contextualSpacing/>
              <w:rPr>
                <w:rFonts w:ascii="Times New Roman" w:eastAsia="Times New Roman" w:hAnsi="Times New Roman" w:cs="Times New Roman"/>
                <w:w w:val="97"/>
                <w:sz w:val="20"/>
                <w:szCs w:val="20"/>
                <w:lang w:val="ru-RU"/>
              </w:rPr>
            </w:pPr>
            <w:r w:rsidRPr="00FA474C">
              <w:rPr>
                <w:rFonts w:ascii="Times New Roman" w:eastAsia="Times New Roman" w:hAnsi="Times New Roman" w:cs="Times New Roman"/>
                <w:w w:val="97"/>
                <w:sz w:val="20"/>
                <w:szCs w:val="20"/>
                <w:lang w:val="ru-RU"/>
              </w:rPr>
              <w:t xml:space="preserve">Выразительно читать стихотворение;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Отвечать на вопросы по прочитанному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тексту, задавать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вопросы с целью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понимания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содержания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стихотворения;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Определять его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историческую основу, идейно-тематическое</w:t>
            </w:r>
          </w:p>
          <w:p w14:paraId="088BCD2B"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 содержание;</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4AAEE1"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3D9C9"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339D0A00" w14:textId="77777777" w:rsidTr="004F57F8">
        <w:trPr>
          <w:trHeight w:hRule="exact" w:val="170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8CC740"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3.5.</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9C4B68C"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9BD999"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27F79A0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60DCB10B"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80DD2C"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09.11.2023 14.11.2023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3B1A339"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Определять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художественные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средства, создающие фантастический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настрой повести, а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также картины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народной жизни;</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F8B0F"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Практическая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16B7FB"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E34A2" w14:paraId="02C9D378" w14:textId="77777777" w:rsidTr="004F57F8">
        <w:trPr>
          <w:trHeight w:hRule="exact" w:val="10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57878"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3.6.</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433B5E99"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Внеклассное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A8E69A"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05A385A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6D4C0E9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D9BC43"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15.11.2023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18095E"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Анализ</w:t>
            </w:r>
            <w:proofErr w:type="spellEnd"/>
            <w:r w:rsidRPr="00FA474C">
              <w:rPr>
                <w:rFonts w:ascii="Times New Roman" w:eastAsia="Times New Roman" w:hAnsi="Times New Roman" w:cs="Times New Roman"/>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w w:val="97"/>
                <w:sz w:val="20"/>
                <w:szCs w:val="20"/>
              </w:rPr>
              <w:t>художественного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произведения</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C2960"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Самооценка с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использованием</w:t>
            </w:r>
            <w:r w:rsidR="004F57F8">
              <w:rPr>
                <w:rFonts w:ascii="Times New Roman" w:eastAsia="Times New Roman" w:hAnsi="Times New Roman" w:cs="Times New Roman"/>
                <w:w w:val="97"/>
                <w:sz w:val="20"/>
                <w:szCs w:val="20"/>
                <w:lang w:val="ru-RU"/>
              </w:rPr>
              <w:t xml:space="preserve"> </w:t>
            </w:r>
            <w:r w:rsidRPr="00FA474C">
              <w:rPr>
                <w:rFonts w:ascii="Times New Roman" w:eastAsia="Times New Roman" w:hAnsi="Times New Roman" w:cs="Times New Roman"/>
                <w:w w:val="97"/>
                <w:sz w:val="20"/>
                <w:szCs w:val="20"/>
                <w:lang w:val="ru-RU"/>
              </w:rPr>
              <w:t xml:space="preserve">«Оценочного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3C13A1"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uchi</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www</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yaklass</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education</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yandex</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w:t>
            </w:r>
          </w:p>
        </w:tc>
      </w:tr>
      <w:tr w:rsidR="00FA474C" w:rsidRPr="00FA474C" w14:paraId="0E84E550" w14:textId="77777777" w:rsidTr="00FA474C">
        <w:trPr>
          <w:trHeight w:hRule="exact" w:val="32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3C25D1E" w14:textId="77777777" w:rsidR="00636395" w:rsidRPr="00FA474C" w:rsidRDefault="00483D67" w:rsidP="004F57F8">
            <w:pPr>
              <w:autoSpaceDE w:val="0"/>
              <w:autoSpaceDN w:val="0"/>
              <w:spacing w:after="0" w:line="240" w:lineRule="auto"/>
              <w:ind w:left="72"/>
              <w:contextualSpacing/>
              <w:jc w:val="right"/>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Итого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7AF60F"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16</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623E63BB" w14:textId="77777777" w:rsidR="00636395" w:rsidRPr="00FA474C" w:rsidRDefault="00636395" w:rsidP="004F57F8">
            <w:pPr>
              <w:spacing w:after="0" w:line="240" w:lineRule="auto"/>
              <w:contextualSpacing/>
              <w:jc w:val="center"/>
              <w:rPr>
                <w:rFonts w:ascii="Times New Roman" w:hAnsi="Times New Roman" w:cs="Times New Roman"/>
                <w:sz w:val="20"/>
                <w:szCs w:val="20"/>
              </w:rPr>
            </w:pPr>
          </w:p>
        </w:tc>
      </w:tr>
    </w:tbl>
    <w:p w14:paraId="1B5DE284" w14:textId="77777777" w:rsidR="00636395" w:rsidRDefault="00636395">
      <w:pPr>
        <w:autoSpaceDE w:val="0"/>
        <w:autoSpaceDN w:val="0"/>
        <w:spacing w:after="0" w:line="14" w:lineRule="exact"/>
      </w:pPr>
    </w:p>
    <w:tbl>
      <w:tblPr>
        <w:tblW w:w="16019" w:type="dxa"/>
        <w:tblInd w:w="-279" w:type="dxa"/>
        <w:tblLayout w:type="fixed"/>
        <w:tblLook w:val="04A0" w:firstRow="1" w:lastRow="0" w:firstColumn="1" w:lastColumn="0" w:noHBand="0" w:noVBand="1"/>
      </w:tblPr>
      <w:tblGrid>
        <w:gridCol w:w="396"/>
        <w:gridCol w:w="5275"/>
        <w:gridCol w:w="528"/>
        <w:gridCol w:w="1315"/>
        <w:gridCol w:w="1417"/>
        <w:gridCol w:w="1276"/>
        <w:gridCol w:w="1984"/>
        <w:gridCol w:w="1560"/>
        <w:gridCol w:w="2268"/>
      </w:tblGrid>
      <w:tr w:rsidR="00FA474C" w:rsidRPr="00FE34A2" w14:paraId="3396E4CE" w14:textId="77777777" w:rsidTr="00FA474C">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BC79B1F"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25310">
              <w:rPr>
                <w:rFonts w:ascii="Times New Roman" w:eastAsia="Times New Roman" w:hAnsi="Times New Roman" w:cs="Times New Roman"/>
                <w:b/>
                <w:w w:val="97"/>
                <w:sz w:val="20"/>
                <w:szCs w:val="20"/>
                <w:lang w:val="ru-RU"/>
              </w:rPr>
              <w:t>Раздел 4.</w:t>
            </w:r>
            <w:r w:rsidRPr="00FA474C">
              <w:rPr>
                <w:rFonts w:ascii="Times New Roman" w:eastAsia="Times New Roman" w:hAnsi="Times New Roman" w:cs="Times New Roman"/>
                <w:b/>
                <w:w w:val="97"/>
                <w:sz w:val="20"/>
                <w:szCs w:val="20"/>
                <w:lang w:val="ru-RU"/>
              </w:rPr>
              <w:t xml:space="preserve"> Литература второй половины </w:t>
            </w:r>
            <w:r w:rsidRPr="00FA474C">
              <w:rPr>
                <w:rFonts w:ascii="Times New Roman" w:eastAsia="Times New Roman" w:hAnsi="Times New Roman" w:cs="Times New Roman"/>
                <w:b/>
                <w:w w:val="97"/>
                <w:sz w:val="20"/>
                <w:szCs w:val="20"/>
              </w:rPr>
              <w:t>XIX</w:t>
            </w:r>
            <w:r w:rsidRPr="00FA474C">
              <w:rPr>
                <w:rFonts w:ascii="Times New Roman" w:eastAsia="Times New Roman" w:hAnsi="Times New Roman" w:cs="Times New Roman"/>
                <w:b/>
                <w:w w:val="97"/>
                <w:sz w:val="20"/>
                <w:szCs w:val="20"/>
                <w:lang w:val="ru-RU"/>
              </w:rPr>
              <w:t xml:space="preserve"> века</w:t>
            </w:r>
          </w:p>
        </w:tc>
      </w:tr>
      <w:tr w:rsidR="00FA474C" w:rsidRPr="00FA474C" w14:paraId="667A492D" w14:textId="77777777" w:rsidTr="004F57F8">
        <w:trPr>
          <w:trHeight w:hRule="exact" w:val="114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D48615"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A28A5E6" w14:textId="77777777" w:rsidR="00FA474C"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И. С. Тургенев. Рассказ «Муму»</w:t>
            </w:r>
          </w:p>
          <w:p w14:paraId="04715355" w14:textId="77777777" w:rsidR="00636395" w:rsidRPr="00FA474C" w:rsidRDefault="00636395" w:rsidP="004F57F8">
            <w:pPr>
              <w:tabs>
                <w:tab w:val="left" w:pos="1654"/>
              </w:tabs>
              <w:spacing w:after="0" w:line="240" w:lineRule="auto"/>
              <w:contextualSpacing/>
              <w:rPr>
                <w:rFonts w:ascii="Times New Roman" w:hAnsi="Times New Roman" w:cs="Times New Roman"/>
                <w:sz w:val="20"/>
                <w:szCs w:val="20"/>
                <w:lang w:val="ru-RU"/>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A969137"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4D4D9A5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3526A74A"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C97C1"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16.11.2023 28.11.2023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8680BB"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Определять тему,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идею произведения; Характеризовать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главных героев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рассказа;</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579ED"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Контрольная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233377"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127C8C93" w14:textId="77777777" w:rsidTr="00FA474C">
        <w:trPr>
          <w:trHeight w:hRule="exact" w:val="7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56213B"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F45C52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A83DA9"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0B52387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6C4DE0D0"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66E63"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29.11.2023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B586A3" w14:textId="77777777" w:rsidR="00636395" w:rsidRPr="00FA474C" w:rsidRDefault="00483D67" w:rsidP="004F57F8">
            <w:pPr>
              <w:autoSpaceDE w:val="0"/>
              <w:autoSpaceDN w:val="0"/>
              <w:spacing w:after="0" w:line="240" w:lineRule="auto"/>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Написание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сочинения</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FAD74F"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Письменный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контроль</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22D61A"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6BE4C5E6" w14:textId="77777777" w:rsidTr="00425310">
        <w:trPr>
          <w:trHeight w:hRule="exact" w:val="96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2990CF"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4.3.</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8A531E4"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Н. А. Некрасов. Стихотворения (не менее двух). «Крестьянские дети». «Школьник». Поэма</w:t>
            </w:r>
            <w:r w:rsidR="004F57F8">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«Мороз, Красный нос» (фрагмент)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779F64"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3</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3C2A959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48B8DE80"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3CB3E1"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30.11.2023 06.12.2023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CDC7B4" w14:textId="77777777" w:rsidR="00636395" w:rsidRPr="00FA474C" w:rsidRDefault="00483D67" w:rsidP="004F57F8">
            <w:pPr>
              <w:autoSpaceDE w:val="0"/>
              <w:autoSpaceDN w:val="0"/>
              <w:spacing w:after="0" w:line="240" w:lineRule="auto"/>
              <w:ind w:left="72" w:right="576"/>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Заучивать</w:t>
            </w:r>
            <w:proofErr w:type="spellEnd"/>
            <w:r w:rsidRPr="00FA474C">
              <w:rPr>
                <w:rFonts w:ascii="Times New Roman" w:eastAsia="Times New Roman" w:hAnsi="Times New Roman" w:cs="Times New Roman"/>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w w:val="97"/>
                <w:sz w:val="20"/>
                <w:szCs w:val="20"/>
              </w:rPr>
              <w:t>стихотворение</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наизусть</w:t>
            </w:r>
            <w:proofErr w:type="spellEnd"/>
            <w:r w:rsidRPr="00FA474C">
              <w:rPr>
                <w:rFonts w:ascii="Times New Roman" w:eastAsia="Times New Roman" w:hAnsi="Times New Roman" w:cs="Times New Roman"/>
                <w:w w:val="97"/>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734617"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Тестирование</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4CA61"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67239634" w14:textId="77777777" w:rsidTr="00425310">
        <w:trPr>
          <w:trHeight w:hRule="exact" w:val="114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890084"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1CE59A74"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Л. Н. Толстой.</w:t>
            </w:r>
          </w:p>
          <w:p w14:paraId="2F630718"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Рассказ «Кавказский пленник»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13EAFB"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682A48B1"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3933A044"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8351C"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07.12.2023 19.12.2023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3A35EF"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Составлять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сравнительную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характеристику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Жилина и </w:t>
            </w:r>
            <w:proofErr w:type="spellStart"/>
            <w:r w:rsidRPr="00FA474C">
              <w:rPr>
                <w:rFonts w:ascii="Times New Roman" w:eastAsia="Times New Roman" w:hAnsi="Times New Roman" w:cs="Times New Roman"/>
                <w:w w:val="97"/>
                <w:sz w:val="20"/>
                <w:szCs w:val="20"/>
                <w:lang w:val="ru-RU"/>
              </w:rPr>
              <w:t>Костылина</w:t>
            </w:r>
            <w:proofErr w:type="spellEnd"/>
            <w:r w:rsidRPr="00FA474C">
              <w:rPr>
                <w:rFonts w:ascii="Times New Roman" w:eastAsia="Times New Roman" w:hAnsi="Times New Roman" w:cs="Times New Roman"/>
                <w:w w:val="97"/>
                <w:sz w:val="20"/>
                <w:szCs w:val="20"/>
                <w:lang w:val="ru-RU"/>
              </w:rP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33E598"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Практическая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работа</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FBD4E7"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0FA7EE94" w14:textId="77777777" w:rsidTr="00FA474C">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46457F"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lastRenderedPageBreak/>
              <w:t>4.5.</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31E4F59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Внеклассное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AECDF7"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48205F5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1CF64195"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3EB4B7"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20.12.2023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A7A42D"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Анализ</w:t>
            </w:r>
            <w:proofErr w:type="spellEnd"/>
            <w:r w:rsidRPr="00FA474C">
              <w:rPr>
                <w:rFonts w:ascii="Times New Roman" w:eastAsia="Times New Roman" w:hAnsi="Times New Roman" w:cs="Times New Roman"/>
                <w:w w:val="97"/>
                <w:sz w:val="20"/>
                <w:szCs w:val="20"/>
              </w:rPr>
              <w:t xml:space="preserve"> </w:t>
            </w:r>
            <w:r w:rsidRPr="00FA474C">
              <w:rPr>
                <w:rFonts w:ascii="Times New Roman" w:hAnsi="Times New Roman" w:cs="Times New Roman"/>
                <w:sz w:val="20"/>
                <w:szCs w:val="20"/>
              </w:rPr>
              <w:br/>
            </w:r>
            <w:proofErr w:type="spellStart"/>
            <w:r w:rsidRPr="00FA474C">
              <w:rPr>
                <w:rFonts w:ascii="Times New Roman" w:eastAsia="Times New Roman" w:hAnsi="Times New Roman" w:cs="Times New Roman"/>
                <w:w w:val="97"/>
                <w:sz w:val="20"/>
                <w:szCs w:val="20"/>
              </w:rPr>
              <w:t>художественного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произведения</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522811"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D7E638"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533B1083" w14:textId="77777777" w:rsidTr="00FA474C">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8785D63" w14:textId="77777777" w:rsidR="00636395" w:rsidRPr="00FA474C" w:rsidRDefault="00483D67" w:rsidP="004F57F8">
            <w:pPr>
              <w:autoSpaceDE w:val="0"/>
              <w:autoSpaceDN w:val="0"/>
              <w:spacing w:after="0" w:line="240" w:lineRule="auto"/>
              <w:ind w:left="72"/>
              <w:contextualSpacing/>
              <w:jc w:val="right"/>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Итого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A36C9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15</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2489BD97" w14:textId="77777777" w:rsidR="00636395" w:rsidRPr="00FA474C" w:rsidRDefault="00636395" w:rsidP="004F57F8">
            <w:pPr>
              <w:spacing w:after="0" w:line="240" w:lineRule="auto"/>
              <w:contextualSpacing/>
              <w:jc w:val="center"/>
              <w:rPr>
                <w:rFonts w:ascii="Times New Roman" w:hAnsi="Times New Roman" w:cs="Times New Roman"/>
                <w:sz w:val="20"/>
                <w:szCs w:val="20"/>
              </w:rPr>
            </w:pPr>
          </w:p>
        </w:tc>
      </w:tr>
      <w:tr w:rsidR="00FA474C" w:rsidRPr="00FE34A2" w14:paraId="2E0219A0" w14:textId="77777777" w:rsidTr="00FA474C">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1BF55672"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b/>
                <w:sz w:val="20"/>
                <w:szCs w:val="20"/>
                <w:lang w:val="ru-RU"/>
              </w:rPr>
            </w:pPr>
            <w:r w:rsidRPr="00425310">
              <w:rPr>
                <w:rFonts w:ascii="Times New Roman" w:eastAsia="Times New Roman" w:hAnsi="Times New Roman" w:cs="Times New Roman"/>
                <w:b/>
                <w:w w:val="97"/>
                <w:sz w:val="20"/>
                <w:szCs w:val="20"/>
                <w:lang w:val="ru-RU"/>
              </w:rPr>
              <w:t>Раздел 5.</w:t>
            </w:r>
            <w:r w:rsidR="00425310">
              <w:rPr>
                <w:rFonts w:ascii="Times New Roman" w:eastAsia="Times New Roman" w:hAnsi="Times New Roman" w:cs="Times New Roman"/>
                <w:b/>
                <w:w w:val="97"/>
                <w:sz w:val="20"/>
                <w:szCs w:val="20"/>
                <w:lang w:val="ru-RU"/>
              </w:rPr>
              <w:t xml:space="preserve"> </w:t>
            </w:r>
            <w:r w:rsidRPr="00425310">
              <w:rPr>
                <w:rFonts w:ascii="Times New Roman" w:eastAsia="Times New Roman" w:hAnsi="Times New Roman" w:cs="Times New Roman"/>
                <w:b/>
                <w:w w:val="97"/>
                <w:sz w:val="20"/>
                <w:szCs w:val="20"/>
                <w:lang w:val="ru-RU"/>
              </w:rPr>
              <w:t xml:space="preserve">Литература </w:t>
            </w:r>
            <w:r w:rsidRPr="00425310">
              <w:rPr>
                <w:rFonts w:ascii="Times New Roman" w:eastAsia="Times New Roman" w:hAnsi="Times New Roman" w:cs="Times New Roman"/>
                <w:b/>
                <w:w w:val="97"/>
                <w:sz w:val="20"/>
                <w:szCs w:val="20"/>
              </w:rPr>
              <w:t>XIX</w:t>
            </w:r>
            <w:r w:rsidRPr="00425310">
              <w:rPr>
                <w:rFonts w:ascii="Times New Roman" w:eastAsia="Times New Roman" w:hAnsi="Times New Roman" w:cs="Times New Roman"/>
                <w:b/>
                <w:w w:val="97"/>
                <w:sz w:val="20"/>
                <w:szCs w:val="20"/>
                <w:lang w:val="ru-RU"/>
              </w:rPr>
              <w:t>—ХХ веков</w:t>
            </w:r>
          </w:p>
        </w:tc>
      </w:tr>
      <w:tr w:rsidR="00FA474C" w:rsidRPr="00FA474C" w14:paraId="038775E4" w14:textId="77777777" w:rsidTr="004F57F8">
        <w:trPr>
          <w:trHeight w:hRule="exact" w:val="1249"/>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DCA2C"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3D61B28E"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Стихотворения отечественных поэтов </w:t>
            </w:r>
            <w:r w:rsidRPr="00FA474C">
              <w:rPr>
                <w:rFonts w:ascii="Times New Roman" w:eastAsia="Times New Roman" w:hAnsi="Times New Roman" w:cs="Times New Roman"/>
                <w:w w:val="97"/>
                <w:sz w:val="20"/>
                <w:szCs w:val="20"/>
              </w:rPr>
              <w:t>XIX</w:t>
            </w:r>
            <w:r w:rsidRPr="00FA474C">
              <w:rPr>
                <w:rFonts w:ascii="Times New Roman" w:eastAsia="Times New Roman" w:hAnsi="Times New Roman" w:cs="Times New Roman"/>
                <w:w w:val="97"/>
                <w:sz w:val="20"/>
                <w:szCs w:val="20"/>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0BD0B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2853FD17"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39211CB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569B20"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21.12.2023 28.12.2023</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89F8E4"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Выражать личное читательское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отношение к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прочитанному;</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1DE345"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A4C0DC"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4B462ABD" w14:textId="77777777" w:rsidTr="00FA474C">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C2679E"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E16A8"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87E10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4DD1AE81"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020623C"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654354"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09.01.2024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D4DBD0"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Анализ</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лирического</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произведения</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018AD0"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Письменный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контроль</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715A5"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E34A2" w14:paraId="00ED5C27" w14:textId="77777777" w:rsidTr="004F57F8">
        <w:trPr>
          <w:trHeight w:hRule="exact" w:val="997"/>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E27FA8"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5.3.</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5548388E"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lang w:val="ru-RU"/>
              </w:rPr>
              <w:t xml:space="preserve">Юмористические рассказы отечественных писателей </w:t>
            </w:r>
            <w:r w:rsidRPr="00FA474C">
              <w:rPr>
                <w:rFonts w:ascii="Times New Roman" w:eastAsia="Times New Roman" w:hAnsi="Times New Roman" w:cs="Times New Roman"/>
                <w:w w:val="97"/>
                <w:sz w:val="20"/>
                <w:szCs w:val="20"/>
              </w:rPr>
              <w:t>XIX</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XX</w:t>
            </w:r>
            <w:r w:rsidRPr="00FA474C">
              <w:rPr>
                <w:rFonts w:ascii="Times New Roman" w:eastAsia="Times New Roman" w:hAnsi="Times New Roman" w:cs="Times New Roman"/>
                <w:w w:val="97"/>
                <w:sz w:val="20"/>
                <w:szCs w:val="20"/>
                <w:lang w:val="ru-RU"/>
              </w:rPr>
              <w:t xml:space="preserve"> веков.  А. П. Чехов (два рассказа по выбору). </w:t>
            </w:r>
            <w:proofErr w:type="spellStart"/>
            <w:r w:rsidRPr="00FA474C">
              <w:rPr>
                <w:rFonts w:ascii="Times New Roman" w:eastAsia="Times New Roman" w:hAnsi="Times New Roman" w:cs="Times New Roman"/>
                <w:w w:val="97"/>
                <w:sz w:val="20"/>
                <w:szCs w:val="20"/>
              </w:rPr>
              <w:t>Например</w:t>
            </w:r>
            <w:proofErr w:type="spellEnd"/>
            <w:r w:rsidRPr="00FA474C">
              <w:rPr>
                <w:rFonts w:ascii="Times New Roman" w:eastAsia="Times New Roman" w:hAnsi="Times New Roman" w:cs="Times New Roman"/>
                <w:w w:val="97"/>
                <w:sz w:val="20"/>
                <w:szCs w:val="20"/>
              </w:rPr>
              <w:t>, «</w:t>
            </w:r>
            <w:proofErr w:type="spellStart"/>
            <w:r w:rsidRPr="00FA474C">
              <w:rPr>
                <w:rFonts w:ascii="Times New Roman" w:eastAsia="Times New Roman" w:hAnsi="Times New Roman" w:cs="Times New Roman"/>
                <w:w w:val="97"/>
                <w:sz w:val="20"/>
                <w:szCs w:val="20"/>
              </w:rPr>
              <w:t>Лошадиная</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фамилия</w:t>
            </w:r>
            <w:proofErr w:type="spellEnd"/>
            <w:r w:rsidRPr="00FA474C">
              <w:rPr>
                <w:rFonts w:ascii="Times New Roman" w:eastAsia="Times New Roman" w:hAnsi="Times New Roman" w:cs="Times New Roman"/>
                <w:w w:val="97"/>
                <w:sz w:val="20"/>
                <w:szCs w:val="20"/>
              </w:rPr>
              <w:t>», «</w:t>
            </w:r>
            <w:proofErr w:type="spellStart"/>
            <w:r w:rsidRPr="00FA474C">
              <w:rPr>
                <w:rFonts w:ascii="Times New Roman" w:eastAsia="Times New Roman" w:hAnsi="Times New Roman" w:cs="Times New Roman"/>
                <w:w w:val="97"/>
                <w:sz w:val="20"/>
                <w:szCs w:val="20"/>
              </w:rPr>
              <w:t>Мальчики</w:t>
            </w:r>
            <w:proofErr w:type="spellEnd"/>
            <w:r w:rsidRPr="00FA474C">
              <w:rPr>
                <w:rFonts w:ascii="Times New Roman" w:eastAsia="Times New Roman" w:hAnsi="Times New Roman" w:cs="Times New Roman"/>
                <w:w w:val="97"/>
                <w:sz w:val="20"/>
                <w:szCs w:val="20"/>
              </w:rPr>
              <w:t>», «</w:t>
            </w:r>
            <w:proofErr w:type="spellStart"/>
            <w:r w:rsidRPr="00FA474C">
              <w:rPr>
                <w:rFonts w:ascii="Times New Roman" w:eastAsia="Times New Roman" w:hAnsi="Times New Roman" w:cs="Times New Roman"/>
                <w:w w:val="97"/>
                <w:sz w:val="20"/>
                <w:szCs w:val="20"/>
              </w:rPr>
              <w:t>Хирургия</w:t>
            </w:r>
            <w:proofErr w:type="spellEnd"/>
            <w:r w:rsidRPr="00FA474C">
              <w:rPr>
                <w:rFonts w:ascii="Times New Roman" w:eastAsia="Times New Roman" w:hAnsi="Times New Roman" w:cs="Times New Roman"/>
                <w:w w:val="97"/>
                <w:sz w:val="20"/>
                <w:szCs w:val="20"/>
              </w:rPr>
              <w:t xml:space="preserve">» и </w:t>
            </w:r>
            <w:proofErr w:type="spellStart"/>
            <w:r w:rsidRPr="00FA474C">
              <w:rPr>
                <w:rFonts w:ascii="Times New Roman" w:eastAsia="Times New Roman" w:hAnsi="Times New Roman" w:cs="Times New Roman"/>
                <w:w w:val="97"/>
                <w:sz w:val="20"/>
                <w:szCs w:val="20"/>
              </w:rPr>
              <w:t>др</w:t>
            </w:r>
            <w:proofErr w:type="spellEnd"/>
            <w:r w:rsidRPr="00FA474C">
              <w:rPr>
                <w:rFonts w:ascii="Times New Roman" w:eastAsia="Times New Roman" w:hAnsi="Times New Roman" w:cs="Times New Roman"/>
                <w:w w:val="97"/>
                <w:sz w:val="20"/>
                <w:szCs w:val="20"/>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AE8856"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18B12289"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5E86ACB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9C1B14" w14:textId="77777777" w:rsidR="00636395" w:rsidRPr="00943D08" w:rsidRDefault="00943D08" w:rsidP="004F57F8">
            <w:pPr>
              <w:autoSpaceDE w:val="0"/>
              <w:autoSpaceDN w:val="0"/>
              <w:spacing w:after="0" w:line="240" w:lineRule="auto"/>
              <w:contextualSpacing/>
              <w:jc w:val="center"/>
              <w:rPr>
                <w:rFonts w:ascii="Times New Roman" w:hAnsi="Times New Roman" w:cs="Times New Roman"/>
                <w:sz w:val="20"/>
                <w:szCs w:val="20"/>
                <w:lang w:val="ru-RU"/>
              </w:rPr>
            </w:pPr>
            <w:r>
              <w:rPr>
                <w:rFonts w:ascii="Times New Roman" w:eastAsia="Times New Roman" w:hAnsi="Times New Roman" w:cs="Times New Roman"/>
                <w:w w:val="97"/>
                <w:sz w:val="20"/>
                <w:szCs w:val="20"/>
              </w:rPr>
              <w:t>10.01.2024 11.01.2024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7B61E"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Сопоставлять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 xml:space="preserve">произведения авторов по заданным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основаниям;</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A26D72" w14:textId="77777777" w:rsidR="00425310" w:rsidRDefault="00483D67" w:rsidP="004F57F8">
            <w:pPr>
              <w:autoSpaceDE w:val="0"/>
              <w:autoSpaceDN w:val="0"/>
              <w:spacing w:after="0" w:line="240" w:lineRule="auto"/>
              <w:ind w:left="72"/>
              <w:contextualSpacing/>
              <w:rPr>
                <w:rFonts w:ascii="Times New Roman" w:eastAsia="Times New Roman" w:hAnsi="Times New Roman" w:cs="Times New Roman"/>
                <w:w w:val="97"/>
                <w:sz w:val="20"/>
                <w:szCs w:val="20"/>
                <w:lang w:val="ru-RU"/>
              </w:rPr>
            </w:pPr>
            <w:r w:rsidRPr="00FA474C">
              <w:rPr>
                <w:rFonts w:ascii="Times New Roman" w:eastAsia="Times New Roman" w:hAnsi="Times New Roman" w:cs="Times New Roman"/>
                <w:w w:val="97"/>
                <w:sz w:val="20"/>
                <w:szCs w:val="20"/>
                <w:lang w:val="ru-RU"/>
              </w:rPr>
              <w:t xml:space="preserve">Самооценка с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использованием</w:t>
            </w:r>
          </w:p>
          <w:p w14:paraId="3C4D925E"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«Оценочного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F505D4"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uchi</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www</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yaklass</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 xml:space="preserve">/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rPr>
              <w:t>https</w:t>
            </w:r>
            <w:r w:rsidRPr="00FA474C">
              <w:rPr>
                <w:rFonts w:ascii="Times New Roman" w:eastAsia="Times New Roman" w:hAnsi="Times New Roman" w:cs="Times New Roman"/>
                <w:w w:val="97"/>
                <w:sz w:val="20"/>
                <w:szCs w:val="20"/>
                <w:lang w:val="ru-RU"/>
              </w:rPr>
              <w:t>://</w:t>
            </w:r>
            <w:r w:rsidRPr="00FA474C">
              <w:rPr>
                <w:rFonts w:ascii="Times New Roman" w:eastAsia="Times New Roman" w:hAnsi="Times New Roman" w:cs="Times New Roman"/>
                <w:w w:val="97"/>
                <w:sz w:val="20"/>
                <w:szCs w:val="20"/>
              </w:rPr>
              <w:t>education</w:t>
            </w:r>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yandex</w:t>
            </w:r>
            <w:proofErr w:type="spellEnd"/>
            <w:r w:rsidRPr="00FA474C">
              <w:rPr>
                <w:rFonts w:ascii="Times New Roman" w:eastAsia="Times New Roman" w:hAnsi="Times New Roman" w:cs="Times New Roman"/>
                <w:w w:val="97"/>
                <w:sz w:val="20"/>
                <w:szCs w:val="20"/>
                <w:lang w:val="ru-RU"/>
              </w:rPr>
              <w:t>.</w:t>
            </w:r>
            <w:proofErr w:type="spellStart"/>
            <w:r w:rsidRPr="00FA474C">
              <w:rPr>
                <w:rFonts w:ascii="Times New Roman" w:eastAsia="Times New Roman" w:hAnsi="Times New Roman" w:cs="Times New Roman"/>
                <w:w w:val="97"/>
                <w:sz w:val="20"/>
                <w:szCs w:val="20"/>
              </w:rPr>
              <w:t>ru</w:t>
            </w:r>
            <w:proofErr w:type="spellEnd"/>
            <w:r w:rsidRPr="00FA474C">
              <w:rPr>
                <w:rFonts w:ascii="Times New Roman" w:eastAsia="Times New Roman" w:hAnsi="Times New Roman" w:cs="Times New Roman"/>
                <w:w w:val="97"/>
                <w:sz w:val="20"/>
                <w:szCs w:val="20"/>
                <w:lang w:val="ru-RU"/>
              </w:rPr>
              <w:t>/</w:t>
            </w:r>
          </w:p>
        </w:tc>
      </w:tr>
      <w:tr w:rsidR="00FA474C" w:rsidRPr="00FA474C" w14:paraId="5683CC39" w14:textId="77777777" w:rsidTr="004F57F8">
        <w:trPr>
          <w:trHeight w:hRule="exact" w:val="7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4F83F"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4CE44594" w14:textId="77777777" w:rsidR="00636395" w:rsidRPr="00FA474C" w:rsidRDefault="00483D67" w:rsidP="004F57F8">
            <w:pPr>
              <w:autoSpaceDE w:val="0"/>
              <w:autoSpaceDN w:val="0"/>
              <w:spacing w:after="0" w:line="240" w:lineRule="auto"/>
              <w:ind w:left="72" w:right="43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М. М. Зощенко (два рассказа по выбору). Например, «Галоша», «Лёля и Минька», «Ёлка»,</w:t>
            </w:r>
            <w:r w:rsidR="00425310">
              <w:rPr>
                <w:rFonts w:ascii="Times New Roman" w:eastAsia="Times New Roman" w:hAnsi="Times New Roman" w:cs="Times New Roman"/>
                <w:w w:val="97"/>
                <w:sz w:val="20"/>
                <w:szCs w:val="20"/>
                <w:lang w:val="ru-RU"/>
              </w:rPr>
              <w:t xml:space="preserve"> </w:t>
            </w:r>
            <w:r w:rsidRPr="00FA474C">
              <w:rPr>
                <w:rFonts w:ascii="Times New Roman" w:eastAsia="Times New Roman" w:hAnsi="Times New Roman" w:cs="Times New Roman"/>
                <w:w w:val="97"/>
                <w:sz w:val="20"/>
                <w:szCs w:val="20"/>
                <w:lang w:val="ru-RU"/>
              </w:rPr>
              <w:t>«Золотые слова», «Встреча»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E290D"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0D89B7A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77568882"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BFC814"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16.01.2024 17.01.2024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6B93FC" w14:textId="77777777" w:rsidR="00636395" w:rsidRPr="00FA474C"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Инсценировать один из рассказов или его фрагмент;</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1919E4"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Тестирование</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31686"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0CFA4435" w14:textId="77777777" w:rsidTr="004F57F8">
        <w:trPr>
          <w:trHeight w:hRule="exact" w:val="7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3E93BB"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5.5.</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62B6D" w14:textId="77777777" w:rsidR="00636395" w:rsidRPr="00FA474C" w:rsidRDefault="00483D67" w:rsidP="004F57F8">
            <w:pPr>
              <w:autoSpaceDE w:val="0"/>
              <w:autoSpaceDN w:val="0"/>
              <w:spacing w:after="0" w:line="240" w:lineRule="auto"/>
              <w:ind w:left="72" w:right="288"/>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ACBACE"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4</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7887523D"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7A6AF374"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0AAEBC"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18.01.2024 25.01.2024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DE5D67" w14:textId="77777777" w:rsidR="00636395" w:rsidRPr="00FA474C" w:rsidRDefault="00483D67" w:rsidP="004F57F8">
            <w:pPr>
              <w:autoSpaceDE w:val="0"/>
              <w:autoSpaceDN w:val="0"/>
              <w:spacing w:after="0" w:line="240" w:lineRule="auto"/>
              <w:ind w:left="72" w:right="43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 xml:space="preserve">Писать отзыв на прочитанное </w:t>
            </w:r>
            <w:r w:rsidRPr="00FA474C">
              <w:rPr>
                <w:rFonts w:ascii="Times New Roman" w:hAnsi="Times New Roman" w:cs="Times New Roman"/>
                <w:sz w:val="20"/>
                <w:szCs w:val="20"/>
                <w:lang w:val="ru-RU"/>
              </w:rPr>
              <w:br/>
            </w:r>
            <w:r w:rsidRPr="00FA474C">
              <w:rPr>
                <w:rFonts w:ascii="Times New Roman" w:eastAsia="Times New Roman" w:hAnsi="Times New Roman" w:cs="Times New Roman"/>
                <w:w w:val="97"/>
                <w:sz w:val="20"/>
                <w:szCs w:val="20"/>
                <w:lang w:val="ru-RU"/>
              </w:rPr>
              <w:t>произведение;</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B2230A"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Зачет</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F722AD"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r w:rsidR="00FA474C" w:rsidRPr="00FA474C" w14:paraId="0DB05C6A" w14:textId="77777777" w:rsidTr="004F57F8">
        <w:trPr>
          <w:trHeight w:hRule="exact" w:val="5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75461" w14:textId="77777777" w:rsidR="00636395" w:rsidRPr="00FA474C" w:rsidRDefault="00483D67" w:rsidP="004F57F8">
            <w:pPr>
              <w:autoSpaceDE w:val="0"/>
              <w:autoSpaceDN w:val="0"/>
              <w:spacing w:after="0" w:line="240" w:lineRule="auto"/>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5.6.</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320D171C"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FA474C">
              <w:rPr>
                <w:rFonts w:ascii="Times New Roman" w:eastAsia="Times New Roman" w:hAnsi="Times New Roman" w:cs="Times New Roman"/>
                <w:w w:val="97"/>
                <w:sz w:val="20"/>
                <w:szCs w:val="20"/>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C490A"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12CAE37F"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C8630F8" w14:textId="77777777" w:rsidR="00636395" w:rsidRPr="00FA474C"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FA474C">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11458E" w14:textId="77777777" w:rsidR="00636395" w:rsidRPr="00FA474C"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30.01.2024 31.01.2024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A6198D" w14:textId="77777777" w:rsidR="00636395" w:rsidRPr="00FA474C" w:rsidRDefault="00483D67" w:rsidP="004F57F8">
            <w:pPr>
              <w:autoSpaceDE w:val="0"/>
              <w:autoSpaceDN w:val="0"/>
              <w:spacing w:after="0" w:line="240" w:lineRule="auto"/>
              <w:ind w:left="72" w:right="43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Определять</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тему</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рассказа</w:t>
            </w:r>
            <w:proofErr w:type="spellEnd"/>
            <w:r w:rsidRPr="00FA474C">
              <w:rPr>
                <w:rFonts w:ascii="Times New Roman" w:eastAsia="Times New Roman" w:hAnsi="Times New Roman" w:cs="Times New Roman"/>
                <w:w w:val="97"/>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2EFC35"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FA474C">
              <w:rPr>
                <w:rFonts w:ascii="Times New Roman" w:eastAsia="Times New Roman" w:hAnsi="Times New Roman" w:cs="Times New Roman"/>
                <w:w w:val="97"/>
                <w:sz w:val="20"/>
                <w:szCs w:val="20"/>
              </w:rPr>
              <w:t>Устный</w:t>
            </w:r>
            <w:proofErr w:type="spellEnd"/>
            <w:r w:rsidRPr="00FA474C">
              <w:rPr>
                <w:rFonts w:ascii="Times New Roman" w:eastAsia="Times New Roman" w:hAnsi="Times New Roman" w:cs="Times New Roman"/>
                <w:w w:val="97"/>
                <w:sz w:val="20"/>
                <w:szCs w:val="20"/>
              </w:rPr>
              <w:t xml:space="preserve"> </w:t>
            </w:r>
            <w:proofErr w:type="spellStart"/>
            <w:r w:rsidRPr="00FA474C">
              <w:rPr>
                <w:rFonts w:ascii="Times New Roman" w:eastAsia="Times New Roman" w:hAnsi="Times New Roman" w:cs="Times New Roman"/>
                <w:w w:val="97"/>
                <w:sz w:val="20"/>
                <w:szCs w:val="20"/>
              </w:rPr>
              <w:t>опрос</w:t>
            </w:r>
            <w:proofErr w:type="spellEnd"/>
            <w:r w:rsidRPr="00FA474C">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8E49C2" w14:textId="77777777" w:rsidR="00636395" w:rsidRPr="00FA474C" w:rsidRDefault="00483D67" w:rsidP="004F57F8">
            <w:pPr>
              <w:autoSpaceDE w:val="0"/>
              <w:autoSpaceDN w:val="0"/>
              <w:spacing w:after="0" w:line="240" w:lineRule="auto"/>
              <w:ind w:left="72"/>
              <w:contextualSpacing/>
              <w:rPr>
                <w:rFonts w:ascii="Times New Roman" w:hAnsi="Times New Roman" w:cs="Times New Roman"/>
                <w:sz w:val="20"/>
                <w:szCs w:val="20"/>
              </w:rPr>
            </w:pPr>
            <w:r w:rsidRPr="00FA474C">
              <w:rPr>
                <w:rFonts w:ascii="Times New Roman" w:eastAsia="Times New Roman" w:hAnsi="Times New Roman" w:cs="Times New Roman"/>
                <w:w w:val="97"/>
                <w:sz w:val="20"/>
                <w:szCs w:val="20"/>
              </w:rPr>
              <w:t xml:space="preserve">https://uchi.ru/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 xml:space="preserve">https://www.yaklass.ru/ </w:t>
            </w:r>
            <w:r w:rsidRPr="00FA474C">
              <w:rPr>
                <w:rFonts w:ascii="Times New Roman" w:hAnsi="Times New Roman" w:cs="Times New Roman"/>
                <w:sz w:val="20"/>
                <w:szCs w:val="20"/>
              </w:rPr>
              <w:br/>
            </w:r>
            <w:r w:rsidRPr="00FA474C">
              <w:rPr>
                <w:rFonts w:ascii="Times New Roman" w:eastAsia="Times New Roman" w:hAnsi="Times New Roman" w:cs="Times New Roman"/>
                <w:w w:val="97"/>
                <w:sz w:val="20"/>
                <w:szCs w:val="20"/>
              </w:rPr>
              <w:t>https://education.yandex.ru/</w:t>
            </w:r>
          </w:p>
        </w:tc>
      </w:tr>
    </w:tbl>
    <w:p w14:paraId="41D6062E" w14:textId="77777777" w:rsidR="00636395" w:rsidRDefault="00636395">
      <w:pPr>
        <w:autoSpaceDE w:val="0"/>
        <w:autoSpaceDN w:val="0"/>
        <w:spacing w:after="0" w:line="14" w:lineRule="exact"/>
      </w:pPr>
    </w:p>
    <w:tbl>
      <w:tblPr>
        <w:tblW w:w="16019" w:type="dxa"/>
        <w:tblInd w:w="-279" w:type="dxa"/>
        <w:tblLayout w:type="fixed"/>
        <w:tblLook w:val="04A0" w:firstRow="1" w:lastRow="0" w:firstColumn="1" w:lastColumn="0" w:noHBand="0" w:noVBand="1"/>
      </w:tblPr>
      <w:tblGrid>
        <w:gridCol w:w="396"/>
        <w:gridCol w:w="5275"/>
        <w:gridCol w:w="528"/>
        <w:gridCol w:w="1315"/>
        <w:gridCol w:w="1417"/>
        <w:gridCol w:w="1276"/>
        <w:gridCol w:w="1984"/>
        <w:gridCol w:w="1560"/>
        <w:gridCol w:w="2268"/>
      </w:tblGrid>
      <w:tr w:rsidR="00425310" w:rsidRPr="00425310" w14:paraId="2E8E0A86" w14:textId="77777777" w:rsidTr="00425310">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B7EAFA"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5.7.</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CBE519D"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4DB0E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4B876E18"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25977E24"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EE260"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01.02.2024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CF58A9"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Анализ</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произведения</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38938C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547EB6"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FE34A2" w14:paraId="3053A2CC" w14:textId="77777777" w:rsidTr="004F57F8">
        <w:trPr>
          <w:trHeight w:hRule="exact" w:val="934"/>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14:paraId="1A367AA4"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5.8.</w:t>
            </w:r>
          </w:p>
        </w:tc>
        <w:tc>
          <w:tcPr>
            <w:tcW w:w="5275" w:type="dxa"/>
            <w:tcBorders>
              <w:top w:val="single" w:sz="4" w:space="0" w:color="000000"/>
              <w:left w:val="single" w:sz="4" w:space="0" w:color="000000"/>
              <w:bottom w:val="single" w:sz="5" w:space="0" w:color="000000"/>
              <w:right w:val="single" w:sz="4" w:space="0" w:color="000000"/>
            </w:tcBorders>
            <w:tcMar>
              <w:left w:w="0" w:type="dxa"/>
              <w:right w:w="0" w:type="dxa"/>
            </w:tcMar>
          </w:tcPr>
          <w:p w14:paraId="370BB5C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В. П. Астафьев. Рассказ «</w:t>
            </w:r>
            <w:proofErr w:type="spellStart"/>
            <w:r w:rsidRPr="00425310">
              <w:rPr>
                <w:rFonts w:ascii="Times New Roman" w:eastAsia="Times New Roman" w:hAnsi="Times New Roman" w:cs="Times New Roman"/>
                <w:w w:val="97"/>
                <w:sz w:val="20"/>
                <w:szCs w:val="20"/>
                <w:lang w:val="ru-RU"/>
              </w:rPr>
              <w:t>Васюткино</w:t>
            </w:r>
            <w:proofErr w:type="spellEnd"/>
            <w:r w:rsidRPr="00425310">
              <w:rPr>
                <w:rFonts w:ascii="Times New Roman" w:eastAsia="Times New Roman" w:hAnsi="Times New Roman" w:cs="Times New Roman"/>
                <w:w w:val="97"/>
                <w:sz w:val="20"/>
                <w:szCs w:val="20"/>
                <w:lang w:val="ru-RU"/>
              </w:rPr>
              <w:t xml:space="preserve"> озеро»</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57486E3A"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5" w:space="0" w:color="000000"/>
              <w:right w:val="single" w:sz="5" w:space="0" w:color="000000"/>
            </w:tcBorders>
            <w:tcMar>
              <w:left w:w="0" w:type="dxa"/>
              <w:right w:w="0" w:type="dxa"/>
            </w:tcMar>
          </w:tcPr>
          <w:p w14:paraId="10B97AFE"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5" w:space="0" w:color="000000"/>
              <w:right w:val="single" w:sz="4" w:space="0" w:color="000000"/>
            </w:tcBorders>
            <w:tcMar>
              <w:left w:w="0" w:type="dxa"/>
              <w:right w:w="0" w:type="dxa"/>
            </w:tcMar>
          </w:tcPr>
          <w:p w14:paraId="36B02689"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14:paraId="1EC31B75"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06.02.2024 07.02.2024</w:t>
            </w:r>
          </w:p>
        </w:tc>
        <w:tc>
          <w:tcPr>
            <w:tcW w:w="1984" w:type="dxa"/>
            <w:tcBorders>
              <w:top w:val="single" w:sz="4" w:space="0" w:color="000000"/>
              <w:left w:val="single" w:sz="4" w:space="0" w:color="000000"/>
              <w:bottom w:val="single" w:sz="5" w:space="0" w:color="000000"/>
              <w:right w:val="single" w:sz="4" w:space="0" w:color="000000"/>
            </w:tcBorders>
            <w:tcMar>
              <w:left w:w="0" w:type="dxa"/>
              <w:right w:w="0" w:type="dxa"/>
            </w:tcMar>
          </w:tcPr>
          <w:p w14:paraId="3E010822"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Определять характер главного героя, его взаимоотношение с природой;</w:t>
            </w:r>
          </w:p>
        </w:tc>
        <w:tc>
          <w:tcPr>
            <w:tcW w:w="1560" w:type="dxa"/>
            <w:tcBorders>
              <w:top w:val="single" w:sz="4" w:space="0" w:color="000000"/>
              <w:left w:val="single" w:sz="4" w:space="0" w:color="000000"/>
              <w:bottom w:val="single" w:sz="5" w:space="0" w:color="000000"/>
              <w:right w:val="single" w:sz="4" w:space="0" w:color="000000"/>
            </w:tcBorders>
            <w:tcMar>
              <w:left w:w="0" w:type="dxa"/>
              <w:right w:w="0" w:type="dxa"/>
            </w:tcMar>
          </w:tcPr>
          <w:p w14:paraId="48A1D5C5"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Самооценка с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использованием</w:t>
            </w:r>
            <w:r w:rsidR="004F57F8">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«Оценочного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5" w:space="0" w:color="000000"/>
              <w:right w:val="single" w:sz="4" w:space="0" w:color="000000"/>
            </w:tcBorders>
            <w:tcMar>
              <w:left w:w="0" w:type="dxa"/>
              <w:right w:w="0" w:type="dxa"/>
            </w:tcMar>
          </w:tcPr>
          <w:p w14:paraId="0392C31B"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uchi</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www</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yaklass</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education</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yandex</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w:t>
            </w:r>
          </w:p>
        </w:tc>
      </w:tr>
      <w:tr w:rsidR="00425310" w:rsidRPr="00425310" w14:paraId="7E81E9D3" w14:textId="77777777" w:rsidTr="00425310">
        <w:trPr>
          <w:trHeight w:hRule="exact" w:val="734"/>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13994A99"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5.9.</w:t>
            </w:r>
          </w:p>
        </w:tc>
        <w:tc>
          <w:tcPr>
            <w:tcW w:w="5275" w:type="dxa"/>
            <w:tcBorders>
              <w:top w:val="single" w:sz="5" w:space="0" w:color="000000"/>
              <w:left w:val="single" w:sz="4" w:space="0" w:color="000000"/>
              <w:bottom w:val="single" w:sz="4" w:space="0" w:color="000000"/>
              <w:right w:val="single" w:sz="4" w:space="0" w:color="000000"/>
            </w:tcBorders>
            <w:tcMar>
              <w:left w:w="0" w:type="dxa"/>
              <w:right w:w="0" w:type="dxa"/>
            </w:tcMar>
          </w:tcPr>
          <w:p w14:paraId="7ACF84ED"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062B84E4"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5" w:space="0" w:color="000000"/>
              <w:left w:val="single" w:sz="4" w:space="0" w:color="000000"/>
              <w:bottom w:val="single" w:sz="4" w:space="0" w:color="000000"/>
              <w:right w:val="single" w:sz="5" w:space="0" w:color="000000"/>
            </w:tcBorders>
            <w:tcMar>
              <w:left w:w="0" w:type="dxa"/>
              <w:right w:w="0" w:type="dxa"/>
            </w:tcMar>
          </w:tcPr>
          <w:p w14:paraId="4E95DDFE"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5" w:space="0" w:color="000000"/>
              <w:left w:val="single" w:sz="5" w:space="0" w:color="000000"/>
              <w:bottom w:val="single" w:sz="4" w:space="0" w:color="000000"/>
              <w:right w:val="single" w:sz="4" w:space="0" w:color="000000"/>
            </w:tcBorders>
            <w:tcMar>
              <w:left w:w="0" w:type="dxa"/>
              <w:right w:w="0" w:type="dxa"/>
            </w:tcMar>
          </w:tcPr>
          <w:p w14:paraId="667237D5"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14:paraId="46D4C90F"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08.02.2024</w:t>
            </w:r>
          </w:p>
        </w:tc>
        <w:tc>
          <w:tcPr>
            <w:tcW w:w="1984" w:type="dxa"/>
            <w:tcBorders>
              <w:top w:val="single" w:sz="5" w:space="0" w:color="000000"/>
              <w:left w:val="single" w:sz="4" w:space="0" w:color="000000"/>
              <w:bottom w:val="single" w:sz="4" w:space="0" w:color="000000"/>
              <w:right w:val="single" w:sz="4" w:space="0" w:color="000000"/>
            </w:tcBorders>
            <w:tcMar>
              <w:left w:w="0" w:type="dxa"/>
              <w:right w:w="0" w:type="dxa"/>
            </w:tcMar>
          </w:tcPr>
          <w:p w14:paraId="6C3226C1"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Писать сочинение по самостоятельно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составленному плану</w:t>
            </w:r>
          </w:p>
        </w:tc>
        <w:tc>
          <w:tcPr>
            <w:tcW w:w="1560" w:type="dxa"/>
            <w:tcBorders>
              <w:top w:val="single" w:sz="5" w:space="0" w:color="000000"/>
              <w:left w:val="single" w:sz="4" w:space="0" w:color="000000"/>
              <w:bottom w:val="single" w:sz="4" w:space="0" w:color="000000"/>
              <w:right w:val="single" w:sz="4" w:space="0" w:color="000000"/>
            </w:tcBorders>
            <w:tcMar>
              <w:left w:w="0" w:type="dxa"/>
              <w:right w:w="0" w:type="dxa"/>
            </w:tcMar>
          </w:tcPr>
          <w:p w14:paraId="5B059FF1"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Письменный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контроль</w:t>
            </w:r>
            <w:proofErr w:type="spellEnd"/>
            <w:r w:rsidRPr="00425310">
              <w:rPr>
                <w:rFonts w:ascii="Times New Roman" w:eastAsia="Times New Roman" w:hAnsi="Times New Roman" w:cs="Times New Roman"/>
                <w:w w:val="97"/>
                <w:sz w:val="20"/>
                <w:szCs w:val="20"/>
              </w:rPr>
              <w:t>;</w:t>
            </w:r>
          </w:p>
        </w:tc>
        <w:tc>
          <w:tcPr>
            <w:tcW w:w="2268" w:type="dxa"/>
            <w:tcBorders>
              <w:top w:val="single" w:sz="5" w:space="0" w:color="000000"/>
              <w:left w:val="single" w:sz="4" w:space="0" w:color="000000"/>
              <w:bottom w:val="single" w:sz="4" w:space="0" w:color="000000"/>
              <w:right w:val="single" w:sz="4" w:space="0" w:color="000000"/>
            </w:tcBorders>
            <w:tcMar>
              <w:left w:w="0" w:type="dxa"/>
              <w:right w:w="0" w:type="dxa"/>
            </w:tcMar>
          </w:tcPr>
          <w:p w14:paraId="01D5B4B3"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59281320" w14:textId="77777777" w:rsidTr="00425310">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8F449B3" w14:textId="77777777" w:rsidR="00636395" w:rsidRPr="00425310" w:rsidRDefault="00483D67" w:rsidP="00943D0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Итого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EBC4726"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19</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8023E98"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FE34A2" w14:paraId="553843BC" w14:textId="77777777" w:rsidTr="00425310">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1729E85"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b/>
                <w:sz w:val="20"/>
                <w:szCs w:val="20"/>
                <w:lang w:val="ru-RU"/>
              </w:rPr>
            </w:pPr>
            <w:r w:rsidRPr="00425310">
              <w:rPr>
                <w:rFonts w:ascii="Times New Roman" w:eastAsia="Times New Roman" w:hAnsi="Times New Roman" w:cs="Times New Roman"/>
                <w:b/>
                <w:w w:val="97"/>
                <w:sz w:val="20"/>
                <w:szCs w:val="20"/>
                <w:lang w:val="ru-RU"/>
              </w:rPr>
              <w:t xml:space="preserve">Раздел 6. Литература </w:t>
            </w:r>
            <w:r w:rsidRPr="00425310">
              <w:rPr>
                <w:rFonts w:ascii="Times New Roman" w:eastAsia="Times New Roman" w:hAnsi="Times New Roman" w:cs="Times New Roman"/>
                <w:b/>
                <w:w w:val="97"/>
                <w:sz w:val="20"/>
                <w:szCs w:val="20"/>
              </w:rPr>
              <w:t>XX</w:t>
            </w:r>
            <w:r w:rsidRPr="00425310">
              <w:rPr>
                <w:rFonts w:ascii="Times New Roman" w:eastAsia="Times New Roman" w:hAnsi="Times New Roman" w:cs="Times New Roman"/>
                <w:b/>
                <w:w w:val="97"/>
                <w:sz w:val="20"/>
                <w:szCs w:val="20"/>
                <w:lang w:val="ru-RU"/>
              </w:rPr>
              <w:t>—</w:t>
            </w:r>
            <w:r w:rsidRPr="00425310">
              <w:rPr>
                <w:rFonts w:ascii="Times New Roman" w:eastAsia="Times New Roman" w:hAnsi="Times New Roman" w:cs="Times New Roman"/>
                <w:b/>
                <w:w w:val="97"/>
                <w:sz w:val="20"/>
                <w:szCs w:val="20"/>
              </w:rPr>
              <w:t>XXI</w:t>
            </w:r>
            <w:r w:rsidRPr="00425310">
              <w:rPr>
                <w:rFonts w:ascii="Times New Roman" w:eastAsia="Times New Roman" w:hAnsi="Times New Roman" w:cs="Times New Roman"/>
                <w:b/>
                <w:w w:val="97"/>
                <w:sz w:val="20"/>
                <w:szCs w:val="20"/>
                <w:lang w:val="ru-RU"/>
              </w:rPr>
              <w:t xml:space="preserve"> веков</w:t>
            </w:r>
          </w:p>
        </w:tc>
      </w:tr>
      <w:tr w:rsidR="00425310" w:rsidRPr="00425310" w14:paraId="6B5E3645" w14:textId="77777777" w:rsidTr="004F57F8">
        <w:trPr>
          <w:trHeight w:hRule="exact" w:val="9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B6108"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lastRenderedPageBreak/>
              <w:t>6.1.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01652AA"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6E06AA"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3</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5F02AFD4"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5203A4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761BF"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13.02.2024 15.02.2024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1DB493"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Воспринимать и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выразительно читать литературное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произведение;</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A56396"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Практическая</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работа</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EA58D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057AC88C" w14:textId="77777777" w:rsidTr="004F57F8">
        <w:trPr>
          <w:trHeight w:hRule="exact" w:val="71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54E7EF"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6.2.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C5280D6"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Внеклассное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255062"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368993BF"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56F5DF8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E03E8"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20.02.2024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38B366"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Анализ</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текста</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71AE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021BA"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FE34A2" w14:paraId="02FFEA65" w14:textId="77777777" w:rsidTr="004F57F8">
        <w:trPr>
          <w:trHeight w:hRule="exact" w:val="170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6C4C85"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6.3.</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1FC063DC"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Произведения отечественных писателей </w:t>
            </w:r>
            <w:r w:rsidRPr="00425310">
              <w:rPr>
                <w:rFonts w:ascii="Times New Roman" w:eastAsia="Times New Roman" w:hAnsi="Times New Roman" w:cs="Times New Roman"/>
                <w:w w:val="97"/>
                <w:sz w:val="20"/>
                <w:szCs w:val="20"/>
              </w:rPr>
              <w:t>XIX</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XXI</w:t>
            </w:r>
            <w:r w:rsidRPr="00425310">
              <w:rPr>
                <w:rFonts w:ascii="Times New Roman" w:eastAsia="Times New Roman" w:hAnsi="Times New Roman" w:cs="Times New Roman"/>
                <w:w w:val="97"/>
                <w:sz w:val="20"/>
                <w:szCs w:val="20"/>
                <w:lang w:val="ru-RU"/>
              </w:rPr>
              <w:t xml:space="preserve"> веков на тему детства (не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w:t>
            </w:r>
            <w:r w:rsidR="004F57F8">
              <w:rPr>
                <w:rFonts w:ascii="Times New Roman" w:hAnsi="Times New Roman" w:cs="Times New Roman"/>
                <w:sz w:val="20"/>
                <w:szCs w:val="20"/>
                <w:lang w:val="ru-RU"/>
              </w:rPr>
              <w:t xml:space="preserve"> </w:t>
            </w:r>
            <w:proofErr w:type="spellStart"/>
            <w:r w:rsidRPr="00425310">
              <w:rPr>
                <w:rFonts w:ascii="Times New Roman" w:eastAsia="Times New Roman" w:hAnsi="Times New Roman" w:cs="Times New Roman"/>
                <w:w w:val="97"/>
                <w:sz w:val="20"/>
                <w:szCs w:val="20"/>
                <w:lang w:val="ru-RU"/>
              </w:rPr>
              <w:t>Гиваргизова</w:t>
            </w:r>
            <w:proofErr w:type="spellEnd"/>
            <w:r w:rsidRPr="00425310">
              <w:rPr>
                <w:rFonts w:ascii="Times New Roman" w:eastAsia="Times New Roman" w:hAnsi="Times New Roman" w:cs="Times New Roman"/>
                <w:w w:val="97"/>
                <w:sz w:val="20"/>
                <w:szCs w:val="20"/>
                <w:lang w:val="ru-RU"/>
              </w:rPr>
              <w:t xml:space="preserve">, М. С. </w:t>
            </w:r>
            <w:proofErr w:type="spellStart"/>
            <w:r w:rsidRPr="00425310">
              <w:rPr>
                <w:rFonts w:ascii="Times New Roman" w:eastAsia="Times New Roman" w:hAnsi="Times New Roman" w:cs="Times New Roman"/>
                <w:w w:val="97"/>
                <w:sz w:val="20"/>
                <w:szCs w:val="20"/>
                <w:lang w:val="ru-RU"/>
              </w:rPr>
              <w:t>Аромштам</w:t>
            </w:r>
            <w:proofErr w:type="spellEnd"/>
            <w:r w:rsidRPr="00425310">
              <w:rPr>
                <w:rFonts w:ascii="Times New Roman" w:eastAsia="Times New Roman" w:hAnsi="Times New Roman" w:cs="Times New Roman"/>
                <w:w w:val="97"/>
                <w:sz w:val="20"/>
                <w:szCs w:val="20"/>
                <w:lang w:val="ru-RU"/>
              </w:rPr>
              <w:t xml:space="preserve">, Н. Ю. </w:t>
            </w:r>
            <w:proofErr w:type="spellStart"/>
            <w:r w:rsidRPr="00425310">
              <w:rPr>
                <w:rFonts w:ascii="Times New Roman" w:eastAsia="Times New Roman" w:hAnsi="Times New Roman" w:cs="Times New Roman"/>
                <w:w w:val="97"/>
                <w:sz w:val="20"/>
                <w:szCs w:val="20"/>
                <w:lang w:val="ru-RU"/>
              </w:rPr>
              <w:t>Абгарян</w:t>
            </w:r>
            <w:proofErr w:type="spellEnd"/>
            <w:r w:rsidRPr="00425310">
              <w:rPr>
                <w:rFonts w:ascii="Times New Roman" w:eastAsia="Times New Roman" w:hAnsi="Times New Roman" w:cs="Times New Roman"/>
                <w:w w:val="97"/>
                <w:sz w:val="20"/>
                <w:szCs w:val="20"/>
                <w:lang w:val="ru-RU"/>
              </w:rPr>
              <w:t xml:space="preserve">, А. В. </w:t>
            </w:r>
            <w:proofErr w:type="spellStart"/>
            <w:r w:rsidRPr="00425310">
              <w:rPr>
                <w:rFonts w:ascii="Times New Roman" w:eastAsia="Times New Roman" w:hAnsi="Times New Roman" w:cs="Times New Roman"/>
                <w:w w:val="97"/>
                <w:sz w:val="20"/>
                <w:szCs w:val="20"/>
                <w:lang w:val="ru-RU"/>
              </w:rPr>
              <w:t>Жвалевского</w:t>
            </w:r>
            <w:proofErr w:type="spellEnd"/>
            <w:r w:rsidRPr="00425310">
              <w:rPr>
                <w:rFonts w:ascii="Times New Roman" w:eastAsia="Times New Roman" w:hAnsi="Times New Roman" w:cs="Times New Roman"/>
                <w:w w:val="97"/>
                <w:sz w:val="20"/>
                <w:szCs w:val="20"/>
                <w:lang w:val="ru-RU"/>
              </w:rPr>
              <w:t xml:space="preserve"> и Е. Б. 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3A4B9"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3</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169310B8"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22F52F93"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ECDE1" w14:textId="77777777" w:rsidR="00636395" w:rsidRPr="004F57F8" w:rsidRDefault="00943D08" w:rsidP="004F57F8">
            <w:pPr>
              <w:autoSpaceDE w:val="0"/>
              <w:autoSpaceDN w:val="0"/>
              <w:spacing w:after="0" w:line="240" w:lineRule="auto"/>
              <w:contextualSpacing/>
              <w:jc w:val="center"/>
              <w:rPr>
                <w:rFonts w:ascii="Times New Roman" w:hAnsi="Times New Roman" w:cs="Times New Roman"/>
                <w:sz w:val="20"/>
                <w:szCs w:val="20"/>
                <w:lang w:val="ru-RU"/>
              </w:rPr>
            </w:pPr>
            <w:r>
              <w:rPr>
                <w:rFonts w:ascii="Times New Roman" w:eastAsia="Times New Roman" w:hAnsi="Times New Roman" w:cs="Times New Roman"/>
                <w:w w:val="97"/>
                <w:sz w:val="20"/>
                <w:szCs w:val="20"/>
                <w:lang w:val="ru-RU"/>
              </w:rPr>
              <w:t>21.02.2024 27.02.2024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9D0269"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Писать отзыв на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прочитанную книгу;</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724F89" w14:textId="77777777" w:rsidR="00636395" w:rsidRPr="004F57F8"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Практическая работа;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6208FF" w14:textId="77777777" w:rsidR="00636395" w:rsidRPr="00DF3FAF"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rPr>
              <w:t>https</w:t>
            </w:r>
            <w:r w:rsidRPr="004F57F8">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uchi</w:t>
            </w:r>
            <w:proofErr w:type="spellEnd"/>
            <w:r w:rsidRPr="004F57F8">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F57F8">
              <w:rPr>
                <w:rFonts w:ascii="Times New Roman" w:eastAsia="Times New Roman" w:hAnsi="Times New Roman" w:cs="Times New Roman"/>
                <w:w w:val="97"/>
                <w:sz w:val="20"/>
                <w:szCs w:val="20"/>
                <w:lang w:val="ru-RU"/>
              </w:rPr>
              <w:t xml:space="preserve">/ </w:t>
            </w:r>
            <w:r w:rsidRPr="004F57F8">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F57F8">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www</w:t>
            </w:r>
            <w:r w:rsidRPr="004F57F8">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yaklass</w:t>
            </w:r>
            <w:proofErr w:type="spellEnd"/>
            <w:r w:rsidRPr="004F57F8">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F57F8">
              <w:rPr>
                <w:rFonts w:ascii="Times New Roman" w:eastAsia="Times New Roman" w:hAnsi="Times New Roman" w:cs="Times New Roman"/>
                <w:w w:val="97"/>
                <w:sz w:val="20"/>
                <w:szCs w:val="20"/>
                <w:lang w:val="ru-RU"/>
              </w:rPr>
              <w:t xml:space="preserve">/ </w:t>
            </w:r>
            <w:r w:rsidRPr="004F57F8">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DF3FAF">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education</w:t>
            </w:r>
            <w:r w:rsidRPr="00DF3FAF">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yandex</w:t>
            </w:r>
            <w:proofErr w:type="spellEnd"/>
            <w:r w:rsidRPr="00DF3FAF">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DF3FAF">
              <w:rPr>
                <w:rFonts w:ascii="Times New Roman" w:eastAsia="Times New Roman" w:hAnsi="Times New Roman" w:cs="Times New Roman"/>
                <w:w w:val="97"/>
                <w:sz w:val="20"/>
                <w:szCs w:val="20"/>
                <w:lang w:val="ru-RU"/>
              </w:rPr>
              <w:t>/</w:t>
            </w:r>
          </w:p>
        </w:tc>
      </w:tr>
      <w:tr w:rsidR="00425310" w:rsidRPr="00FE34A2" w14:paraId="531EDF8B" w14:textId="77777777" w:rsidTr="00425310">
        <w:trPr>
          <w:trHeight w:hRule="exact" w:val="11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CFCA4F"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6.4.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490F338"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CF96D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71DB8F4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F154FE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A7C735"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28.02.2024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2181E"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Анализ</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текста</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B404E6"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Самооценка с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использованием</w:t>
            </w:r>
            <w:r w:rsid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«Оценочного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CC8C3"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uchi</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www</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yaklass</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education</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yandex</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w:t>
            </w:r>
          </w:p>
        </w:tc>
      </w:tr>
      <w:tr w:rsidR="00425310" w:rsidRPr="00425310" w14:paraId="2F701560" w14:textId="77777777" w:rsidTr="004F57F8">
        <w:trPr>
          <w:trHeight w:hRule="exact" w:val="1847"/>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2B741"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6.5.</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D17B2"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Произведения приключенческого жанра отечественных писателей (одно по выбору). Например, К. Булычёв «Девочка, с которой</w:t>
            </w:r>
            <w:r w:rsid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ничего</w:t>
            </w:r>
            <w:r w:rsid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не случится», «Миллион </w:t>
            </w:r>
            <w:proofErr w:type="gramStart"/>
            <w:r w:rsidRPr="00425310">
              <w:rPr>
                <w:rFonts w:ascii="Times New Roman" w:eastAsia="Times New Roman" w:hAnsi="Times New Roman" w:cs="Times New Roman"/>
                <w:w w:val="97"/>
                <w:sz w:val="20"/>
                <w:szCs w:val="20"/>
                <w:lang w:val="ru-RU"/>
              </w:rPr>
              <w:t>приключений»(</w:t>
            </w:r>
            <w:proofErr w:type="gramEnd"/>
            <w:r w:rsidRPr="00425310">
              <w:rPr>
                <w:rFonts w:ascii="Times New Roman" w:eastAsia="Times New Roman" w:hAnsi="Times New Roman" w:cs="Times New Roman"/>
                <w:w w:val="97"/>
                <w:sz w:val="20"/>
                <w:szCs w:val="20"/>
                <w:lang w:val="ru-RU"/>
              </w:rPr>
              <w:t>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B2F4C2"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1364A24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16B3261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7EF3A"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01.03.2024 06.03.2024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3185D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Характеризовать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главных героев,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основные события;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Писать отзыв на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прочитанное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произведение,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аргументировать своё мнение;</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E8A062"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DC58A"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7D98E097" w14:textId="77777777" w:rsidTr="004F57F8">
        <w:trPr>
          <w:trHeight w:hRule="exact" w:val="7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F0E055"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6.6.</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28DB22A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Внеклассное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CC36C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2A5F5F25"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27D1CDE8"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D5115A"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07.03.2024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77BE5"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Анализ</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текста</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28BDA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Тестирование</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FFC797"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1AAFA240" w14:textId="77777777" w:rsidTr="00425310">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CED00E8" w14:textId="77777777" w:rsidR="00636395" w:rsidRPr="00425310" w:rsidRDefault="00483D67" w:rsidP="00943D0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Итого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48AE74"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11</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E5980D2"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FE34A2" w14:paraId="41DF95A7" w14:textId="77777777" w:rsidTr="00425310">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EF0404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b/>
                <w:sz w:val="20"/>
                <w:szCs w:val="20"/>
                <w:lang w:val="ru-RU"/>
              </w:rPr>
            </w:pPr>
            <w:r w:rsidRPr="00425310">
              <w:rPr>
                <w:rFonts w:ascii="Times New Roman" w:eastAsia="Times New Roman" w:hAnsi="Times New Roman" w:cs="Times New Roman"/>
                <w:b/>
                <w:w w:val="97"/>
                <w:sz w:val="20"/>
                <w:szCs w:val="20"/>
                <w:lang w:val="ru-RU"/>
              </w:rPr>
              <w:t>Раздел 7. Литература народов Российской Федерации</w:t>
            </w:r>
          </w:p>
        </w:tc>
      </w:tr>
      <w:tr w:rsidR="00425310" w:rsidRPr="00425310" w14:paraId="2C7334FD" w14:textId="77777777" w:rsidTr="00425310">
        <w:trPr>
          <w:trHeight w:hRule="exact" w:val="10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7CECAD"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7.1.</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08DDB"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Стихотворения (одно по выбору). Например, Р. Г. Гамзатов. «Песня соловья»; М. Карим. «Эту песню мать мне пела»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9EB857"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6012BAC5"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4993F74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12A5D"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08.03.2024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432301"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Выразительно читать и анализировать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поэтический текст;</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4A2A273"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3EDB62"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bl>
    <w:p w14:paraId="5AC4A773" w14:textId="77777777" w:rsidR="00636395" w:rsidRDefault="00636395">
      <w:pPr>
        <w:autoSpaceDE w:val="0"/>
        <w:autoSpaceDN w:val="0"/>
        <w:spacing w:after="0" w:line="14" w:lineRule="exact"/>
      </w:pPr>
    </w:p>
    <w:tbl>
      <w:tblPr>
        <w:tblW w:w="16019" w:type="dxa"/>
        <w:tblInd w:w="-279" w:type="dxa"/>
        <w:tblLayout w:type="fixed"/>
        <w:tblLook w:val="04A0" w:firstRow="1" w:lastRow="0" w:firstColumn="1" w:lastColumn="0" w:noHBand="0" w:noVBand="1"/>
      </w:tblPr>
      <w:tblGrid>
        <w:gridCol w:w="396"/>
        <w:gridCol w:w="5275"/>
        <w:gridCol w:w="528"/>
        <w:gridCol w:w="1315"/>
        <w:gridCol w:w="1417"/>
        <w:gridCol w:w="1276"/>
        <w:gridCol w:w="1984"/>
        <w:gridCol w:w="1560"/>
        <w:gridCol w:w="2268"/>
      </w:tblGrid>
      <w:tr w:rsidR="00425310" w:rsidRPr="00FE34A2" w14:paraId="4EB8D7E0" w14:textId="77777777" w:rsidTr="00425310">
        <w:trPr>
          <w:trHeight w:hRule="exact" w:val="12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8C2F0"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7.2.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93B5B0F"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Развитие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214189"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17DC24FA"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73833633"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34940"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13.03.2024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DDE681" w14:textId="77777777" w:rsidR="00636395" w:rsidRPr="00425310" w:rsidRDefault="00483D67" w:rsidP="004F57F8">
            <w:pPr>
              <w:autoSpaceDE w:val="0"/>
              <w:autoSpaceDN w:val="0"/>
              <w:spacing w:after="0" w:line="240" w:lineRule="auto"/>
              <w:ind w:left="72" w:right="43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Выявлять</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художественные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средства</w:t>
            </w:r>
            <w:proofErr w:type="spellEnd"/>
            <w:r w:rsidRPr="00425310">
              <w:rPr>
                <w:rFonts w:ascii="Times New Roman" w:eastAsia="Times New Roman" w:hAnsi="Times New Roman" w:cs="Times New Roman"/>
                <w:w w:val="97"/>
                <w:sz w:val="20"/>
                <w:szCs w:val="20"/>
              </w:rPr>
              <w:t xml:space="preserve">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выразительности</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E0BCEE"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Самооценка с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использованием</w:t>
            </w:r>
            <w:r w:rsid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«Оценочного </w:t>
            </w:r>
            <w:r w:rsid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CB6AC"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uchi</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www</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yaklass</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education</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yandex</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w:t>
            </w:r>
          </w:p>
        </w:tc>
      </w:tr>
      <w:tr w:rsidR="00425310" w:rsidRPr="00425310" w14:paraId="49D9F649" w14:textId="77777777" w:rsidTr="00425310">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43E7BBA" w14:textId="77777777" w:rsidR="00636395" w:rsidRPr="00425310" w:rsidRDefault="00483D67" w:rsidP="00943D0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lastRenderedPageBreak/>
              <w:t>Итого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C1D4FC3"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B89A05D"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425310" w14:paraId="6E440305" w14:textId="77777777" w:rsidTr="00425310">
        <w:trPr>
          <w:trHeight w:hRule="exact" w:val="348"/>
        </w:trPr>
        <w:tc>
          <w:tcPr>
            <w:tcW w:w="16019"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14:paraId="49CA3AF1"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425310">
              <w:rPr>
                <w:rFonts w:ascii="Times New Roman" w:eastAsia="Times New Roman" w:hAnsi="Times New Roman" w:cs="Times New Roman"/>
                <w:b/>
                <w:w w:val="97"/>
                <w:sz w:val="20"/>
                <w:szCs w:val="20"/>
              </w:rPr>
              <w:t>Раздел</w:t>
            </w:r>
            <w:proofErr w:type="spellEnd"/>
            <w:r w:rsidRPr="00425310">
              <w:rPr>
                <w:rFonts w:ascii="Times New Roman" w:eastAsia="Times New Roman" w:hAnsi="Times New Roman" w:cs="Times New Roman"/>
                <w:b/>
                <w:w w:val="97"/>
                <w:sz w:val="20"/>
                <w:szCs w:val="20"/>
              </w:rPr>
              <w:t xml:space="preserve"> 8. </w:t>
            </w:r>
            <w:proofErr w:type="spellStart"/>
            <w:r w:rsidRPr="00425310">
              <w:rPr>
                <w:rFonts w:ascii="Times New Roman" w:eastAsia="Times New Roman" w:hAnsi="Times New Roman" w:cs="Times New Roman"/>
                <w:b/>
                <w:w w:val="97"/>
                <w:sz w:val="20"/>
                <w:szCs w:val="20"/>
              </w:rPr>
              <w:t>Зарубежная</w:t>
            </w:r>
            <w:proofErr w:type="spellEnd"/>
            <w:r w:rsidRPr="00425310">
              <w:rPr>
                <w:rFonts w:ascii="Times New Roman" w:eastAsia="Times New Roman" w:hAnsi="Times New Roman" w:cs="Times New Roman"/>
                <w:b/>
                <w:w w:val="97"/>
                <w:sz w:val="20"/>
                <w:szCs w:val="20"/>
              </w:rPr>
              <w:t xml:space="preserve"> </w:t>
            </w:r>
            <w:proofErr w:type="spellStart"/>
            <w:r w:rsidRPr="00425310">
              <w:rPr>
                <w:rFonts w:ascii="Times New Roman" w:eastAsia="Times New Roman" w:hAnsi="Times New Roman" w:cs="Times New Roman"/>
                <w:b/>
                <w:w w:val="97"/>
                <w:sz w:val="20"/>
                <w:szCs w:val="20"/>
              </w:rPr>
              <w:t>литература</w:t>
            </w:r>
            <w:proofErr w:type="spellEnd"/>
          </w:p>
        </w:tc>
      </w:tr>
      <w:tr w:rsidR="00425310" w:rsidRPr="00425310" w14:paraId="33528AC7" w14:textId="77777777" w:rsidTr="00425310">
        <w:trPr>
          <w:trHeight w:hRule="exact" w:val="796"/>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4234BDFE"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8.1.</w:t>
            </w:r>
          </w:p>
        </w:tc>
        <w:tc>
          <w:tcPr>
            <w:tcW w:w="5275" w:type="dxa"/>
            <w:tcBorders>
              <w:top w:val="single" w:sz="5" w:space="0" w:color="000000"/>
              <w:left w:val="single" w:sz="4" w:space="0" w:color="000000"/>
              <w:bottom w:val="single" w:sz="4" w:space="0" w:color="000000"/>
              <w:right w:val="single" w:sz="4" w:space="0" w:color="000000"/>
            </w:tcBorders>
            <w:tcMar>
              <w:left w:w="0" w:type="dxa"/>
              <w:right w:w="0" w:type="dxa"/>
            </w:tcMar>
          </w:tcPr>
          <w:p w14:paraId="7C6997C1" w14:textId="77777777" w:rsidR="00636395" w:rsidRPr="004F57F8"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Х. К. Андерсен. Сказки (одна по выбору). </w:t>
            </w:r>
            <w:r w:rsidRPr="004F57F8">
              <w:rPr>
                <w:rFonts w:ascii="Times New Roman" w:eastAsia="Times New Roman" w:hAnsi="Times New Roman" w:cs="Times New Roman"/>
                <w:w w:val="97"/>
                <w:sz w:val="20"/>
                <w:szCs w:val="20"/>
                <w:lang w:val="ru-RU"/>
              </w:rPr>
              <w:t>Например, «Снежная королева», «Соловей»</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79EFC93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315" w:type="dxa"/>
            <w:tcBorders>
              <w:top w:val="single" w:sz="5" w:space="0" w:color="000000"/>
              <w:left w:val="single" w:sz="4" w:space="0" w:color="000000"/>
              <w:bottom w:val="single" w:sz="4" w:space="0" w:color="000000"/>
              <w:right w:val="single" w:sz="5" w:space="0" w:color="000000"/>
            </w:tcBorders>
            <w:tcMar>
              <w:left w:w="0" w:type="dxa"/>
              <w:right w:w="0" w:type="dxa"/>
            </w:tcMar>
          </w:tcPr>
          <w:p w14:paraId="7F061CD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5" w:space="0" w:color="000000"/>
              <w:left w:val="single" w:sz="5" w:space="0" w:color="000000"/>
              <w:bottom w:val="single" w:sz="4" w:space="0" w:color="000000"/>
              <w:right w:val="single" w:sz="4" w:space="0" w:color="000000"/>
            </w:tcBorders>
            <w:tcMar>
              <w:left w:w="0" w:type="dxa"/>
              <w:right w:w="0" w:type="dxa"/>
            </w:tcMar>
          </w:tcPr>
          <w:p w14:paraId="288E2FD1"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14:paraId="71CD1D32" w14:textId="77777777" w:rsidR="00943D08" w:rsidRPr="00943D08" w:rsidRDefault="00943D08" w:rsidP="004F57F8">
            <w:pPr>
              <w:autoSpaceDE w:val="0"/>
              <w:autoSpaceDN w:val="0"/>
              <w:spacing w:after="0" w:line="240" w:lineRule="auto"/>
              <w:contextualSpacing/>
              <w:jc w:val="center"/>
              <w:rPr>
                <w:rFonts w:ascii="Times New Roman" w:eastAsia="Times New Roman" w:hAnsi="Times New Roman" w:cs="Times New Roman"/>
                <w:w w:val="97"/>
                <w:sz w:val="20"/>
                <w:szCs w:val="20"/>
                <w:lang w:val="ru-RU"/>
              </w:rPr>
            </w:pPr>
            <w:r>
              <w:rPr>
                <w:rFonts w:ascii="Times New Roman" w:eastAsia="Times New Roman" w:hAnsi="Times New Roman" w:cs="Times New Roman"/>
                <w:w w:val="97"/>
                <w:sz w:val="20"/>
                <w:szCs w:val="20"/>
              </w:rPr>
              <w:t>14.03.202</w:t>
            </w:r>
            <w:r>
              <w:rPr>
                <w:rFonts w:ascii="Times New Roman" w:eastAsia="Times New Roman" w:hAnsi="Times New Roman" w:cs="Times New Roman"/>
                <w:w w:val="97"/>
                <w:sz w:val="20"/>
                <w:szCs w:val="20"/>
                <w:lang w:val="ru-RU"/>
              </w:rPr>
              <w:t>4</w:t>
            </w:r>
          </w:p>
          <w:p w14:paraId="64E5F0D0"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15.03.2024</w:t>
            </w:r>
          </w:p>
        </w:tc>
        <w:tc>
          <w:tcPr>
            <w:tcW w:w="1984" w:type="dxa"/>
            <w:tcBorders>
              <w:top w:val="single" w:sz="5" w:space="0" w:color="000000"/>
              <w:left w:val="single" w:sz="4" w:space="0" w:color="000000"/>
              <w:bottom w:val="single" w:sz="4" w:space="0" w:color="000000"/>
              <w:right w:val="single" w:sz="4" w:space="0" w:color="000000"/>
            </w:tcBorders>
            <w:tcMar>
              <w:left w:w="0" w:type="dxa"/>
              <w:right w:w="0" w:type="dxa"/>
            </w:tcMar>
          </w:tcPr>
          <w:p w14:paraId="645439E5"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Читать сказку,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отвечать на вопросы, пересказывать;</w:t>
            </w:r>
          </w:p>
        </w:tc>
        <w:tc>
          <w:tcPr>
            <w:tcW w:w="1560" w:type="dxa"/>
            <w:tcBorders>
              <w:top w:val="single" w:sz="5" w:space="0" w:color="000000"/>
              <w:left w:val="single" w:sz="4" w:space="0" w:color="000000"/>
              <w:bottom w:val="single" w:sz="4" w:space="0" w:color="000000"/>
              <w:right w:val="single" w:sz="4" w:space="0" w:color="000000"/>
            </w:tcBorders>
            <w:tcMar>
              <w:left w:w="0" w:type="dxa"/>
              <w:right w:w="0" w:type="dxa"/>
            </w:tcMar>
          </w:tcPr>
          <w:p w14:paraId="0E3DFA55"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5" w:space="0" w:color="000000"/>
              <w:left w:val="single" w:sz="4" w:space="0" w:color="000000"/>
              <w:bottom w:val="single" w:sz="4" w:space="0" w:color="000000"/>
              <w:right w:val="single" w:sz="4" w:space="0" w:color="000000"/>
            </w:tcBorders>
            <w:tcMar>
              <w:left w:w="0" w:type="dxa"/>
              <w:right w:w="0" w:type="dxa"/>
            </w:tcMar>
          </w:tcPr>
          <w:p w14:paraId="7AB9572E"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1D7DB618" w14:textId="77777777" w:rsidTr="004F57F8">
        <w:trPr>
          <w:trHeight w:hRule="exact" w:val="14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A2D2EE"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8.2.</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2B7C0"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Зарубежная сказочная проза (одно произведение по выбору).</w:t>
            </w:r>
          </w:p>
          <w:p w14:paraId="0ECFF893"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lang w:val="ru-RU"/>
              </w:rPr>
              <w:t xml:space="preserve">Например, Л. Кэрролл. «Алиса в Стране Чудес» (главы); Дж. Р. Р. </w:t>
            </w:r>
            <w:proofErr w:type="spellStart"/>
            <w:r w:rsidRPr="00425310">
              <w:rPr>
                <w:rFonts w:ascii="Times New Roman" w:eastAsia="Times New Roman" w:hAnsi="Times New Roman" w:cs="Times New Roman"/>
                <w:w w:val="97"/>
                <w:sz w:val="20"/>
                <w:szCs w:val="20"/>
                <w:lang w:val="ru-RU"/>
              </w:rPr>
              <w:t>Толкин</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rPr>
              <w:t>«</w:t>
            </w:r>
            <w:proofErr w:type="spellStart"/>
            <w:r w:rsidRPr="00425310">
              <w:rPr>
                <w:rFonts w:ascii="Times New Roman" w:eastAsia="Times New Roman" w:hAnsi="Times New Roman" w:cs="Times New Roman"/>
                <w:w w:val="97"/>
                <w:sz w:val="20"/>
                <w:szCs w:val="20"/>
              </w:rPr>
              <w:t>Хоббит</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или</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Туда</w:t>
            </w:r>
            <w:proofErr w:type="spellEnd"/>
            <w:r w:rsidRPr="00425310">
              <w:rPr>
                <w:rFonts w:ascii="Times New Roman" w:eastAsia="Times New Roman" w:hAnsi="Times New Roman" w:cs="Times New Roman"/>
                <w:w w:val="97"/>
                <w:sz w:val="20"/>
                <w:szCs w:val="20"/>
              </w:rPr>
              <w:t xml:space="preserve"> и </w:t>
            </w:r>
            <w:proofErr w:type="spellStart"/>
            <w:r w:rsidRPr="00425310">
              <w:rPr>
                <w:rFonts w:ascii="Times New Roman" w:eastAsia="Times New Roman" w:hAnsi="Times New Roman" w:cs="Times New Roman"/>
                <w:w w:val="97"/>
                <w:sz w:val="20"/>
                <w:szCs w:val="20"/>
              </w:rPr>
              <w:t>обратно</w:t>
            </w:r>
            <w:proofErr w:type="spellEnd"/>
            <w:r w:rsidRPr="00425310">
              <w:rPr>
                <w:rFonts w:ascii="Times New Roman" w:eastAsia="Times New Roman" w:hAnsi="Times New Roman" w:cs="Times New Roman"/>
                <w:w w:val="97"/>
                <w:sz w:val="20"/>
                <w:szCs w:val="20"/>
              </w:rPr>
              <w:t>» (</w:t>
            </w:r>
            <w:proofErr w:type="spellStart"/>
            <w:r w:rsidRPr="00425310">
              <w:rPr>
                <w:rFonts w:ascii="Times New Roman" w:eastAsia="Times New Roman" w:hAnsi="Times New Roman" w:cs="Times New Roman"/>
                <w:w w:val="97"/>
                <w:sz w:val="20"/>
                <w:szCs w:val="20"/>
              </w:rPr>
              <w:t>главы</w:t>
            </w:r>
            <w:proofErr w:type="spellEnd"/>
            <w:r w:rsidRPr="00425310">
              <w:rPr>
                <w:rFonts w:ascii="Times New Roman" w:eastAsia="Times New Roman" w:hAnsi="Times New Roman" w:cs="Times New Roman"/>
                <w:w w:val="97"/>
                <w:sz w:val="20"/>
                <w:szCs w:val="20"/>
              </w:rPr>
              <w:t xml:space="preserve">) и </w:t>
            </w:r>
            <w:proofErr w:type="spellStart"/>
            <w:r w:rsidRPr="00425310">
              <w:rPr>
                <w:rFonts w:ascii="Times New Roman" w:eastAsia="Times New Roman" w:hAnsi="Times New Roman" w:cs="Times New Roman"/>
                <w:w w:val="97"/>
                <w:sz w:val="20"/>
                <w:szCs w:val="20"/>
              </w:rPr>
              <w:t>др</w:t>
            </w:r>
            <w:proofErr w:type="spellEnd"/>
            <w:r w:rsidRPr="00425310">
              <w:rPr>
                <w:rFonts w:ascii="Times New Roman" w:eastAsia="Times New Roman" w:hAnsi="Times New Roman" w:cs="Times New Roman"/>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FEAB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555D4337"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75E8825F"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DE7E34"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20.03.2024 21.03.2024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9C8F4C"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Рассуждать о героях и проблематике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произведения,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обосновывать свои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суждения с опорой на текст;</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321A92"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Письменный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контроль</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322337"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7C63CFC1" w14:textId="77777777" w:rsidTr="004F57F8">
        <w:trPr>
          <w:trHeight w:hRule="exact" w:val="1273"/>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BF8AA3"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8.3.</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679D7"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Зарубежная проза о детях и подростках (два произведения по выбору). Например, М. Твен.</w:t>
            </w:r>
            <w:r w:rsidR="004F57F8">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«Приключения Тома Сойера» (главы); Дж. Лондон. «Сказание о </w:t>
            </w:r>
            <w:proofErr w:type="spellStart"/>
            <w:r w:rsidRPr="00425310">
              <w:rPr>
                <w:rFonts w:ascii="Times New Roman" w:eastAsia="Times New Roman" w:hAnsi="Times New Roman" w:cs="Times New Roman"/>
                <w:w w:val="97"/>
                <w:sz w:val="20"/>
                <w:szCs w:val="20"/>
                <w:lang w:val="ru-RU"/>
              </w:rPr>
              <w:t>Кише</w:t>
            </w:r>
            <w:proofErr w:type="spellEnd"/>
            <w:r w:rsidRPr="00425310">
              <w:rPr>
                <w:rFonts w:ascii="Times New Roman" w:eastAsia="Times New Roman" w:hAnsi="Times New Roman" w:cs="Times New Roman"/>
                <w:w w:val="97"/>
                <w:sz w:val="20"/>
                <w:szCs w:val="20"/>
                <w:lang w:val="ru-RU"/>
              </w:rPr>
              <w:t>»; Р. Брэдбери. Рассказы. 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ECF2D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3A2DE63F"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DE6D030"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CD77FC"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22.03.2024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0E160"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Сопоставлять героев и их поступки с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другими персонажами прочитанного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произведения;</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531031"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Устный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опрос</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A10C5B"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22BAA8BC" w14:textId="77777777" w:rsidTr="00425310">
        <w:trPr>
          <w:trHeight w:hRule="exact" w:val="11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261102"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8.4.</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730CC"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Зарубежная приключенческая проза (два произведения по выбору). Например, Р. Л. Стивенсон.</w:t>
            </w:r>
            <w:r w:rsidR="004F57F8">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«Остров сокровищ», «Чёрная стрела»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0C7EF5B"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5136499A"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2AB28717"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F557A5"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03.04.2024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302A0F" w14:textId="77777777" w:rsidR="00636395" w:rsidRPr="00425310" w:rsidRDefault="00483D67" w:rsidP="004F57F8">
            <w:pPr>
              <w:autoSpaceDE w:val="0"/>
              <w:autoSpaceDN w:val="0"/>
              <w:spacing w:after="0" w:line="240" w:lineRule="auto"/>
              <w:ind w:left="72" w:right="144"/>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Читать литературное произведение,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отвечать на вопросы;</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CA687A"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Письменный</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контроль</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16E0CB"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06027E92" w14:textId="77777777" w:rsidTr="004F57F8">
        <w:trPr>
          <w:trHeight w:hRule="exact" w:val="128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E7F7BB"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8.5.</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7AD0D" w14:textId="77777777" w:rsidR="00636395" w:rsidRPr="004F57F8"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Зарубежная проза о животных (одно-два произведения по выбору).</w:t>
            </w:r>
            <w:r w:rsidR="004F57F8">
              <w:rPr>
                <w:rFonts w:ascii="Times New Roman" w:hAnsi="Times New Roman" w:cs="Times New Roman"/>
                <w:sz w:val="20"/>
                <w:szCs w:val="20"/>
                <w:lang w:val="ru-RU"/>
              </w:rPr>
              <w:t xml:space="preserve"> </w:t>
            </w:r>
            <w:r w:rsidRPr="00425310">
              <w:rPr>
                <w:rFonts w:ascii="Times New Roman" w:eastAsia="Times New Roman" w:hAnsi="Times New Roman" w:cs="Times New Roman"/>
                <w:w w:val="97"/>
                <w:sz w:val="20"/>
                <w:szCs w:val="20"/>
                <w:lang w:val="ru-RU"/>
              </w:rPr>
              <w:t xml:space="preserve">Например, Э. Сетон-Томпсон. «Королевская </w:t>
            </w:r>
            <w:proofErr w:type="spellStart"/>
            <w:r w:rsidRPr="00425310">
              <w:rPr>
                <w:rFonts w:ascii="Times New Roman" w:eastAsia="Times New Roman" w:hAnsi="Times New Roman" w:cs="Times New Roman"/>
                <w:w w:val="97"/>
                <w:sz w:val="20"/>
                <w:szCs w:val="20"/>
                <w:lang w:val="ru-RU"/>
              </w:rPr>
              <w:t>аналостанка</w:t>
            </w:r>
            <w:proofErr w:type="spellEnd"/>
            <w:r w:rsidRPr="00425310">
              <w:rPr>
                <w:rFonts w:ascii="Times New Roman" w:eastAsia="Times New Roman" w:hAnsi="Times New Roman" w:cs="Times New Roman"/>
                <w:w w:val="97"/>
                <w:sz w:val="20"/>
                <w:szCs w:val="20"/>
                <w:lang w:val="ru-RU"/>
              </w:rPr>
              <w:t>»; Дж. Дарр</w:t>
            </w:r>
            <w:r w:rsidR="004F57F8">
              <w:rPr>
                <w:rFonts w:ascii="Times New Roman" w:eastAsia="Times New Roman" w:hAnsi="Times New Roman" w:cs="Times New Roman"/>
                <w:w w:val="97"/>
                <w:sz w:val="20"/>
                <w:szCs w:val="20"/>
                <w:lang w:val="ru-RU"/>
              </w:rPr>
              <w:t xml:space="preserve">елл. «Говорящий свёрток»; Дж. </w:t>
            </w:r>
            <w:r w:rsidRPr="00425310">
              <w:rPr>
                <w:rFonts w:ascii="Times New Roman" w:eastAsia="Times New Roman" w:hAnsi="Times New Roman" w:cs="Times New Roman"/>
                <w:w w:val="97"/>
                <w:sz w:val="20"/>
                <w:szCs w:val="20"/>
                <w:lang w:val="ru-RU"/>
              </w:rPr>
              <w:t xml:space="preserve">Лондон. </w:t>
            </w:r>
            <w:r w:rsidRPr="004F57F8">
              <w:rPr>
                <w:rFonts w:ascii="Times New Roman" w:eastAsia="Times New Roman" w:hAnsi="Times New Roman" w:cs="Times New Roman"/>
                <w:w w:val="97"/>
                <w:sz w:val="20"/>
                <w:szCs w:val="20"/>
                <w:lang w:val="ru-RU"/>
              </w:rPr>
              <w:t>«Белый Клык»; Дж. Р. Киплинг. «Маугли», «Рикки-</w:t>
            </w:r>
            <w:proofErr w:type="spellStart"/>
            <w:r w:rsidRPr="004F57F8">
              <w:rPr>
                <w:rFonts w:ascii="Times New Roman" w:eastAsia="Times New Roman" w:hAnsi="Times New Roman" w:cs="Times New Roman"/>
                <w:w w:val="97"/>
                <w:sz w:val="20"/>
                <w:szCs w:val="20"/>
                <w:lang w:val="ru-RU"/>
              </w:rPr>
              <w:t>Тикки</w:t>
            </w:r>
            <w:proofErr w:type="spellEnd"/>
            <w:r w:rsidRPr="004F57F8">
              <w:rPr>
                <w:rFonts w:ascii="Times New Roman" w:eastAsia="Times New Roman" w:hAnsi="Times New Roman" w:cs="Times New Roman"/>
                <w:w w:val="97"/>
                <w:sz w:val="20"/>
                <w:szCs w:val="20"/>
                <w:lang w:val="ru-RU"/>
              </w:rPr>
              <w:t>-</w:t>
            </w:r>
            <w:proofErr w:type="spellStart"/>
            <w:r w:rsidRPr="004F57F8">
              <w:rPr>
                <w:rFonts w:ascii="Times New Roman" w:eastAsia="Times New Roman" w:hAnsi="Times New Roman" w:cs="Times New Roman"/>
                <w:w w:val="97"/>
                <w:sz w:val="20"/>
                <w:szCs w:val="20"/>
                <w:lang w:val="ru-RU"/>
              </w:rPr>
              <w:t>Тави</w:t>
            </w:r>
            <w:proofErr w:type="spellEnd"/>
            <w:r w:rsidRPr="004F57F8">
              <w:rPr>
                <w:rFonts w:ascii="Times New Roman" w:eastAsia="Times New Roman" w:hAnsi="Times New Roman" w:cs="Times New Roman"/>
                <w:w w:val="97"/>
                <w:sz w:val="20"/>
                <w:szCs w:val="20"/>
                <w:lang w:val="ru-RU"/>
              </w:rPr>
              <w:t>»</w:t>
            </w:r>
            <w:r w:rsidRPr="004F57F8">
              <w:rPr>
                <w:rFonts w:ascii="Times New Roman" w:eastAsia="Times New Roman" w:hAnsi="Times New Roman" w:cs="Times New Roman"/>
                <w:b/>
                <w:w w:val="97"/>
                <w:sz w:val="20"/>
                <w:szCs w:val="20"/>
                <w:lang w:val="ru-RU"/>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56D01F"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377B0D9A"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6C5ACB5" w14:textId="77777777" w:rsidR="00636395" w:rsidRPr="004F57F8" w:rsidRDefault="00483D67" w:rsidP="004F57F8">
            <w:pPr>
              <w:autoSpaceDE w:val="0"/>
              <w:autoSpaceDN w:val="0"/>
              <w:spacing w:after="0" w:line="240" w:lineRule="auto"/>
              <w:ind w:left="72"/>
              <w:contextualSpacing/>
              <w:jc w:val="center"/>
              <w:rPr>
                <w:rFonts w:ascii="Times New Roman" w:hAnsi="Times New Roman" w:cs="Times New Roman"/>
                <w:sz w:val="20"/>
                <w:szCs w:val="20"/>
                <w:lang w:val="ru-RU"/>
              </w:rPr>
            </w:pPr>
            <w:r w:rsidRPr="004F57F8">
              <w:rPr>
                <w:rFonts w:ascii="Times New Roman" w:eastAsia="Times New Roman" w:hAnsi="Times New Roman" w:cs="Times New Roman"/>
                <w:w w:val="97"/>
                <w:sz w:val="20"/>
                <w:szCs w:val="20"/>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7F5479" w14:textId="77777777" w:rsidR="00636395" w:rsidRPr="004F57F8" w:rsidRDefault="00943D08" w:rsidP="004F57F8">
            <w:pPr>
              <w:autoSpaceDE w:val="0"/>
              <w:autoSpaceDN w:val="0"/>
              <w:spacing w:after="0" w:line="240" w:lineRule="auto"/>
              <w:contextualSpacing/>
              <w:jc w:val="center"/>
              <w:rPr>
                <w:rFonts w:ascii="Times New Roman" w:hAnsi="Times New Roman" w:cs="Times New Roman"/>
                <w:sz w:val="20"/>
                <w:szCs w:val="20"/>
                <w:lang w:val="ru-RU"/>
              </w:rPr>
            </w:pPr>
            <w:r>
              <w:rPr>
                <w:rFonts w:ascii="Times New Roman" w:eastAsia="Times New Roman" w:hAnsi="Times New Roman" w:cs="Times New Roman"/>
                <w:w w:val="97"/>
                <w:sz w:val="20"/>
                <w:szCs w:val="20"/>
                <w:lang w:val="ru-RU"/>
              </w:rPr>
              <w:t>04.04.2024 05.04.2024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D8930D" w14:textId="77777777" w:rsidR="00636395" w:rsidRPr="00425310" w:rsidRDefault="00483D67" w:rsidP="004F57F8">
            <w:pPr>
              <w:autoSpaceDE w:val="0"/>
              <w:autoSpaceDN w:val="0"/>
              <w:spacing w:after="0" w:line="240" w:lineRule="auto"/>
              <w:ind w:left="72" w:right="43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Сопоставлять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 xml:space="preserve">произведения по жанровым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особенностям;</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A8E458B"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r w:rsidRPr="004F57F8">
              <w:rPr>
                <w:rFonts w:ascii="Times New Roman" w:eastAsia="Times New Roman" w:hAnsi="Times New Roman" w:cs="Times New Roman"/>
                <w:w w:val="97"/>
                <w:sz w:val="20"/>
                <w:szCs w:val="20"/>
                <w:lang w:val="ru-RU"/>
              </w:rPr>
              <w:t xml:space="preserve">Контрольная </w:t>
            </w:r>
            <w:proofErr w:type="spellStart"/>
            <w:r w:rsidRPr="00425310">
              <w:rPr>
                <w:rFonts w:ascii="Times New Roman" w:eastAsia="Times New Roman" w:hAnsi="Times New Roman" w:cs="Times New Roman"/>
                <w:w w:val="97"/>
                <w:sz w:val="20"/>
                <w:szCs w:val="20"/>
              </w:rPr>
              <w:t>работа</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0ECE05"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FE34A2" w14:paraId="0049BEF8" w14:textId="77777777" w:rsidTr="004F57F8">
        <w:trPr>
          <w:trHeight w:hRule="exact" w:val="98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BE57F8"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8.6.</w:t>
            </w:r>
          </w:p>
        </w:tc>
        <w:tc>
          <w:tcPr>
            <w:tcW w:w="5275"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19006"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Внеклассное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3F023B"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33457949"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0B4AB5E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1CE63"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10.04.2024</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C799E3" w14:textId="77777777" w:rsidR="00636395" w:rsidRPr="00425310" w:rsidRDefault="00483D67" w:rsidP="004F57F8">
            <w:pPr>
              <w:autoSpaceDE w:val="0"/>
              <w:autoSpaceDN w:val="0"/>
              <w:spacing w:after="0" w:line="240" w:lineRule="auto"/>
              <w:ind w:left="72" w:right="43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Работа</w:t>
            </w:r>
            <w:proofErr w:type="spellEnd"/>
            <w:r w:rsidRPr="00425310">
              <w:rPr>
                <w:rFonts w:ascii="Times New Roman" w:eastAsia="Times New Roman" w:hAnsi="Times New Roman" w:cs="Times New Roman"/>
                <w:w w:val="97"/>
                <w:sz w:val="20"/>
                <w:szCs w:val="20"/>
              </w:rPr>
              <w:t xml:space="preserve"> с </w:t>
            </w:r>
            <w:r w:rsidRPr="00425310">
              <w:rPr>
                <w:rFonts w:ascii="Times New Roman" w:hAnsi="Times New Roman" w:cs="Times New Roman"/>
                <w:sz w:val="20"/>
                <w:szCs w:val="20"/>
              </w:rPr>
              <w:br/>
            </w:r>
            <w:proofErr w:type="spellStart"/>
            <w:r w:rsidRPr="00425310">
              <w:rPr>
                <w:rFonts w:ascii="Times New Roman" w:eastAsia="Times New Roman" w:hAnsi="Times New Roman" w:cs="Times New Roman"/>
                <w:w w:val="97"/>
                <w:sz w:val="20"/>
                <w:szCs w:val="20"/>
              </w:rPr>
              <w:t>художественным</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текстом</w:t>
            </w:r>
            <w:proofErr w:type="spellEnd"/>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D675ED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 xml:space="preserve">Самооценка с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использованием</w:t>
            </w:r>
            <w:r w:rsidR="00425310">
              <w:rPr>
                <w:rFonts w:ascii="Times New Roman" w:eastAsia="Times New Roman" w:hAnsi="Times New Roman" w:cs="Times New Roman"/>
                <w:w w:val="97"/>
                <w:sz w:val="20"/>
                <w:szCs w:val="20"/>
                <w:lang w:val="ru-RU"/>
              </w:rPr>
              <w:t xml:space="preserve"> </w:t>
            </w:r>
            <w:r w:rsidRPr="00425310">
              <w:rPr>
                <w:rFonts w:ascii="Times New Roman" w:eastAsia="Times New Roman" w:hAnsi="Times New Roman" w:cs="Times New Roman"/>
                <w:w w:val="97"/>
                <w:sz w:val="20"/>
                <w:szCs w:val="20"/>
                <w:lang w:val="ru-RU"/>
              </w:rPr>
              <w:t xml:space="preserve">«Оценочного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lang w:val="ru-RU"/>
              </w:rPr>
              <w:t>листа»;</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E8C50"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uchi</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www</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yaklass</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 xml:space="preserve">/ </w:t>
            </w:r>
            <w:r w:rsidRPr="00425310">
              <w:rPr>
                <w:rFonts w:ascii="Times New Roman" w:hAnsi="Times New Roman" w:cs="Times New Roman"/>
                <w:sz w:val="20"/>
                <w:szCs w:val="20"/>
                <w:lang w:val="ru-RU"/>
              </w:rPr>
              <w:br/>
            </w:r>
            <w:r w:rsidRPr="00425310">
              <w:rPr>
                <w:rFonts w:ascii="Times New Roman" w:eastAsia="Times New Roman" w:hAnsi="Times New Roman" w:cs="Times New Roman"/>
                <w:w w:val="97"/>
                <w:sz w:val="20"/>
                <w:szCs w:val="20"/>
              </w:rPr>
              <w:t>https</w:t>
            </w:r>
            <w:r w:rsidRPr="00425310">
              <w:rPr>
                <w:rFonts w:ascii="Times New Roman" w:eastAsia="Times New Roman" w:hAnsi="Times New Roman" w:cs="Times New Roman"/>
                <w:w w:val="97"/>
                <w:sz w:val="20"/>
                <w:szCs w:val="20"/>
                <w:lang w:val="ru-RU"/>
              </w:rPr>
              <w:t>://</w:t>
            </w:r>
            <w:r w:rsidRPr="00425310">
              <w:rPr>
                <w:rFonts w:ascii="Times New Roman" w:eastAsia="Times New Roman" w:hAnsi="Times New Roman" w:cs="Times New Roman"/>
                <w:w w:val="97"/>
                <w:sz w:val="20"/>
                <w:szCs w:val="20"/>
              </w:rPr>
              <w:t>education</w:t>
            </w:r>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yandex</w:t>
            </w:r>
            <w:proofErr w:type="spellEnd"/>
            <w:r w:rsidRPr="00425310">
              <w:rPr>
                <w:rFonts w:ascii="Times New Roman" w:eastAsia="Times New Roman" w:hAnsi="Times New Roman" w:cs="Times New Roman"/>
                <w:w w:val="97"/>
                <w:sz w:val="20"/>
                <w:szCs w:val="20"/>
                <w:lang w:val="ru-RU"/>
              </w:rPr>
              <w:t>.</w:t>
            </w:r>
            <w:proofErr w:type="spellStart"/>
            <w:r w:rsidRPr="00425310">
              <w:rPr>
                <w:rFonts w:ascii="Times New Roman" w:eastAsia="Times New Roman" w:hAnsi="Times New Roman" w:cs="Times New Roman"/>
                <w:w w:val="97"/>
                <w:sz w:val="20"/>
                <w:szCs w:val="20"/>
              </w:rPr>
              <w:t>ru</w:t>
            </w:r>
            <w:proofErr w:type="spellEnd"/>
            <w:r w:rsidRPr="00425310">
              <w:rPr>
                <w:rFonts w:ascii="Times New Roman" w:eastAsia="Times New Roman" w:hAnsi="Times New Roman" w:cs="Times New Roman"/>
                <w:w w:val="97"/>
                <w:sz w:val="20"/>
                <w:szCs w:val="20"/>
                <w:lang w:val="ru-RU"/>
              </w:rPr>
              <w:t>/</w:t>
            </w:r>
          </w:p>
        </w:tc>
      </w:tr>
      <w:tr w:rsidR="00425310" w:rsidRPr="00425310" w14:paraId="2929A7DE" w14:textId="77777777" w:rsidTr="001744B1">
        <w:trPr>
          <w:trHeight w:hRule="exact" w:val="1207"/>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82FE4C5" w14:textId="77777777" w:rsidR="00636395" w:rsidRPr="00425310" w:rsidRDefault="00483D67" w:rsidP="00943D0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Итого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6827A4"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9</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6C5B125"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425310" w14:paraId="7BAD3099" w14:textId="77777777" w:rsidTr="00425310">
        <w:trPr>
          <w:trHeight w:hRule="exact" w:val="348"/>
        </w:trPr>
        <w:tc>
          <w:tcPr>
            <w:tcW w:w="1601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E19B7CE"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proofErr w:type="spellStart"/>
            <w:r w:rsidRPr="00425310">
              <w:rPr>
                <w:rFonts w:ascii="Times New Roman" w:eastAsia="Times New Roman" w:hAnsi="Times New Roman" w:cs="Times New Roman"/>
                <w:b/>
                <w:w w:val="97"/>
                <w:sz w:val="20"/>
                <w:szCs w:val="20"/>
              </w:rPr>
              <w:t>Раздел</w:t>
            </w:r>
            <w:proofErr w:type="spellEnd"/>
            <w:r w:rsidRPr="00425310">
              <w:rPr>
                <w:rFonts w:ascii="Times New Roman" w:eastAsia="Times New Roman" w:hAnsi="Times New Roman" w:cs="Times New Roman"/>
                <w:b/>
                <w:w w:val="97"/>
                <w:sz w:val="20"/>
                <w:szCs w:val="20"/>
              </w:rPr>
              <w:t xml:space="preserve"> 9.</w:t>
            </w:r>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b/>
                <w:w w:val="97"/>
                <w:sz w:val="20"/>
                <w:szCs w:val="20"/>
              </w:rPr>
              <w:t>Итоговый</w:t>
            </w:r>
            <w:proofErr w:type="spellEnd"/>
            <w:r w:rsidRPr="00425310">
              <w:rPr>
                <w:rFonts w:ascii="Times New Roman" w:eastAsia="Times New Roman" w:hAnsi="Times New Roman" w:cs="Times New Roman"/>
                <w:b/>
                <w:w w:val="97"/>
                <w:sz w:val="20"/>
                <w:szCs w:val="20"/>
              </w:rPr>
              <w:t xml:space="preserve"> </w:t>
            </w:r>
            <w:proofErr w:type="spellStart"/>
            <w:r w:rsidRPr="00425310">
              <w:rPr>
                <w:rFonts w:ascii="Times New Roman" w:eastAsia="Times New Roman" w:hAnsi="Times New Roman" w:cs="Times New Roman"/>
                <w:b/>
                <w:w w:val="97"/>
                <w:sz w:val="20"/>
                <w:szCs w:val="20"/>
              </w:rPr>
              <w:t>контроль</w:t>
            </w:r>
            <w:proofErr w:type="spellEnd"/>
          </w:p>
        </w:tc>
      </w:tr>
      <w:tr w:rsidR="00425310" w:rsidRPr="00425310" w14:paraId="29965857" w14:textId="77777777" w:rsidTr="00425310">
        <w:trPr>
          <w:trHeight w:hRule="exact" w:val="857"/>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14:paraId="3E2E6AD3" w14:textId="77777777" w:rsidR="00636395" w:rsidRPr="00425310" w:rsidRDefault="00483D67" w:rsidP="004F57F8">
            <w:pPr>
              <w:autoSpaceDE w:val="0"/>
              <w:autoSpaceDN w:val="0"/>
              <w:spacing w:after="0" w:line="240" w:lineRule="auto"/>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9.1.</w:t>
            </w:r>
          </w:p>
        </w:tc>
        <w:tc>
          <w:tcPr>
            <w:tcW w:w="5275" w:type="dxa"/>
            <w:tcBorders>
              <w:top w:val="single" w:sz="4" w:space="0" w:color="000000"/>
              <w:left w:val="single" w:sz="4" w:space="0" w:color="000000"/>
              <w:bottom w:val="single" w:sz="5" w:space="0" w:color="000000"/>
              <w:right w:val="single" w:sz="4" w:space="0" w:color="000000"/>
            </w:tcBorders>
            <w:tcMar>
              <w:left w:w="0" w:type="dxa"/>
              <w:right w:w="0" w:type="dxa"/>
            </w:tcMar>
          </w:tcPr>
          <w:p w14:paraId="15C4E344"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Итоговые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контрольные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работы</w:t>
            </w:r>
            <w:proofErr w:type="spellEnd"/>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3D4F6D89"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315" w:type="dxa"/>
            <w:tcBorders>
              <w:top w:val="single" w:sz="4" w:space="0" w:color="000000"/>
              <w:left w:val="single" w:sz="4" w:space="0" w:color="000000"/>
              <w:bottom w:val="single" w:sz="5" w:space="0" w:color="000000"/>
              <w:right w:val="single" w:sz="5" w:space="0" w:color="000000"/>
            </w:tcBorders>
            <w:tcMar>
              <w:left w:w="0" w:type="dxa"/>
              <w:right w:w="0" w:type="dxa"/>
            </w:tcMar>
          </w:tcPr>
          <w:p w14:paraId="2B2A05B3"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1417" w:type="dxa"/>
            <w:tcBorders>
              <w:top w:val="single" w:sz="4" w:space="0" w:color="000000"/>
              <w:left w:val="single" w:sz="5" w:space="0" w:color="000000"/>
              <w:bottom w:val="single" w:sz="5" w:space="0" w:color="000000"/>
              <w:right w:val="single" w:sz="4" w:space="0" w:color="000000"/>
            </w:tcBorders>
            <w:tcMar>
              <w:left w:w="0" w:type="dxa"/>
              <w:right w:w="0" w:type="dxa"/>
            </w:tcMar>
          </w:tcPr>
          <w:p w14:paraId="06297135"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0</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14:paraId="7EE8B52C" w14:textId="77777777" w:rsidR="00636395" w:rsidRPr="00425310" w:rsidRDefault="00943D08" w:rsidP="004F57F8">
            <w:pPr>
              <w:autoSpaceDE w:val="0"/>
              <w:autoSpaceDN w:val="0"/>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w w:val="97"/>
                <w:sz w:val="20"/>
                <w:szCs w:val="20"/>
              </w:rPr>
              <w:t>11.04.2024 12.04.2024</w:t>
            </w:r>
          </w:p>
        </w:tc>
        <w:tc>
          <w:tcPr>
            <w:tcW w:w="1984" w:type="dxa"/>
            <w:tcBorders>
              <w:top w:val="single" w:sz="4" w:space="0" w:color="000000"/>
              <w:left w:val="single" w:sz="4" w:space="0" w:color="000000"/>
              <w:bottom w:val="single" w:sz="5" w:space="0" w:color="000000"/>
              <w:right w:val="single" w:sz="4" w:space="0" w:color="000000"/>
            </w:tcBorders>
            <w:tcMar>
              <w:left w:w="0" w:type="dxa"/>
              <w:right w:w="0" w:type="dxa"/>
            </w:tcMar>
          </w:tcPr>
          <w:p w14:paraId="407B5EA8"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Контроль</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знаний</w:t>
            </w:r>
            <w:proofErr w:type="spellEnd"/>
          </w:p>
        </w:tc>
        <w:tc>
          <w:tcPr>
            <w:tcW w:w="1560" w:type="dxa"/>
            <w:tcBorders>
              <w:top w:val="single" w:sz="4" w:space="0" w:color="000000"/>
              <w:left w:val="single" w:sz="4" w:space="0" w:color="000000"/>
              <w:bottom w:val="single" w:sz="5" w:space="0" w:color="000000"/>
              <w:right w:val="single" w:sz="4" w:space="0" w:color="000000"/>
            </w:tcBorders>
            <w:tcMar>
              <w:left w:w="0" w:type="dxa"/>
              <w:right w:w="0" w:type="dxa"/>
            </w:tcMar>
          </w:tcPr>
          <w:p w14:paraId="57EB2EAB" w14:textId="77777777" w:rsidR="00636395" w:rsidRPr="00425310" w:rsidRDefault="00483D67" w:rsidP="004F57F8">
            <w:pPr>
              <w:autoSpaceDE w:val="0"/>
              <w:autoSpaceDN w:val="0"/>
              <w:spacing w:after="0" w:line="240" w:lineRule="auto"/>
              <w:ind w:left="72" w:right="288"/>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Контрольная</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работа</w:t>
            </w:r>
            <w:proofErr w:type="spellEnd"/>
            <w:r w:rsidRPr="00425310">
              <w:rPr>
                <w:rFonts w:ascii="Times New Roman" w:eastAsia="Times New Roman" w:hAnsi="Times New Roman" w:cs="Times New Roman"/>
                <w:w w:val="97"/>
                <w:sz w:val="20"/>
                <w:szCs w:val="20"/>
              </w:rPr>
              <w:t>;</w:t>
            </w:r>
          </w:p>
        </w:tc>
        <w:tc>
          <w:tcPr>
            <w:tcW w:w="22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46A3594"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r w:rsidRPr="00425310">
              <w:rPr>
                <w:rFonts w:ascii="Times New Roman" w:eastAsia="Times New Roman" w:hAnsi="Times New Roman" w:cs="Times New Roman"/>
                <w:w w:val="97"/>
                <w:sz w:val="20"/>
                <w:szCs w:val="20"/>
              </w:rPr>
              <w:t xml:space="preserve">https://uchi.ru/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 xml:space="preserve">https://www.yaklass.ru/ </w:t>
            </w:r>
            <w:r w:rsidRPr="00425310">
              <w:rPr>
                <w:rFonts w:ascii="Times New Roman" w:hAnsi="Times New Roman" w:cs="Times New Roman"/>
                <w:sz w:val="20"/>
                <w:szCs w:val="20"/>
              </w:rPr>
              <w:br/>
            </w:r>
            <w:r w:rsidRPr="00425310">
              <w:rPr>
                <w:rFonts w:ascii="Times New Roman" w:eastAsia="Times New Roman" w:hAnsi="Times New Roman" w:cs="Times New Roman"/>
                <w:w w:val="97"/>
                <w:sz w:val="20"/>
                <w:szCs w:val="20"/>
              </w:rPr>
              <w:t>https://education.yandex.ru/</w:t>
            </w:r>
          </w:p>
        </w:tc>
      </w:tr>
      <w:tr w:rsidR="00425310" w:rsidRPr="00425310" w14:paraId="6758EDEE" w14:textId="77777777" w:rsidTr="00425310">
        <w:trPr>
          <w:trHeight w:hRule="exact" w:val="350"/>
        </w:trPr>
        <w:tc>
          <w:tcPr>
            <w:tcW w:w="5671"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14:paraId="07C7D8E7"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t>Итого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по</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разделу</w:t>
            </w:r>
            <w:proofErr w:type="spellEnd"/>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18D8BA7C"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w:t>
            </w:r>
          </w:p>
        </w:tc>
        <w:tc>
          <w:tcPr>
            <w:tcW w:w="9820"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14:paraId="4D76F319"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425310" w14:paraId="2CF86460" w14:textId="77777777" w:rsidTr="00425310">
        <w:trPr>
          <w:trHeight w:hRule="exact" w:val="34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9ACBA39"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rPr>
            </w:pPr>
            <w:proofErr w:type="spellStart"/>
            <w:r w:rsidRPr="00425310">
              <w:rPr>
                <w:rFonts w:ascii="Times New Roman" w:eastAsia="Times New Roman" w:hAnsi="Times New Roman" w:cs="Times New Roman"/>
                <w:w w:val="97"/>
                <w:sz w:val="20"/>
                <w:szCs w:val="20"/>
              </w:rPr>
              <w:lastRenderedPageBreak/>
              <w:t>Резервное</w:t>
            </w:r>
            <w:proofErr w:type="spellEnd"/>
            <w:r w:rsidRPr="00425310">
              <w:rPr>
                <w:rFonts w:ascii="Times New Roman" w:eastAsia="Times New Roman" w:hAnsi="Times New Roman" w:cs="Times New Roman"/>
                <w:w w:val="97"/>
                <w:sz w:val="20"/>
                <w:szCs w:val="20"/>
              </w:rPr>
              <w:t xml:space="preserve"> </w:t>
            </w:r>
            <w:proofErr w:type="spellStart"/>
            <w:r w:rsidRPr="00425310">
              <w:rPr>
                <w:rFonts w:ascii="Times New Roman" w:eastAsia="Times New Roman" w:hAnsi="Times New Roman" w:cs="Times New Roman"/>
                <w:w w:val="97"/>
                <w:sz w:val="20"/>
                <w:szCs w:val="20"/>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0F2B9"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15</w:t>
            </w:r>
          </w:p>
        </w:tc>
        <w:tc>
          <w:tcPr>
            <w:tcW w:w="982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21C9120" w14:textId="77777777" w:rsidR="00636395" w:rsidRPr="00425310" w:rsidRDefault="00636395" w:rsidP="004F57F8">
            <w:pPr>
              <w:spacing w:after="0" w:line="240" w:lineRule="auto"/>
              <w:contextualSpacing/>
              <w:rPr>
                <w:rFonts w:ascii="Times New Roman" w:hAnsi="Times New Roman" w:cs="Times New Roman"/>
                <w:sz w:val="20"/>
                <w:szCs w:val="20"/>
              </w:rPr>
            </w:pPr>
          </w:p>
        </w:tc>
      </w:tr>
      <w:tr w:rsidR="00425310" w:rsidRPr="00425310" w14:paraId="67462AC8" w14:textId="77777777" w:rsidTr="00425310">
        <w:trPr>
          <w:trHeight w:hRule="exact" w:val="328"/>
        </w:trPr>
        <w:tc>
          <w:tcPr>
            <w:tcW w:w="567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02F71FE" w14:textId="77777777" w:rsidR="00636395" w:rsidRPr="00425310" w:rsidRDefault="00483D67" w:rsidP="004F57F8">
            <w:pPr>
              <w:autoSpaceDE w:val="0"/>
              <w:autoSpaceDN w:val="0"/>
              <w:spacing w:after="0" w:line="240" w:lineRule="auto"/>
              <w:ind w:left="72"/>
              <w:contextualSpacing/>
              <w:rPr>
                <w:rFonts w:ascii="Times New Roman" w:hAnsi="Times New Roman" w:cs="Times New Roman"/>
                <w:sz w:val="20"/>
                <w:szCs w:val="20"/>
                <w:lang w:val="ru-RU"/>
              </w:rPr>
            </w:pPr>
            <w:r w:rsidRPr="00425310">
              <w:rPr>
                <w:rFonts w:ascii="Times New Roman" w:eastAsia="Times New Roman" w:hAnsi="Times New Roman" w:cs="Times New Roman"/>
                <w:w w:val="97"/>
                <w:sz w:val="20"/>
                <w:szCs w:val="20"/>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735032D"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102</w:t>
            </w:r>
          </w:p>
        </w:tc>
        <w:tc>
          <w:tcPr>
            <w:tcW w:w="1315" w:type="dxa"/>
            <w:tcBorders>
              <w:top w:val="single" w:sz="4" w:space="0" w:color="000000"/>
              <w:left w:val="single" w:sz="4" w:space="0" w:color="000000"/>
              <w:bottom w:val="single" w:sz="4" w:space="0" w:color="000000"/>
              <w:right w:val="single" w:sz="5" w:space="0" w:color="000000"/>
            </w:tcBorders>
            <w:tcMar>
              <w:left w:w="0" w:type="dxa"/>
              <w:right w:w="0" w:type="dxa"/>
            </w:tcMar>
          </w:tcPr>
          <w:p w14:paraId="57C7B062"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3</w:t>
            </w:r>
          </w:p>
        </w:tc>
        <w:tc>
          <w:tcPr>
            <w:tcW w:w="1417" w:type="dxa"/>
            <w:tcBorders>
              <w:top w:val="single" w:sz="4" w:space="0" w:color="000000"/>
              <w:left w:val="single" w:sz="5" w:space="0" w:color="000000"/>
              <w:bottom w:val="single" w:sz="4" w:space="0" w:color="000000"/>
              <w:right w:val="single" w:sz="4" w:space="0" w:color="000000"/>
            </w:tcBorders>
            <w:tcMar>
              <w:left w:w="0" w:type="dxa"/>
              <w:right w:w="0" w:type="dxa"/>
            </w:tcMar>
          </w:tcPr>
          <w:p w14:paraId="22C6940B" w14:textId="77777777" w:rsidR="00636395" w:rsidRPr="00425310" w:rsidRDefault="00483D67" w:rsidP="004F57F8">
            <w:pPr>
              <w:autoSpaceDE w:val="0"/>
              <w:autoSpaceDN w:val="0"/>
              <w:spacing w:after="0" w:line="240" w:lineRule="auto"/>
              <w:ind w:left="72"/>
              <w:contextualSpacing/>
              <w:jc w:val="center"/>
              <w:rPr>
                <w:rFonts w:ascii="Times New Roman" w:hAnsi="Times New Roman" w:cs="Times New Roman"/>
                <w:sz w:val="20"/>
                <w:szCs w:val="20"/>
              </w:rPr>
            </w:pPr>
            <w:r w:rsidRPr="00425310">
              <w:rPr>
                <w:rFonts w:ascii="Times New Roman" w:eastAsia="Times New Roman" w:hAnsi="Times New Roman" w:cs="Times New Roman"/>
                <w:w w:val="97"/>
                <w:sz w:val="20"/>
                <w:szCs w:val="20"/>
              </w:rPr>
              <w:t>20</w:t>
            </w:r>
          </w:p>
        </w:tc>
        <w:tc>
          <w:tcPr>
            <w:tcW w:w="7088"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372A27D0" w14:textId="77777777" w:rsidR="00636395" w:rsidRPr="00425310" w:rsidRDefault="00636395" w:rsidP="004F57F8">
            <w:pPr>
              <w:spacing w:after="0" w:line="240" w:lineRule="auto"/>
              <w:contextualSpacing/>
              <w:rPr>
                <w:rFonts w:ascii="Times New Roman" w:hAnsi="Times New Roman" w:cs="Times New Roman"/>
                <w:sz w:val="20"/>
                <w:szCs w:val="20"/>
              </w:rPr>
            </w:pPr>
          </w:p>
        </w:tc>
      </w:tr>
    </w:tbl>
    <w:p w14:paraId="09E41ACB" w14:textId="77777777" w:rsidR="00636395" w:rsidRDefault="00636395">
      <w:pPr>
        <w:autoSpaceDE w:val="0"/>
        <w:autoSpaceDN w:val="0"/>
        <w:spacing w:after="0" w:line="14" w:lineRule="exact"/>
      </w:pPr>
    </w:p>
    <w:p w14:paraId="0EE492F3" w14:textId="77777777" w:rsidR="00636395" w:rsidRDefault="00636395">
      <w:pPr>
        <w:sectPr w:rsidR="00636395" w:rsidSect="004F57F8">
          <w:pgSz w:w="16840" w:h="11900"/>
          <w:pgMar w:top="426" w:right="640" w:bottom="0" w:left="666" w:header="720" w:footer="720" w:gutter="0"/>
          <w:cols w:space="720" w:equalWidth="0">
            <w:col w:w="15534" w:space="0"/>
          </w:cols>
          <w:docGrid w:linePitch="360"/>
        </w:sectPr>
      </w:pPr>
    </w:p>
    <w:p w14:paraId="71E62667" w14:textId="77777777" w:rsidR="00636395" w:rsidRDefault="00483D67" w:rsidP="004F57F8">
      <w:pPr>
        <w:autoSpaceDE w:val="0"/>
        <w:autoSpaceDN w:val="0"/>
        <w:spacing w:after="320" w:line="230" w:lineRule="auto"/>
        <w:jc w:val="center"/>
      </w:pPr>
      <w:r>
        <w:rPr>
          <w:rFonts w:ascii="Times New Roman" w:eastAsia="Times New Roman" w:hAnsi="Times New Roman"/>
          <w:b/>
          <w:color w:val="000000"/>
          <w:sz w:val="24"/>
        </w:rPr>
        <w:lastRenderedPageBreak/>
        <w:t>ПОУРОЧНОЕ ПЛАНИРОВАНИЕ</w:t>
      </w: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8F59BD" w:rsidRPr="004F57F8" w14:paraId="176C1730" w14:textId="77777777" w:rsidTr="00943D08">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5C2B1D" w14:textId="77777777" w:rsidR="00636395" w:rsidRPr="004F57F8" w:rsidRDefault="00483D67" w:rsidP="00943D08">
            <w:pPr>
              <w:autoSpaceDE w:val="0"/>
              <w:autoSpaceDN w:val="0"/>
              <w:spacing w:after="0"/>
              <w:ind w:left="72" w:right="144"/>
              <w:contextualSpacing/>
              <w:jc w:val="center"/>
            </w:pPr>
            <w:r w:rsidRPr="004F57F8">
              <w:rPr>
                <w:rFonts w:ascii="Times New Roman" w:eastAsia="Times New Roman" w:hAnsi="Times New Roman"/>
                <w:b/>
                <w:sz w:val="24"/>
              </w:rPr>
              <w:t>№</w:t>
            </w:r>
            <w:r w:rsidRPr="004F57F8">
              <w:br/>
            </w:r>
            <w:r w:rsidRPr="004F57F8">
              <w:rPr>
                <w:rFonts w:ascii="Times New Roman" w:eastAsia="Times New Roman" w:hAnsi="Times New Roman"/>
                <w:b/>
                <w:sz w:val="24"/>
              </w:rPr>
              <w:t>п/п</w:t>
            </w:r>
          </w:p>
        </w:tc>
        <w:tc>
          <w:tcPr>
            <w:tcW w:w="28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BEECE60" w14:textId="77777777" w:rsidR="00636395" w:rsidRPr="004F57F8" w:rsidRDefault="00483D67" w:rsidP="00943D08">
            <w:pPr>
              <w:autoSpaceDE w:val="0"/>
              <w:autoSpaceDN w:val="0"/>
              <w:spacing w:after="0"/>
              <w:ind w:left="72"/>
              <w:contextualSpacing/>
              <w:jc w:val="center"/>
            </w:pPr>
            <w:proofErr w:type="spellStart"/>
            <w:r w:rsidRPr="004F57F8">
              <w:rPr>
                <w:rFonts w:ascii="Times New Roman" w:eastAsia="Times New Roman" w:hAnsi="Times New Roman"/>
                <w:b/>
                <w:sz w:val="24"/>
              </w:rPr>
              <w:t>Тема</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7026B8" w14:textId="77777777" w:rsidR="00636395" w:rsidRPr="004F57F8" w:rsidRDefault="00483D67" w:rsidP="00943D08">
            <w:pPr>
              <w:autoSpaceDE w:val="0"/>
              <w:autoSpaceDN w:val="0"/>
              <w:spacing w:after="0"/>
              <w:ind w:left="74"/>
              <w:contextualSpacing/>
              <w:jc w:val="center"/>
            </w:pPr>
            <w:proofErr w:type="spellStart"/>
            <w:r w:rsidRPr="004F57F8">
              <w:rPr>
                <w:rFonts w:ascii="Times New Roman" w:eastAsia="Times New Roman" w:hAnsi="Times New Roman"/>
                <w:b/>
                <w:sz w:val="24"/>
              </w:rPr>
              <w:t>Количество</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8A45A0" w14:textId="77777777" w:rsidR="00636395" w:rsidRPr="004F57F8" w:rsidRDefault="00483D67" w:rsidP="00943D08">
            <w:pPr>
              <w:autoSpaceDE w:val="0"/>
              <w:autoSpaceDN w:val="0"/>
              <w:spacing w:after="0"/>
              <w:ind w:left="72" w:right="144"/>
              <w:contextualSpacing/>
              <w:jc w:val="center"/>
            </w:pPr>
            <w:proofErr w:type="spellStart"/>
            <w:r w:rsidRPr="004F57F8">
              <w:rPr>
                <w:rFonts w:ascii="Times New Roman" w:eastAsia="Times New Roman" w:hAnsi="Times New Roman"/>
                <w:b/>
                <w:sz w:val="24"/>
              </w:rPr>
              <w:t>Дата</w:t>
            </w:r>
            <w:proofErr w:type="spellEnd"/>
            <w:r w:rsidRPr="004F57F8">
              <w:rPr>
                <w:rFonts w:ascii="Times New Roman" w:eastAsia="Times New Roman" w:hAnsi="Times New Roman"/>
                <w:b/>
                <w:sz w:val="24"/>
              </w:rPr>
              <w:t xml:space="preserve"> </w:t>
            </w:r>
            <w:r w:rsidRPr="004F57F8">
              <w:br/>
            </w:r>
            <w:proofErr w:type="spellStart"/>
            <w:r w:rsidRPr="004F57F8">
              <w:rPr>
                <w:rFonts w:ascii="Times New Roman" w:eastAsia="Times New Roman" w:hAnsi="Times New Roman"/>
                <w:b/>
                <w:sz w:val="24"/>
              </w:rPr>
              <w:t>изучения</w:t>
            </w:r>
            <w:proofErr w:type="spellEnd"/>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9DCA71" w14:textId="77777777" w:rsidR="00636395" w:rsidRPr="004F57F8" w:rsidRDefault="00483D67" w:rsidP="00943D08">
            <w:pPr>
              <w:autoSpaceDE w:val="0"/>
              <w:autoSpaceDN w:val="0"/>
              <w:spacing w:after="0"/>
              <w:ind w:left="72" w:right="144"/>
              <w:contextualSpacing/>
              <w:jc w:val="center"/>
            </w:pPr>
            <w:proofErr w:type="spellStart"/>
            <w:r w:rsidRPr="004F57F8">
              <w:rPr>
                <w:rFonts w:ascii="Times New Roman" w:eastAsia="Times New Roman" w:hAnsi="Times New Roman"/>
                <w:b/>
                <w:sz w:val="24"/>
              </w:rPr>
              <w:t>Виды</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формы</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контроля</w:t>
            </w:r>
            <w:proofErr w:type="spellEnd"/>
          </w:p>
        </w:tc>
      </w:tr>
      <w:tr w:rsidR="008F59BD" w:rsidRPr="004F57F8" w14:paraId="6B1608FC" w14:textId="77777777" w:rsidTr="00943D08">
        <w:trPr>
          <w:trHeight w:hRule="exact" w:val="828"/>
        </w:trPr>
        <w:tc>
          <w:tcPr>
            <w:tcW w:w="576" w:type="dxa"/>
            <w:vMerge/>
            <w:tcBorders>
              <w:top w:val="single" w:sz="4" w:space="0" w:color="000000"/>
              <w:left w:val="single" w:sz="4" w:space="0" w:color="000000"/>
              <w:bottom w:val="single" w:sz="4" w:space="0" w:color="000000"/>
              <w:right w:val="single" w:sz="4" w:space="0" w:color="000000"/>
            </w:tcBorders>
          </w:tcPr>
          <w:p w14:paraId="28C24084" w14:textId="77777777" w:rsidR="00636395" w:rsidRPr="004F57F8" w:rsidRDefault="00636395" w:rsidP="004F57F8">
            <w:pPr>
              <w:spacing w:after="0"/>
              <w:contextualSpacing/>
              <w:jc w:val="center"/>
            </w:pPr>
          </w:p>
        </w:tc>
        <w:tc>
          <w:tcPr>
            <w:tcW w:w="2894" w:type="dxa"/>
            <w:vMerge/>
            <w:tcBorders>
              <w:top w:val="single" w:sz="4" w:space="0" w:color="000000"/>
              <w:left w:val="single" w:sz="4" w:space="0" w:color="000000"/>
              <w:bottom w:val="single" w:sz="4" w:space="0" w:color="000000"/>
              <w:right w:val="single" w:sz="4" w:space="0" w:color="000000"/>
            </w:tcBorders>
          </w:tcPr>
          <w:p w14:paraId="3F31C4A5" w14:textId="77777777" w:rsidR="00636395" w:rsidRPr="004F57F8" w:rsidRDefault="00636395" w:rsidP="004F57F8">
            <w:pPr>
              <w:spacing w:after="0"/>
              <w:contextualSpacing/>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51CCB9" w14:textId="77777777" w:rsidR="00636395" w:rsidRPr="004F57F8" w:rsidRDefault="00483D67" w:rsidP="00943D08">
            <w:pPr>
              <w:autoSpaceDE w:val="0"/>
              <w:autoSpaceDN w:val="0"/>
              <w:spacing w:after="0"/>
              <w:ind w:left="74"/>
              <w:contextualSpacing/>
              <w:jc w:val="center"/>
            </w:pPr>
            <w:proofErr w:type="spellStart"/>
            <w:r w:rsidRPr="004F57F8">
              <w:rPr>
                <w:rFonts w:ascii="Times New Roman" w:eastAsia="Times New Roman" w:hAnsi="Times New Roman"/>
                <w:b/>
                <w:sz w:val="24"/>
              </w:rPr>
              <w:t>всего</w:t>
            </w:r>
            <w:proofErr w:type="spellEnd"/>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427CCCB" w14:textId="77777777" w:rsidR="00636395" w:rsidRPr="004F57F8" w:rsidRDefault="00483D67" w:rsidP="00943D08">
            <w:pPr>
              <w:autoSpaceDE w:val="0"/>
              <w:autoSpaceDN w:val="0"/>
              <w:spacing w:after="0"/>
              <w:ind w:left="72"/>
              <w:contextualSpacing/>
              <w:jc w:val="center"/>
            </w:pPr>
            <w:proofErr w:type="spellStart"/>
            <w:r w:rsidRPr="004F57F8">
              <w:rPr>
                <w:rFonts w:ascii="Times New Roman" w:eastAsia="Times New Roman" w:hAnsi="Times New Roman"/>
                <w:b/>
                <w:sz w:val="24"/>
              </w:rPr>
              <w:t>контрольные</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E85DB1" w14:textId="77777777" w:rsidR="00636395" w:rsidRPr="004F57F8" w:rsidRDefault="00483D67" w:rsidP="00943D08">
            <w:pPr>
              <w:autoSpaceDE w:val="0"/>
              <w:autoSpaceDN w:val="0"/>
              <w:spacing w:after="0"/>
              <w:ind w:left="72"/>
              <w:contextualSpacing/>
              <w:jc w:val="center"/>
            </w:pPr>
            <w:proofErr w:type="spellStart"/>
            <w:r w:rsidRPr="004F57F8">
              <w:rPr>
                <w:rFonts w:ascii="Times New Roman" w:eastAsia="Times New Roman" w:hAnsi="Times New Roman"/>
                <w:b/>
                <w:sz w:val="24"/>
              </w:rPr>
              <w:t>практические</w:t>
            </w:r>
            <w:proofErr w:type="spellEnd"/>
            <w:r w:rsidRPr="004F57F8">
              <w:rPr>
                <w:rFonts w:ascii="Times New Roman" w:eastAsia="Times New Roman" w:hAnsi="Times New Roman"/>
                <w:b/>
                <w:sz w:val="24"/>
              </w:rPr>
              <w:t xml:space="preserve"> </w:t>
            </w:r>
            <w:proofErr w:type="spellStart"/>
            <w:r w:rsidRPr="004F57F8">
              <w:rPr>
                <w:rFonts w:ascii="Times New Roman" w:eastAsia="Times New Roman" w:hAnsi="Times New Roman"/>
                <w:b/>
                <w:sz w:val="24"/>
              </w:rPr>
              <w:t>работы</w:t>
            </w:r>
            <w:proofErr w:type="spellEnd"/>
          </w:p>
        </w:tc>
        <w:tc>
          <w:tcPr>
            <w:tcW w:w="1236" w:type="dxa"/>
            <w:vMerge/>
            <w:tcBorders>
              <w:top w:val="single" w:sz="4" w:space="0" w:color="000000"/>
              <w:left w:val="single" w:sz="4" w:space="0" w:color="000000"/>
              <w:bottom w:val="single" w:sz="4" w:space="0" w:color="000000"/>
              <w:right w:val="single" w:sz="4" w:space="0" w:color="000000"/>
            </w:tcBorders>
          </w:tcPr>
          <w:p w14:paraId="5E5F0FE3" w14:textId="77777777" w:rsidR="00636395" w:rsidRPr="004F57F8" w:rsidRDefault="00636395" w:rsidP="004F57F8">
            <w:pPr>
              <w:spacing w:after="0"/>
              <w:contextualSpacing/>
            </w:pPr>
          </w:p>
        </w:tc>
        <w:tc>
          <w:tcPr>
            <w:tcW w:w="1826" w:type="dxa"/>
            <w:vMerge/>
            <w:tcBorders>
              <w:top w:val="single" w:sz="4" w:space="0" w:color="000000"/>
              <w:left w:val="single" w:sz="4" w:space="0" w:color="000000"/>
              <w:bottom w:val="single" w:sz="4" w:space="0" w:color="000000"/>
              <w:right w:val="single" w:sz="4" w:space="0" w:color="000000"/>
            </w:tcBorders>
          </w:tcPr>
          <w:p w14:paraId="7FF16754" w14:textId="77777777" w:rsidR="00636395" w:rsidRPr="004F57F8" w:rsidRDefault="00636395" w:rsidP="004F57F8">
            <w:pPr>
              <w:spacing w:after="0"/>
              <w:contextualSpacing/>
            </w:pPr>
          </w:p>
        </w:tc>
      </w:tr>
      <w:tr w:rsidR="008F59BD" w:rsidRPr="004F57F8" w14:paraId="6F97CB8E"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6394F9"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6DDD0" w14:textId="77777777" w:rsidR="00636395" w:rsidRPr="004F57F8" w:rsidRDefault="00483D67" w:rsidP="004F57F8">
            <w:pPr>
              <w:autoSpaceDE w:val="0"/>
              <w:autoSpaceDN w:val="0"/>
              <w:spacing w:after="0"/>
              <w:ind w:left="72" w:right="144"/>
              <w:contextualSpacing/>
              <w:jc w:val="both"/>
              <w:rPr>
                <w:lang w:val="ru-RU"/>
              </w:rPr>
            </w:pPr>
            <w:r w:rsidRPr="004F57F8">
              <w:rPr>
                <w:rFonts w:ascii="Times New Roman" w:eastAsia="Times New Roman" w:hAnsi="Times New Roman"/>
                <w:sz w:val="24"/>
                <w:lang w:val="ru-RU"/>
              </w:rPr>
              <w:t xml:space="preserve">Книга и ее роль в </w:t>
            </w:r>
            <w:r w:rsidRPr="004F57F8">
              <w:rPr>
                <w:lang w:val="ru-RU"/>
              </w:rPr>
              <w:br/>
            </w:r>
            <w:r w:rsidRPr="004F57F8">
              <w:rPr>
                <w:rFonts w:ascii="Times New Roman" w:eastAsia="Times New Roman" w:hAnsi="Times New Roman"/>
                <w:sz w:val="24"/>
                <w:lang w:val="ru-RU"/>
              </w:rPr>
              <w:t>духовной жизни человека и общества.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8847BB"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4C29A"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1A5679"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745991"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05.09.2023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9CE205"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Устный</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опрос</w:t>
            </w:r>
            <w:proofErr w:type="spellEnd"/>
            <w:r w:rsidRPr="004F57F8">
              <w:rPr>
                <w:rFonts w:ascii="Times New Roman" w:eastAsia="Times New Roman" w:hAnsi="Times New Roman"/>
                <w:sz w:val="24"/>
              </w:rPr>
              <w:t>;</w:t>
            </w:r>
          </w:p>
        </w:tc>
      </w:tr>
      <w:tr w:rsidR="008F59BD" w:rsidRPr="004F57F8" w14:paraId="4D62F7A3"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68FC99"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AF56B8" w14:textId="77777777" w:rsidR="004F57F8" w:rsidRDefault="00483D67" w:rsidP="004F57F8">
            <w:pPr>
              <w:autoSpaceDE w:val="0"/>
              <w:autoSpaceDN w:val="0"/>
              <w:spacing w:after="0"/>
              <w:ind w:left="72"/>
              <w:contextualSpacing/>
              <w:rPr>
                <w:rFonts w:ascii="Times New Roman" w:eastAsia="Times New Roman" w:hAnsi="Times New Roman"/>
                <w:sz w:val="24"/>
                <w:lang w:val="ru-RU"/>
              </w:rPr>
            </w:pPr>
            <w:r w:rsidRPr="004F57F8">
              <w:rPr>
                <w:rFonts w:ascii="Times New Roman" w:eastAsia="Times New Roman" w:hAnsi="Times New Roman"/>
                <w:sz w:val="24"/>
                <w:lang w:val="ru-RU"/>
              </w:rPr>
              <w:t xml:space="preserve">Русский фольклор. </w:t>
            </w:r>
          </w:p>
          <w:p w14:paraId="749EA237" w14:textId="77777777" w:rsidR="00636395" w:rsidRPr="004F57F8" w:rsidRDefault="00483D67" w:rsidP="004F57F8">
            <w:pPr>
              <w:autoSpaceDE w:val="0"/>
              <w:autoSpaceDN w:val="0"/>
              <w:spacing w:after="0"/>
              <w:ind w:left="72"/>
              <w:contextualSpacing/>
              <w:rPr>
                <w:lang w:val="ru-RU"/>
              </w:rPr>
            </w:pPr>
            <w:r w:rsidRPr="004F57F8">
              <w:rPr>
                <w:rFonts w:ascii="Times New Roman" w:eastAsia="Times New Roman" w:hAnsi="Times New Roman"/>
                <w:sz w:val="24"/>
                <w:lang w:val="ru-RU"/>
              </w:rPr>
              <w:t>Малые жанры фольклора.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C1FBDD"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E805B5"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2FC1FB"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3169C3"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06.09.2023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B344CB" w14:textId="77777777" w:rsidR="00636395" w:rsidRPr="004F57F8" w:rsidRDefault="00483D67" w:rsidP="004F57F8">
            <w:pPr>
              <w:autoSpaceDE w:val="0"/>
              <w:autoSpaceDN w:val="0"/>
              <w:spacing w:after="0"/>
              <w:ind w:left="72" w:right="288"/>
              <w:contextualSpacing/>
            </w:pPr>
            <w:proofErr w:type="spellStart"/>
            <w:r w:rsidRPr="004F57F8">
              <w:rPr>
                <w:rFonts w:ascii="Times New Roman" w:eastAsia="Times New Roman" w:hAnsi="Times New Roman"/>
                <w:sz w:val="24"/>
              </w:rPr>
              <w:t>Практическая</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работа</w:t>
            </w:r>
            <w:proofErr w:type="spellEnd"/>
            <w:r w:rsidRPr="004F57F8">
              <w:rPr>
                <w:rFonts w:ascii="Times New Roman" w:eastAsia="Times New Roman" w:hAnsi="Times New Roman"/>
                <w:sz w:val="24"/>
              </w:rPr>
              <w:t>;</w:t>
            </w:r>
          </w:p>
        </w:tc>
      </w:tr>
      <w:tr w:rsidR="004F57F8" w:rsidRPr="00FE34A2" w14:paraId="15096D51" w14:textId="77777777" w:rsidTr="004F57F8">
        <w:trPr>
          <w:trHeight w:hRule="exact" w:val="135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C30486"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91807E"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Детский</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фольклор</w:t>
            </w:r>
            <w:proofErr w:type="spellEnd"/>
            <w:r w:rsidRPr="004F57F8">
              <w:rPr>
                <w:rFonts w:ascii="Times New Roman" w:eastAsia="Times New Roman" w:hAnsi="Times New Roman"/>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FB2643"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78C92"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D8614F"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19C3E1"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07.09.2023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7C77B6" w14:textId="77777777" w:rsidR="00636395" w:rsidRPr="004F57F8" w:rsidRDefault="00483D67" w:rsidP="004F57F8">
            <w:pPr>
              <w:autoSpaceDE w:val="0"/>
              <w:autoSpaceDN w:val="0"/>
              <w:spacing w:after="0"/>
              <w:ind w:left="72"/>
              <w:contextualSpacing/>
              <w:rPr>
                <w:lang w:val="ru-RU"/>
              </w:rPr>
            </w:pPr>
            <w:r w:rsidRPr="004F57F8">
              <w:rPr>
                <w:rFonts w:ascii="Times New Roman" w:eastAsia="Times New Roman" w:hAnsi="Times New Roman"/>
                <w:sz w:val="24"/>
                <w:lang w:val="ru-RU"/>
              </w:rPr>
              <w:t xml:space="preserve">Самооценка с </w:t>
            </w:r>
            <w:r w:rsidRPr="004F57F8">
              <w:rPr>
                <w:lang w:val="ru-RU"/>
              </w:rPr>
              <w:br/>
            </w:r>
            <w:proofErr w:type="spellStart"/>
            <w:proofErr w:type="gramStart"/>
            <w:r w:rsidRPr="004F57F8">
              <w:rPr>
                <w:rFonts w:ascii="Times New Roman" w:eastAsia="Times New Roman" w:hAnsi="Times New Roman"/>
                <w:sz w:val="24"/>
                <w:lang w:val="ru-RU"/>
              </w:rPr>
              <w:t>использованием«</w:t>
            </w:r>
            <w:proofErr w:type="gramEnd"/>
            <w:r w:rsidRPr="004F57F8">
              <w:rPr>
                <w:rFonts w:ascii="Times New Roman" w:eastAsia="Times New Roman" w:hAnsi="Times New Roman"/>
                <w:sz w:val="24"/>
                <w:lang w:val="ru-RU"/>
              </w:rPr>
              <w:t>Оценочного</w:t>
            </w:r>
            <w:proofErr w:type="spellEnd"/>
            <w:r w:rsidRPr="004F57F8">
              <w:rPr>
                <w:rFonts w:ascii="Times New Roman" w:eastAsia="Times New Roman" w:hAnsi="Times New Roman"/>
                <w:sz w:val="24"/>
                <w:lang w:val="ru-RU"/>
              </w:rPr>
              <w:t xml:space="preserve"> </w:t>
            </w:r>
            <w:r w:rsidRPr="004F57F8">
              <w:rPr>
                <w:lang w:val="ru-RU"/>
              </w:rPr>
              <w:br/>
            </w:r>
            <w:r w:rsidRPr="004F57F8">
              <w:rPr>
                <w:rFonts w:ascii="Times New Roman" w:eastAsia="Times New Roman" w:hAnsi="Times New Roman"/>
                <w:sz w:val="24"/>
                <w:lang w:val="ru-RU"/>
              </w:rPr>
              <w:t>листа»;</w:t>
            </w:r>
          </w:p>
        </w:tc>
      </w:tr>
      <w:tr w:rsidR="008F59BD" w:rsidRPr="004F57F8" w14:paraId="2F61745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37AFE"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822F72" w14:textId="77777777" w:rsidR="00636395" w:rsidRPr="004F57F8" w:rsidRDefault="00483D67" w:rsidP="004F57F8">
            <w:pPr>
              <w:autoSpaceDE w:val="0"/>
              <w:autoSpaceDN w:val="0"/>
              <w:spacing w:after="0"/>
              <w:ind w:left="72"/>
              <w:contextualSpacing/>
              <w:rPr>
                <w:lang w:val="ru-RU"/>
              </w:rPr>
            </w:pPr>
            <w:r w:rsidRPr="004F57F8">
              <w:rPr>
                <w:rFonts w:ascii="Times New Roman" w:eastAsia="Times New Roman" w:hAnsi="Times New Roman"/>
                <w:sz w:val="24"/>
                <w:lang w:val="ru-RU"/>
              </w:rPr>
              <w:t>Сказка как особый жанр фольклора.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632C11"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9E4132"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37FDC6"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0F49E8"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12.09.2023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930CDF"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Устный</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опрос</w:t>
            </w:r>
            <w:proofErr w:type="spellEnd"/>
            <w:r w:rsidRPr="004F57F8">
              <w:rPr>
                <w:rFonts w:ascii="Times New Roman" w:eastAsia="Times New Roman" w:hAnsi="Times New Roman"/>
                <w:sz w:val="24"/>
              </w:rPr>
              <w:t>;</w:t>
            </w:r>
          </w:p>
        </w:tc>
      </w:tr>
      <w:tr w:rsidR="008F59BD" w:rsidRPr="004F57F8" w14:paraId="58E9D7DD" w14:textId="77777777" w:rsidTr="008F59BD">
        <w:trPr>
          <w:trHeight w:hRule="exact" w:val="86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929B0"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116FD" w14:textId="77777777" w:rsidR="00636395" w:rsidRPr="004F57F8" w:rsidRDefault="00483D67" w:rsidP="004F57F8">
            <w:pPr>
              <w:autoSpaceDE w:val="0"/>
              <w:autoSpaceDN w:val="0"/>
              <w:spacing w:after="0"/>
              <w:ind w:left="72"/>
              <w:contextualSpacing/>
              <w:jc w:val="both"/>
              <w:rPr>
                <w:lang w:val="ru-RU"/>
              </w:rPr>
            </w:pPr>
            <w:r w:rsidRPr="004F57F8">
              <w:rPr>
                <w:rFonts w:ascii="Times New Roman" w:eastAsia="Times New Roman" w:hAnsi="Times New Roman"/>
                <w:sz w:val="24"/>
                <w:lang w:val="ru-RU"/>
              </w:rPr>
              <w:t>«Царевна-лягушка» -встреча с волшебной сказкой.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B976B"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CC9D7F"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2CF68"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9B7A15"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13.09.2023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A76566"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Тестирование</w:t>
            </w:r>
            <w:proofErr w:type="spellEnd"/>
            <w:r w:rsidRPr="004F57F8">
              <w:rPr>
                <w:rFonts w:ascii="Times New Roman" w:eastAsia="Times New Roman" w:hAnsi="Times New Roman"/>
                <w:sz w:val="24"/>
              </w:rPr>
              <w:t>;</w:t>
            </w:r>
          </w:p>
        </w:tc>
      </w:tr>
      <w:tr w:rsidR="008F59BD" w:rsidRPr="004F57F8" w14:paraId="14BAD2BB" w14:textId="77777777" w:rsidTr="008F59BD">
        <w:trPr>
          <w:trHeight w:hRule="exact" w:val="96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B2303"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AE8E2" w14:textId="77777777" w:rsidR="00636395" w:rsidRPr="004F57F8" w:rsidRDefault="00483D67" w:rsidP="004F57F8">
            <w:pPr>
              <w:autoSpaceDE w:val="0"/>
              <w:autoSpaceDN w:val="0"/>
              <w:spacing w:after="0"/>
              <w:ind w:left="72"/>
              <w:contextualSpacing/>
              <w:jc w:val="both"/>
              <w:rPr>
                <w:lang w:val="ru-RU"/>
              </w:rPr>
            </w:pPr>
            <w:r w:rsidRPr="004F57F8">
              <w:rPr>
                <w:rFonts w:ascii="Times New Roman" w:eastAsia="Times New Roman" w:hAnsi="Times New Roman"/>
                <w:sz w:val="24"/>
                <w:lang w:val="ru-RU"/>
              </w:rPr>
              <w:t xml:space="preserve">Народная мораль в </w:t>
            </w:r>
            <w:r w:rsidRPr="004F57F8">
              <w:rPr>
                <w:lang w:val="ru-RU"/>
              </w:rPr>
              <w:br/>
            </w:r>
            <w:r w:rsidRPr="004F57F8">
              <w:rPr>
                <w:rFonts w:ascii="Times New Roman" w:eastAsia="Times New Roman" w:hAnsi="Times New Roman"/>
                <w:sz w:val="24"/>
                <w:lang w:val="ru-RU"/>
              </w:rPr>
              <w:t>характерах и поступках героев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0D4E1D2"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E80637"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43260E"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1791CB"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14.09.2023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41071D"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Тестирование</w:t>
            </w:r>
            <w:proofErr w:type="spellEnd"/>
            <w:r w:rsidRPr="004F57F8">
              <w:rPr>
                <w:rFonts w:ascii="Times New Roman" w:eastAsia="Times New Roman" w:hAnsi="Times New Roman"/>
                <w:sz w:val="24"/>
              </w:rPr>
              <w:t>;</w:t>
            </w:r>
          </w:p>
        </w:tc>
      </w:tr>
      <w:tr w:rsidR="004F57F8" w:rsidRPr="004F57F8" w14:paraId="27DCC03F" w14:textId="77777777" w:rsidTr="008F59BD">
        <w:trPr>
          <w:trHeight w:hRule="exact" w:val="127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3318B0"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70016" w14:textId="77777777" w:rsidR="004F57F8" w:rsidRDefault="00483D67" w:rsidP="004F57F8">
            <w:pPr>
              <w:autoSpaceDE w:val="0"/>
              <w:autoSpaceDN w:val="0"/>
              <w:spacing w:after="0"/>
              <w:ind w:left="72" w:right="61"/>
              <w:contextualSpacing/>
              <w:jc w:val="both"/>
              <w:rPr>
                <w:rFonts w:ascii="Times New Roman" w:eastAsia="Times New Roman" w:hAnsi="Times New Roman"/>
                <w:sz w:val="24"/>
                <w:lang w:val="ru-RU"/>
              </w:rPr>
            </w:pPr>
            <w:r w:rsidRPr="004F57F8">
              <w:rPr>
                <w:rFonts w:ascii="Times New Roman" w:eastAsia="Times New Roman" w:hAnsi="Times New Roman"/>
                <w:sz w:val="24"/>
                <w:lang w:val="ru-RU"/>
              </w:rPr>
              <w:t>Иван-царевич –</w:t>
            </w:r>
            <w:r w:rsidRPr="004F57F8">
              <w:rPr>
                <w:lang w:val="ru-RU"/>
              </w:rPr>
              <w:br/>
            </w:r>
            <w:r w:rsidRPr="004F57F8">
              <w:rPr>
                <w:rFonts w:ascii="Times New Roman" w:eastAsia="Times New Roman" w:hAnsi="Times New Roman"/>
                <w:sz w:val="24"/>
                <w:lang w:val="ru-RU"/>
              </w:rPr>
              <w:t xml:space="preserve">победитель житейских невзгод. </w:t>
            </w:r>
          </w:p>
          <w:p w14:paraId="63DB3843" w14:textId="77777777" w:rsidR="00636395" w:rsidRPr="004F57F8" w:rsidRDefault="00483D67" w:rsidP="004F57F8">
            <w:pPr>
              <w:autoSpaceDE w:val="0"/>
              <w:autoSpaceDN w:val="0"/>
              <w:spacing w:after="0"/>
              <w:ind w:left="72" w:right="61"/>
              <w:contextualSpacing/>
              <w:jc w:val="both"/>
            </w:pPr>
            <w:proofErr w:type="spellStart"/>
            <w:r w:rsidRPr="004F57F8">
              <w:rPr>
                <w:rFonts w:ascii="Times New Roman" w:eastAsia="Times New Roman" w:hAnsi="Times New Roman"/>
                <w:sz w:val="24"/>
              </w:rPr>
              <w:t>Животные</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помощники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C0A4E3C"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684337"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E772B7"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8B93C"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19.09.2023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571C13" w14:textId="77777777" w:rsidR="00636395" w:rsidRPr="004F57F8" w:rsidRDefault="00483D67" w:rsidP="004F57F8">
            <w:pPr>
              <w:autoSpaceDE w:val="0"/>
              <w:autoSpaceDN w:val="0"/>
              <w:spacing w:after="0"/>
              <w:ind w:left="72" w:right="288"/>
              <w:contextualSpacing/>
            </w:pPr>
            <w:proofErr w:type="spellStart"/>
            <w:r w:rsidRPr="004F57F8">
              <w:rPr>
                <w:rFonts w:ascii="Times New Roman" w:eastAsia="Times New Roman" w:hAnsi="Times New Roman"/>
                <w:sz w:val="24"/>
              </w:rPr>
              <w:t>Письменный</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контроль</w:t>
            </w:r>
            <w:proofErr w:type="spellEnd"/>
            <w:r w:rsidRPr="004F57F8">
              <w:rPr>
                <w:rFonts w:ascii="Times New Roman" w:eastAsia="Times New Roman" w:hAnsi="Times New Roman"/>
                <w:sz w:val="24"/>
              </w:rPr>
              <w:t>;</w:t>
            </w:r>
          </w:p>
        </w:tc>
      </w:tr>
      <w:tr w:rsidR="008F59BD" w:rsidRPr="004F57F8" w14:paraId="123FDDD1" w14:textId="77777777" w:rsidTr="008F59BD">
        <w:trPr>
          <w:trHeight w:hRule="exact" w:val="73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80554"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15C8E" w14:textId="77777777" w:rsidR="00636395" w:rsidRPr="004F57F8" w:rsidRDefault="00483D67" w:rsidP="004F57F8">
            <w:pPr>
              <w:autoSpaceDE w:val="0"/>
              <w:autoSpaceDN w:val="0"/>
              <w:spacing w:after="0"/>
              <w:ind w:left="72"/>
              <w:contextualSpacing/>
              <w:jc w:val="both"/>
              <w:rPr>
                <w:lang w:val="ru-RU"/>
              </w:rPr>
            </w:pPr>
            <w:r w:rsidRPr="004F57F8">
              <w:rPr>
                <w:rFonts w:ascii="Times New Roman" w:eastAsia="Times New Roman" w:hAnsi="Times New Roman"/>
                <w:sz w:val="24"/>
                <w:lang w:val="ru-RU"/>
              </w:rPr>
              <w:t>Изобразительный характер формул волшебной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BC882C8"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64E32A3"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F953FC"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7A9EF" w14:textId="77777777" w:rsidR="00636395" w:rsidRPr="004F57F8" w:rsidRDefault="00943D08" w:rsidP="004F57F8">
            <w:pPr>
              <w:autoSpaceDE w:val="0"/>
              <w:autoSpaceDN w:val="0"/>
              <w:spacing w:after="0"/>
              <w:ind w:left="72"/>
              <w:contextualSpacing/>
            </w:pPr>
            <w:r>
              <w:rPr>
                <w:rFonts w:ascii="Times New Roman" w:eastAsia="Times New Roman" w:hAnsi="Times New Roman"/>
                <w:sz w:val="24"/>
              </w:rPr>
              <w:t>20.09.2023</w:t>
            </w:r>
            <w:r w:rsidR="00483D67" w:rsidRPr="004F57F8">
              <w:rPr>
                <w:rFonts w:ascii="Times New Roman" w:eastAsia="Times New Roman" w:hAnsi="Times New Roman"/>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DF294A" w14:textId="77777777" w:rsidR="00636395" w:rsidRPr="004F57F8" w:rsidRDefault="008F59BD" w:rsidP="008F59BD">
            <w:pPr>
              <w:tabs>
                <w:tab w:val="left" w:pos="66"/>
              </w:tabs>
              <w:autoSpaceDE w:val="0"/>
              <w:autoSpaceDN w:val="0"/>
              <w:spacing w:after="0"/>
              <w:contextualSpacing/>
            </w:pPr>
            <w:r>
              <w:rPr>
                <w:rFonts w:ascii="Times New Roman" w:eastAsia="Times New Roman" w:hAnsi="Times New Roman"/>
                <w:sz w:val="24"/>
              </w:rPr>
              <w:t xml:space="preserve"> </w:t>
            </w:r>
            <w:proofErr w:type="spellStart"/>
            <w:r>
              <w:rPr>
                <w:rFonts w:ascii="Times New Roman" w:eastAsia="Times New Roman" w:hAnsi="Times New Roman"/>
                <w:sz w:val="24"/>
              </w:rPr>
              <w:t>Практическая</w:t>
            </w:r>
            <w:proofErr w:type="spellEnd"/>
            <w:r>
              <w:rPr>
                <w:rFonts w:ascii="Times New Roman" w:eastAsia="Times New Roman" w:hAnsi="Times New Roman"/>
                <w:sz w:val="24"/>
              </w:rPr>
              <w:t xml:space="preserve"> </w:t>
            </w:r>
            <w:r>
              <w:rPr>
                <w:rFonts w:ascii="Times New Roman" w:eastAsia="Times New Roman" w:hAnsi="Times New Roman"/>
                <w:sz w:val="24"/>
                <w:lang w:val="ru-RU"/>
              </w:rPr>
              <w:t xml:space="preserve">   </w:t>
            </w:r>
            <w:proofErr w:type="spellStart"/>
            <w:r w:rsidR="00483D67" w:rsidRPr="004F57F8">
              <w:rPr>
                <w:rFonts w:ascii="Times New Roman" w:eastAsia="Times New Roman" w:hAnsi="Times New Roman"/>
                <w:sz w:val="24"/>
              </w:rPr>
              <w:t>работа</w:t>
            </w:r>
            <w:proofErr w:type="spellEnd"/>
            <w:r w:rsidR="00483D67" w:rsidRPr="004F57F8">
              <w:rPr>
                <w:rFonts w:ascii="Times New Roman" w:eastAsia="Times New Roman" w:hAnsi="Times New Roman"/>
                <w:sz w:val="24"/>
              </w:rPr>
              <w:t>;</w:t>
            </w:r>
          </w:p>
        </w:tc>
      </w:tr>
      <w:tr w:rsidR="008F59BD" w:rsidRPr="004F57F8" w14:paraId="1C95EB98"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2D5DEA"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89C51" w14:textId="77777777" w:rsidR="00636395" w:rsidRPr="004F57F8" w:rsidRDefault="00483D67" w:rsidP="004F57F8">
            <w:pPr>
              <w:autoSpaceDE w:val="0"/>
              <w:autoSpaceDN w:val="0"/>
              <w:spacing w:after="0"/>
              <w:ind w:left="72"/>
              <w:contextualSpacing/>
              <w:rPr>
                <w:lang w:val="ru-RU"/>
              </w:rPr>
            </w:pPr>
            <w:r w:rsidRPr="004F57F8">
              <w:rPr>
                <w:rFonts w:ascii="Times New Roman" w:eastAsia="Times New Roman" w:hAnsi="Times New Roman"/>
                <w:sz w:val="24"/>
                <w:lang w:val="ru-RU"/>
              </w:rPr>
              <w:t xml:space="preserve">«Иван – крестьянский сын и чудо-юдо». Волшебная богатырская сказка </w:t>
            </w:r>
            <w:r w:rsidRPr="004F57F8">
              <w:rPr>
                <w:lang w:val="ru-RU"/>
              </w:rPr>
              <w:br/>
            </w:r>
            <w:r w:rsidRPr="004F57F8">
              <w:rPr>
                <w:rFonts w:ascii="Times New Roman" w:eastAsia="Times New Roman" w:hAnsi="Times New Roman"/>
                <w:sz w:val="24"/>
                <w:lang w:val="ru-RU"/>
              </w:rPr>
              <w:t>героического содержания.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11C61D"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EA1595"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4AE72B"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934825"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21.09.2023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438018" w14:textId="77777777" w:rsidR="00636395" w:rsidRPr="004F57F8" w:rsidRDefault="00483D67" w:rsidP="004F57F8">
            <w:pPr>
              <w:autoSpaceDE w:val="0"/>
              <w:autoSpaceDN w:val="0"/>
              <w:spacing w:after="0"/>
              <w:ind w:left="72"/>
              <w:contextualSpacing/>
            </w:pPr>
            <w:proofErr w:type="spellStart"/>
            <w:r w:rsidRPr="004F57F8">
              <w:rPr>
                <w:rFonts w:ascii="Times New Roman" w:eastAsia="Times New Roman" w:hAnsi="Times New Roman"/>
                <w:sz w:val="24"/>
              </w:rPr>
              <w:t>Устный</w:t>
            </w:r>
            <w:proofErr w:type="spellEnd"/>
            <w:r w:rsidRPr="004F57F8">
              <w:rPr>
                <w:rFonts w:ascii="Times New Roman" w:eastAsia="Times New Roman" w:hAnsi="Times New Roman"/>
                <w:sz w:val="24"/>
              </w:rPr>
              <w:t xml:space="preserve"> </w:t>
            </w:r>
            <w:proofErr w:type="spellStart"/>
            <w:r w:rsidRPr="004F57F8">
              <w:rPr>
                <w:rFonts w:ascii="Times New Roman" w:eastAsia="Times New Roman" w:hAnsi="Times New Roman"/>
                <w:sz w:val="24"/>
              </w:rPr>
              <w:t>опрос</w:t>
            </w:r>
            <w:proofErr w:type="spellEnd"/>
            <w:r w:rsidRPr="004F57F8">
              <w:rPr>
                <w:rFonts w:ascii="Times New Roman" w:eastAsia="Times New Roman" w:hAnsi="Times New Roman"/>
                <w:sz w:val="24"/>
              </w:rPr>
              <w:t>;</w:t>
            </w:r>
          </w:p>
        </w:tc>
      </w:tr>
      <w:tr w:rsidR="008F59BD" w:rsidRPr="00FE34A2" w14:paraId="3E911D91" w14:textId="77777777" w:rsidTr="008F59BD">
        <w:trPr>
          <w:trHeight w:hRule="exact" w:val="133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7BD5A6"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10.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01A52" w14:textId="77777777" w:rsidR="00636395" w:rsidRPr="004F57F8" w:rsidRDefault="00483D67" w:rsidP="008F59BD">
            <w:pPr>
              <w:autoSpaceDE w:val="0"/>
              <w:autoSpaceDN w:val="0"/>
              <w:spacing w:after="0"/>
              <w:ind w:left="72"/>
              <w:contextualSpacing/>
              <w:rPr>
                <w:lang w:val="ru-RU"/>
              </w:rPr>
            </w:pPr>
            <w:r w:rsidRPr="004F57F8">
              <w:rPr>
                <w:rFonts w:ascii="Times New Roman" w:eastAsia="Times New Roman" w:hAnsi="Times New Roman"/>
                <w:sz w:val="24"/>
                <w:lang w:val="ru-RU"/>
              </w:rPr>
              <w:t xml:space="preserve">Особенности сюжета </w:t>
            </w:r>
            <w:r w:rsidRPr="004F57F8">
              <w:rPr>
                <w:lang w:val="ru-RU"/>
              </w:rPr>
              <w:br/>
            </w:r>
            <w:r w:rsidRPr="004F57F8">
              <w:rPr>
                <w:rFonts w:ascii="Times New Roman" w:eastAsia="Times New Roman" w:hAnsi="Times New Roman"/>
                <w:sz w:val="24"/>
                <w:lang w:val="ru-RU"/>
              </w:rPr>
              <w:t xml:space="preserve">сказки. Нравственное </w:t>
            </w:r>
            <w:r w:rsidRPr="004F57F8">
              <w:rPr>
                <w:lang w:val="ru-RU"/>
              </w:rPr>
              <w:br/>
            </w:r>
            <w:r w:rsidRPr="004F57F8">
              <w:rPr>
                <w:rFonts w:ascii="Times New Roman" w:eastAsia="Times New Roman" w:hAnsi="Times New Roman"/>
                <w:sz w:val="24"/>
                <w:lang w:val="ru-RU"/>
              </w:rPr>
              <w:t>превосходство главного героя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7BE8D88" w14:textId="77777777" w:rsidR="00636395" w:rsidRPr="004F57F8" w:rsidRDefault="00483D67" w:rsidP="004F57F8">
            <w:pPr>
              <w:autoSpaceDE w:val="0"/>
              <w:autoSpaceDN w:val="0"/>
              <w:spacing w:after="0"/>
              <w:ind w:left="74"/>
              <w:contextualSpacing/>
              <w:jc w:val="center"/>
            </w:pPr>
            <w:r w:rsidRPr="004F57F8">
              <w:rPr>
                <w:rFonts w:ascii="Times New Roman" w:eastAsia="Times New Roman" w:hAnsi="Times New Roman"/>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48A120"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A393E" w14:textId="77777777" w:rsidR="00636395" w:rsidRPr="004F57F8" w:rsidRDefault="00483D67" w:rsidP="004F57F8">
            <w:pPr>
              <w:autoSpaceDE w:val="0"/>
              <w:autoSpaceDN w:val="0"/>
              <w:spacing w:after="0"/>
              <w:ind w:left="72"/>
              <w:contextualSpacing/>
              <w:jc w:val="center"/>
            </w:pPr>
            <w:r w:rsidRPr="004F57F8">
              <w:rPr>
                <w:rFonts w:ascii="Times New Roman" w:eastAsia="Times New Roman" w:hAnsi="Times New Roman"/>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52D997" w14:textId="77777777" w:rsidR="00636395" w:rsidRPr="004F57F8" w:rsidRDefault="00943D08" w:rsidP="004F57F8">
            <w:pPr>
              <w:autoSpaceDE w:val="0"/>
              <w:autoSpaceDN w:val="0"/>
              <w:spacing w:after="0"/>
              <w:contextualSpacing/>
              <w:jc w:val="center"/>
            </w:pPr>
            <w:r>
              <w:rPr>
                <w:rFonts w:ascii="Times New Roman" w:eastAsia="Times New Roman" w:hAnsi="Times New Roman"/>
                <w:sz w:val="24"/>
              </w:rPr>
              <w:t>26.09.2023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723612" w14:textId="77777777" w:rsidR="00636395" w:rsidRPr="004F57F8" w:rsidRDefault="00483D67" w:rsidP="004F57F8">
            <w:pPr>
              <w:autoSpaceDE w:val="0"/>
              <w:autoSpaceDN w:val="0"/>
              <w:spacing w:after="0"/>
              <w:ind w:left="72"/>
              <w:contextualSpacing/>
              <w:rPr>
                <w:lang w:val="ru-RU"/>
              </w:rPr>
            </w:pPr>
            <w:r w:rsidRPr="004F57F8">
              <w:rPr>
                <w:rFonts w:ascii="Times New Roman" w:eastAsia="Times New Roman" w:hAnsi="Times New Roman"/>
                <w:sz w:val="24"/>
                <w:lang w:val="ru-RU"/>
              </w:rPr>
              <w:t xml:space="preserve">Самооценка с </w:t>
            </w:r>
            <w:r w:rsidRPr="004F57F8">
              <w:rPr>
                <w:lang w:val="ru-RU"/>
              </w:rPr>
              <w:br/>
            </w:r>
            <w:proofErr w:type="spellStart"/>
            <w:proofErr w:type="gramStart"/>
            <w:r w:rsidRPr="004F57F8">
              <w:rPr>
                <w:rFonts w:ascii="Times New Roman" w:eastAsia="Times New Roman" w:hAnsi="Times New Roman"/>
                <w:sz w:val="24"/>
                <w:lang w:val="ru-RU"/>
              </w:rPr>
              <w:t>использованием«</w:t>
            </w:r>
            <w:proofErr w:type="gramEnd"/>
            <w:r w:rsidRPr="004F57F8">
              <w:rPr>
                <w:rFonts w:ascii="Times New Roman" w:eastAsia="Times New Roman" w:hAnsi="Times New Roman"/>
                <w:sz w:val="24"/>
                <w:lang w:val="ru-RU"/>
              </w:rPr>
              <w:t>Оценочного</w:t>
            </w:r>
            <w:proofErr w:type="spellEnd"/>
            <w:r w:rsidRPr="004F57F8">
              <w:rPr>
                <w:rFonts w:ascii="Times New Roman" w:eastAsia="Times New Roman" w:hAnsi="Times New Roman"/>
                <w:sz w:val="24"/>
                <w:lang w:val="ru-RU"/>
              </w:rPr>
              <w:t xml:space="preserve"> </w:t>
            </w:r>
            <w:r w:rsidRPr="004F57F8">
              <w:rPr>
                <w:lang w:val="ru-RU"/>
              </w:rPr>
              <w:br/>
            </w:r>
            <w:r w:rsidRPr="004F57F8">
              <w:rPr>
                <w:rFonts w:ascii="Times New Roman" w:eastAsia="Times New Roman" w:hAnsi="Times New Roman"/>
                <w:sz w:val="24"/>
                <w:lang w:val="ru-RU"/>
              </w:rPr>
              <w:t>листа»;</w:t>
            </w:r>
          </w:p>
        </w:tc>
      </w:tr>
      <w:tr w:rsidR="008F59BD" w:rsidRPr="004F57F8" w14:paraId="62EFB58A" w14:textId="77777777" w:rsidTr="008F59BD">
        <w:trPr>
          <w:trHeight w:hRule="exact" w:val="155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281306" w14:textId="77777777" w:rsidR="008F59BD" w:rsidRDefault="008F59BD" w:rsidP="008F59BD">
            <w:pPr>
              <w:autoSpaceDE w:val="0"/>
              <w:autoSpaceDN w:val="0"/>
              <w:spacing w:before="98" w:after="0" w:line="230" w:lineRule="auto"/>
              <w:ind w:left="72"/>
            </w:pPr>
            <w:r>
              <w:rPr>
                <w:rFonts w:ascii="Times New Roman" w:eastAsia="Times New Roman" w:hAnsi="Times New Roman"/>
                <w:color w:val="000000"/>
                <w:sz w:val="24"/>
              </w:rPr>
              <w:t>11.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EB4BA" w14:textId="77777777" w:rsidR="008F59BD" w:rsidRPr="00483D67" w:rsidRDefault="008F59BD" w:rsidP="008F59BD">
            <w:pPr>
              <w:autoSpaceDE w:val="0"/>
              <w:autoSpaceDN w:val="0"/>
              <w:spacing w:before="98" w:after="0" w:line="262" w:lineRule="auto"/>
              <w:ind w:right="61"/>
              <w:jc w:val="both"/>
              <w:rPr>
                <w:lang w:val="ru-RU"/>
              </w:rPr>
            </w:pPr>
            <w:r>
              <w:rPr>
                <w:rFonts w:ascii="Times New Roman" w:eastAsia="Times New Roman" w:hAnsi="Times New Roman"/>
                <w:color w:val="000000"/>
                <w:sz w:val="24"/>
                <w:lang w:val="ru-RU"/>
              </w:rPr>
              <w:t>С</w:t>
            </w:r>
            <w:r w:rsidRPr="00483D67">
              <w:rPr>
                <w:rFonts w:ascii="Times New Roman" w:eastAsia="Times New Roman" w:hAnsi="Times New Roman"/>
                <w:color w:val="000000"/>
                <w:sz w:val="24"/>
                <w:lang w:val="ru-RU"/>
              </w:rPr>
              <w:t>казка о животных</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«Журавль и цапля».</w:t>
            </w:r>
          </w:p>
          <w:p w14:paraId="3E1844D2" w14:textId="77777777" w:rsidR="008F59BD" w:rsidRPr="004F57F8" w:rsidRDefault="008F59BD" w:rsidP="008F59BD">
            <w:pPr>
              <w:autoSpaceDE w:val="0"/>
              <w:autoSpaceDN w:val="0"/>
              <w:spacing w:before="70" w:after="0" w:line="262" w:lineRule="auto"/>
              <w:ind w:left="72" w:right="61"/>
              <w:jc w:val="both"/>
              <w:rPr>
                <w:lang w:val="ru-RU"/>
              </w:rPr>
            </w:pPr>
            <w:r w:rsidRPr="004F57F8">
              <w:rPr>
                <w:rFonts w:ascii="Times New Roman" w:eastAsia="Times New Roman" w:hAnsi="Times New Roman"/>
                <w:color w:val="000000"/>
                <w:sz w:val="24"/>
                <w:lang w:val="ru-RU"/>
              </w:rPr>
              <w:t>Бытовая сказка</w:t>
            </w:r>
            <w:r>
              <w:rPr>
                <w:lang w:val="ru-RU"/>
              </w:rPr>
              <w:t xml:space="preserve"> </w:t>
            </w:r>
            <w:r>
              <w:rPr>
                <w:rFonts w:ascii="Times New Roman" w:eastAsia="Times New Roman" w:hAnsi="Times New Roman"/>
                <w:color w:val="000000"/>
                <w:sz w:val="24"/>
                <w:lang w:val="ru-RU"/>
              </w:rPr>
              <w:t>«Солдатская шинель».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1512DE" w14:textId="77777777" w:rsidR="008F59BD" w:rsidRDefault="008F59BD"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819BAC" w14:textId="77777777" w:rsidR="008F59BD" w:rsidRDefault="008F59BD"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3E0B32" w14:textId="77777777" w:rsidR="008F59BD" w:rsidRDefault="008F59BD"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4064CA" w14:textId="77777777" w:rsidR="008F59BD" w:rsidRDefault="00943D08" w:rsidP="008F59BD">
            <w:pPr>
              <w:autoSpaceDE w:val="0"/>
              <w:autoSpaceDN w:val="0"/>
              <w:spacing w:before="98" w:after="0" w:line="230" w:lineRule="auto"/>
              <w:jc w:val="center"/>
            </w:pPr>
            <w:r>
              <w:rPr>
                <w:rFonts w:ascii="Times New Roman" w:eastAsia="Times New Roman" w:hAnsi="Times New Roman"/>
                <w:color w:val="000000"/>
                <w:sz w:val="24"/>
              </w:rPr>
              <w:t>27.09.2023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677B3C" w14:textId="77777777" w:rsidR="008F59BD" w:rsidRDefault="008F59BD" w:rsidP="008F59BD">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14:paraId="21145C01" w14:textId="77777777" w:rsidR="00636395" w:rsidRPr="00483D67" w:rsidRDefault="00636395">
      <w:pPr>
        <w:rPr>
          <w:lang w:val="ru-RU"/>
        </w:rPr>
        <w:sectPr w:rsidR="00636395" w:rsidRPr="00483D67" w:rsidSect="008F59BD">
          <w:pgSz w:w="11900" w:h="16840"/>
          <w:pgMar w:top="298" w:right="650" w:bottom="709" w:left="666" w:header="720" w:footer="720" w:gutter="0"/>
          <w:cols w:space="720" w:equalWidth="0">
            <w:col w:w="10584" w:space="0"/>
          </w:cols>
          <w:docGrid w:linePitch="360"/>
        </w:sectPr>
      </w:pPr>
    </w:p>
    <w:p w14:paraId="251A6948" w14:textId="77777777" w:rsidR="00636395" w:rsidRPr="00483D67" w:rsidRDefault="00636395">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rsidRPr="004F57F8" w14:paraId="46441535" w14:textId="77777777">
        <w:trPr>
          <w:trHeight w:hRule="exact" w:val="25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45BD9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87C3F7" w14:textId="77777777" w:rsidR="00636395" w:rsidRPr="004F57F8" w:rsidRDefault="00483D67" w:rsidP="008F59BD">
            <w:pPr>
              <w:autoSpaceDE w:val="0"/>
              <w:autoSpaceDN w:val="0"/>
              <w:spacing w:before="98" w:after="0" w:line="283" w:lineRule="auto"/>
              <w:ind w:left="72" w:right="61"/>
              <w:jc w:val="both"/>
              <w:rPr>
                <w:rFonts w:ascii="Times New Roman" w:eastAsia="Times New Roman" w:hAnsi="Times New Roman"/>
                <w:color w:val="000000"/>
                <w:sz w:val="24"/>
                <w:lang w:val="ru-RU"/>
              </w:rPr>
            </w:pPr>
            <w:r w:rsidRPr="00483D67">
              <w:rPr>
                <w:rFonts w:ascii="Times New Roman" w:eastAsia="Times New Roman" w:hAnsi="Times New Roman"/>
                <w:color w:val="000000"/>
                <w:sz w:val="24"/>
                <w:lang w:val="ru-RU"/>
              </w:rPr>
              <w:t xml:space="preserve">Возникновение </w:t>
            </w:r>
            <w:r w:rsidRPr="00483D67">
              <w:rPr>
                <w:lang w:val="ru-RU"/>
              </w:rPr>
              <w:br/>
            </w:r>
            <w:r w:rsidRPr="00483D67">
              <w:rPr>
                <w:rFonts w:ascii="Times New Roman" w:eastAsia="Times New Roman" w:hAnsi="Times New Roman"/>
                <w:color w:val="000000"/>
                <w:sz w:val="24"/>
                <w:lang w:val="ru-RU"/>
              </w:rPr>
              <w:t xml:space="preserve">древнерусской </w:t>
            </w:r>
            <w:r w:rsidRPr="00483D67">
              <w:rPr>
                <w:lang w:val="ru-RU"/>
              </w:rPr>
              <w:br/>
            </w:r>
            <w:r w:rsidRPr="00483D67">
              <w:rPr>
                <w:rFonts w:ascii="Times New Roman" w:eastAsia="Times New Roman" w:hAnsi="Times New Roman"/>
                <w:color w:val="000000"/>
                <w:sz w:val="24"/>
                <w:lang w:val="ru-RU"/>
              </w:rPr>
              <w:t xml:space="preserve">литературы. «Повесть </w:t>
            </w:r>
            <w:r w:rsidRPr="00483D67">
              <w:rPr>
                <w:lang w:val="ru-RU"/>
              </w:rPr>
              <w:br/>
            </w:r>
            <w:r w:rsidRPr="00483D67">
              <w:rPr>
                <w:rFonts w:ascii="Times New Roman" w:eastAsia="Times New Roman" w:hAnsi="Times New Roman"/>
                <w:color w:val="000000"/>
                <w:sz w:val="24"/>
                <w:lang w:val="ru-RU"/>
              </w:rPr>
              <w:t xml:space="preserve">временных лет». </w:t>
            </w:r>
            <w:r w:rsidRPr="004F57F8">
              <w:rPr>
                <w:rFonts w:ascii="Times New Roman" w:eastAsia="Times New Roman" w:hAnsi="Times New Roman"/>
                <w:color w:val="000000"/>
                <w:sz w:val="24"/>
                <w:lang w:val="ru-RU"/>
              </w:rPr>
              <w:t xml:space="preserve">«Подвиг отрока-киевлянина и </w:t>
            </w:r>
            <w:r w:rsidRPr="004F57F8">
              <w:rPr>
                <w:lang w:val="ru-RU"/>
              </w:rPr>
              <w:br/>
            </w:r>
            <w:r w:rsidRPr="004F57F8">
              <w:rPr>
                <w:rFonts w:ascii="Times New Roman" w:eastAsia="Times New Roman" w:hAnsi="Times New Roman"/>
                <w:color w:val="000000"/>
                <w:sz w:val="24"/>
                <w:lang w:val="ru-RU"/>
              </w:rPr>
              <w:t xml:space="preserve">хитрость воеводы </w:t>
            </w:r>
            <w:r w:rsidRPr="004F57F8">
              <w:rPr>
                <w:lang w:val="ru-RU"/>
              </w:rPr>
              <w:br/>
            </w:r>
            <w:proofErr w:type="spellStart"/>
            <w:r w:rsidRPr="004F57F8">
              <w:rPr>
                <w:rFonts w:ascii="Times New Roman" w:eastAsia="Times New Roman" w:hAnsi="Times New Roman"/>
                <w:color w:val="000000"/>
                <w:sz w:val="24"/>
                <w:lang w:val="ru-RU"/>
              </w:rPr>
              <w:t>Претича</w:t>
            </w:r>
            <w:proofErr w:type="spellEnd"/>
            <w:r w:rsidRPr="004F57F8">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5C0B5" w14:textId="77777777" w:rsidR="00636395" w:rsidRPr="004F57F8" w:rsidRDefault="00483D67" w:rsidP="008F59BD">
            <w:pPr>
              <w:autoSpaceDE w:val="0"/>
              <w:autoSpaceDN w:val="0"/>
              <w:spacing w:before="98" w:after="0" w:line="230" w:lineRule="auto"/>
              <w:ind w:left="74"/>
              <w:jc w:val="center"/>
              <w:rPr>
                <w:lang w:val="ru-RU"/>
              </w:rPr>
            </w:pPr>
            <w:r w:rsidRPr="004F57F8">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6ECD61" w14:textId="77777777" w:rsidR="00636395" w:rsidRPr="004F57F8" w:rsidRDefault="00483D67" w:rsidP="008F59BD">
            <w:pPr>
              <w:autoSpaceDE w:val="0"/>
              <w:autoSpaceDN w:val="0"/>
              <w:spacing w:before="98" w:after="0" w:line="230" w:lineRule="auto"/>
              <w:ind w:left="72"/>
              <w:jc w:val="center"/>
              <w:rPr>
                <w:lang w:val="ru-RU"/>
              </w:rPr>
            </w:pPr>
            <w:r w:rsidRPr="004F57F8">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C9ABBF" w14:textId="77777777" w:rsidR="00636395" w:rsidRPr="004F57F8" w:rsidRDefault="00483D67" w:rsidP="008F59BD">
            <w:pPr>
              <w:autoSpaceDE w:val="0"/>
              <w:autoSpaceDN w:val="0"/>
              <w:spacing w:before="98" w:after="0" w:line="230" w:lineRule="auto"/>
              <w:ind w:left="72"/>
              <w:jc w:val="center"/>
              <w:rPr>
                <w:lang w:val="ru-RU"/>
              </w:rPr>
            </w:pPr>
            <w:r w:rsidRPr="004F57F8">
              <w:rPr>
                <w:rFonts w:ascii="Times New Roman" w:eastAsia="Times New Roman" w:hAnsi="Times New Roman"/>
                <w:color w:val="000000"/>
                <w:sz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CEB05A" w14:textId="77777777" w:rsidR="00636395" w:rsidRPr="004F57F8" w:rsidRDefault="00943D08">
            <w:pPr>
              <w:autoSpaceDE w:val="0"/>
              <w:autoSpaceDN w:val="0"/>
              <w:spacing w:before="98" w:after="0" w:line="230" w:lineRule="auto"/>
              <w:jc w:val="center"/>
              <w:rPr>
                <w:lang w:val="ru-RU"/>
              </w:rPr>
            </w:pPr>
            <w:r>
              <w:rPr>
                <w:rFonts w:ascii="Times New Roman" w:eastAsia="Times New Roman" w:hAnsi="Times New Roman"/>
                <w:color w:val="000000"/>
                <w:sz w:val="24"/>
                <w:lang w:val="ru-RU"/>
              </w:rPr>
              <w:t>28.09.2023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50511A" w14:textId="77777777" w:rsidR="00636395" w:rsidRPr="004F57F8" w:rsidRDefault="00483D67">
            <w:pPr>
              <w:autoSpaceDE w:val="0"/>
              <w:autoSpaceDN w:val="0"/>
              <w:spacing w:before="98" w:after="0" w:line="230" w:lineRule="auto"/>
              <w:ind w:left="72"/>
              <w:rPr>
                <w:lang w:val="ru-RU"/>
              </w:rPr>
            </w:pPr>
            <w:r w:rsidRPr="004F57F8">
              <w:rPr>
                <w:rFonts w:ascii="Times New Roman" w:eastAsia="Times New Roman" w:hAnsi="Times New Roman"/>
                <w:color w:val="000000"/>
                <w:sz w:val="24"/>
                <w:lang w:val="ru-RU"/>
              </w:rPr>
              <w:t>Устный опрос;</w:t>
            </w:r>
          </w:p>
        </w:tc>
      </w:tr>
      <w:tr w:rsidR="00636395" w14:paraId="02778DB2"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EE6606" w14:textId="77777777" w:rsidR="00636395" w:rsidRPr="004F57F8" w:rsidRDefault="00483D67" w:rsidP="008F59BD">
            <w:pPr>
              <w:autoSpaceDE w:val="0"/>
              <w:autoSpaceDN w:val="0"/>
              <w:spacing w:before="98" w:after="0" w:line="230" w:lineRule="auto"/>
              <w:ind w:left="72"/>
              <w:jc w:val="center"/>
              <w:rPr>
                <w:lang w:val="ru-RU"/>
              </w:rPr>
            </w:pPr>
            <w:r w:rsidRPr="004F57F8">
              <w:rPr>
                <w:rFonts w:ascii="Times New Roman" w:eastAsia="Times New Roman" w:hAnsi="Times New Roman"/>
                <w:color w:val="000000"/>
                <w:sz w:val="24"/>
                <w:lang w:val="ru-RU"/>
              </w:rPr>
              <w:t>13.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CCD0DE" w14:textId="77777777" w:rsidR="00636395" w:rsidRPr="00483D67" w:rsidRDefault="00483D67" w:rsidP="008F59BD">
            <w:pPr>
              <w:autoSpaceDE w:val="0"/>
              <w:autoSpaceDN w:val="0"/>
              <w:spacing w:before="98" w:after="0" w:line="271" w:lineRule="auto"/>
              <w:ind w:left="72" w:right="61"/>
              <w:jc w:val="both"/>
              <w:rPr>
                <w:lang w:val="ru-RU"/>
              </w:rPr>
            </w:pPr>
            <w:r w:rsidRPr="00483D67">
              <w:rPr>
                <w:rFonts w:ascii="Times New Roman" w:eastAsia="Times New Roman" w:hAnsi="Times New Roman"/>
                <w:color w:val="000000"/>
                <w:sz w:val="24"/>
                <w:lang w:val="ru-RU"/>
              </w:rPr>
              <w:t xml:space="preserve">«Подвиг отрока </w:t>
            </w:r>
            <w:r w:rsidRPr="00483D67">
              <w:rPr>
                <w:lang w:val="ru-RU"/>
              </w:rPr>
              <w:br/>
            </w:r>
            <w:r w:rsidRPr="00483D67">
              <w:rPr>
                <w:rFonts w:ascii="Times New Roman" w:eastAsia="Times New Roman" w:hAnsi="Times New Roman"/>
                <w:color w:val="000000"/>
                <w:sz w:val="24"/>
                <w:lang w:val="ru-RU"/>
              </w:rPr>
              <w:t xml:space="preserve">киевлянина и хитрость воеводы </w:t>
            </w:r>
            <w:proofErr w:type="spellStart"/>
            <w:r w:rsidRPr="00483D67">
              <w:rPr>
                <w:rFonts w:ascii="Times New Roman" w:eastAsia="Times New Roman" w:hAnsi="Times New Roman"/>
                <w:color w:val="000000"/>
                <w:sz w:val="24"/>
                <w:lang w:val="ru-RU"/>
              </w:rPr>
              <w:t>Претича</w:t>
            </w:r>
            <w:proofErr w:type="spellEnd"/>
            <w:r w:rsidRPr="00483D67">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C75A292" w14:textId="77777777" w:rsidR="00636395" w:rsidRPr="004F57F8" w:rsidRDefault="00483D67" w:rsidP="008F59BD">
            <w:pPr>
              <w:autoSpaceDE w:val="0"/>
              <w:autoSpaceDN w:val="0"/>
              <w:spacing w:before="98" w:after="0" w:line="230" w:lineRule="auto"/>
              <w:ind w:left="74"/>
              <w:jc w:val="center"/>
              <w:rPr>
                <w:lang w:val="ru-RU"/>
              </w:rPr>
            </w:pPr>
            <w:r w:rsidRPr="004F57F8">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EAB7A4" w14:textId="77777777" w:rsidR="00636395" w:rsidRPr="004F57F8" w:rsidRDefault="00483D67" w:rsidP="008F59BD">
            <w:pPr>
              <w:autoSpaceDE w:val="0"/>
              <w:autoSpaceDN w:val="0"/>
              <w:spacing w:before="98" w:after="0" w:line="230" w:lineRule="auto"/>
              <w:ind w:left="72"/>
              <w:jc w:val="center"/>
              <w:rPr>
                <w:lang w:val="ru-RU"/>
              </w:rPr>
            </w:pPr>
            <w:r w:rsidRPr="004F57F8">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4117B" w14:textId="77777777" w:rsidR="00636395" w:rsidRPr="004F57F8" w:rsidRDefault="00483D67" w:rsidP="008F59BD">
            <w:pPr>
              <w:autoSpaceDE w:val="0"/>
              <w:autoSpaceDN w:val="0"/>
              <w:spacing w:before="98" w:after="0" w:line="230" w:lineRule="auto"/>
              <w:ind w:left="72"/>
              <w:jc w:val="center"/>
              <w:rPr>
                <w:lang w:val="ru-RU"/>
              </w:rPr>
            </w:pPr>
            <w:r w:rsidRPr="004F57F8">
              <w:rPr>
                <w:rFonts w:ascii="Times New Roman" w:eastAsia="Times New Roman" w:hAnsi="Times New Roman"/>
                <w:color w:val="000000"/>
                <w:sz w:val="24"/>
                <w:lang w:val="ru-RU"/>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6F5BC0" w14:textId="77777777" w:rsidR="00636395" w:rsidRPr="004F57F8" w:rsidRDefault="00943D08">
            <w:pPr>
              <w:autoSpaceDE w:val="0"/>
              <w:autoSpaceDN w:val="0"/>
              <w:spacing w:before="98" w:after="0" w:line="230" w:lineRule="auto"/>
              <w:jc w:val="center"/>
              <w:rPr>
                <w:lang w:val="ru-RU"/>
              </w:rPr>
            </w:pPr>
            <w:r>
              <w:rPr>
                <w:rFonts w:ascii="Times New Roman" w:eastAsia="Times New Roman" w:hAnsi="Times New Roman"/>
                <w:color w:val="000000"/>
                <w:sz w:val="24"/>
                <w:lang w:val="ru-RU"/>
              </w:rPr>
              <w:t>03.10.2023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1F93D8" w14:textId="77777777" w:rsidR="00636395" w:rsidRDefault="00483D67">
            <w:pPr>
              <w:autoSpaceDE w:val="0"/>
              <w:autoSpaceDN w:val="0"/>
              <w:spacing w:before="98" w:after="0" w:line="262" w:lineRule="auto"/>
              <w:ind w:left="72" w:right="288"/>
            </w:pPr>
            <w:r w:rsidRPr="004F57F8">
              <w:rPr>
                <w:rFonts w:ascii="Times New Roman" w:eastAsia="Times New Roman" w:hAnsi="Times New Roman"/>
                <w:color w:val="000000"/>
                <w:sz w:val="24"/>
                <w:lang w:val="ru-RU"/>
              </w:rPr>
              <w:t xml:space="preserve">Письменный </w:t>
            </w:r>
            <w:proofErr w:type="spellStart"/>
            <w:r w:rsidRPr="004F57F8">
              <w:rPr>
                <w:rFonts w:ascii="Times New Roman" w:eastAsia="Times New Roman" w:hAnsi="Times New Roman"/>
                <w:color w:val="000000"/>
                <w:sz w:val="24"/>
                <w:lang w:val="ru-RU"/>
              </w:rPr>
              <w:t>контрол</w:t>
            </w:r>
            <w:proofErr w:type="spellEnd"/>
            <w:r>
              <w:rPr>
                <w:rFonts w:ascii="Times New Roman" w:eastAsia="Times New Roman" w:hAnsi="Times New Roman"/>
                <w:color w:val="000000"/>
                <w:sz w:val="24"/>
              </w:rPr>
              <w:t>ь;</w:t>
            </w:r>
          </w:p>
        </w:tc>
      </w:tr>
      <w:tr w:rsidR="00636395" w:rsidRPr="00FE34A2" w14:paraId="04A61E56"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38DC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E34F59" w14:textId="77777777" w:rsidR="00636395" w:rsidRPr="00483D67" w:rsidRDefault="00483D67" w:rsidP="008F59BD">
            <w:pPr>
              <w:autoSpaceDE w:val="0"/>
              <w:autoSpaceDN w:val="0"/>
              <w:spacing w:before="98" w:after="0" w:line="271" w:lineRule="auto"/>
              <w:ind w:left="72" w:right="61"/>
              <w:jc w:val="both"/>
              <w:rPr>
                <w:lang w:val="ru-RU"/>
              </w:rPr>
            </w:pPr>
            <w:r w:rsidRPr="00483D67">
              <w:rPr>
                <w:rFonts w:ascii="Times New Roman" w:eastAsia="Times New Roman" w:hAnsi="Times New Roman"/>
                <w:color w:val="000000"/>
                <w:sz w:val="24"/>
                <w:lang w:val="ru-RU"/>
              </w:rPr>
              <w:t>М.В. Ломоносов</w:t>
            </w:r>
            <w:r w:rsidRPr="00483D67">
              <w:rPr>
                <w:lang w:val="ru-RU"/>
              </w:rPr>
              <w:br/>
            </w:r>
            <w:r w:rsidRPr="00483D67">
              <w:rPr>
                <w:rFonts w:ascii="Times New Roman" w:eastAsia="Times New Roman" w:hAnsi="Times New Roman"/>
                <w:color w:val="000000"/>
                <w:sz w:val="24"/>
                <w:lang w:val="ru-RU"/>
              </w:rPr>
              <w:t>«Случились вместе два Астронома в пиру…».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67CAAC"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D6EAF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0242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789927"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04.10.2023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85FF6"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2E74957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E6850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D8A8228" w14:textId="77777777" w:rsidR="00636395" w:rsidRPr="00483D67" w:rsidRDefault="00483D67" w:rsidP="008F59BD">
            <w:pPr>
              <w:autoSpaceDE w:val="0"/>
              <w:autoSpaceDN w:val="0"/>
              <w:spacing w:before="98" w:after="0" w:line="262" w:lineRule="auto"/>
              <w:ind w:left="72" w:right="144"/>
              <w:jc w:val="both"/>
              <w:rPr>
                <w:lang w:val="ru-RU"/>
              </w:rPr>
            </w:pPr>
            <w:r w:rsidRPr="00483D67">
              <w:rPr>
                <w:rFonts w:ascii="Times New Roman" w:eastAsia="Times New Roman" w:hAnsi="Times New Roman"/>
                <w:color w:val="000000"/>
                <w:sz w:val="24"/>
                <w:lang w:val="ru-RU"/>
              </w:rPr>
              <w:t>Русские басни. Басня как литературный жанр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B03B4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4DF11A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B4D4B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127E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05.10.2023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598D3"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5D2606A6"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95F22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76D347" w14:textId="77777777" w:rsidR="00636395" w:rsidRDefault="00483D67" w:rsidP="008F59BD">
            <w:pPr>
              <w:autoSpaceDE w:val="0"/>
              <w:autoSpaceDN w:val="0"/>
              <w:spacing w:before="98" w:after="0" w:line="271" w:lineRule="auto"/>
              <w:ind w:left="72" w:right="144"/>
              <w:jc w:val="both"/>
            </w:pPr>
            <w:r w:rsidRPr="00483D67">
              <w:rPr>
                <w:rFonts w:ascii="Times New Roman" w:eastAsia="Times New Roman" w:hAnsi="Times New Roman"/>
                <w:color w:val="000000"/>
                <w:sz w:val="24"/>
                <w:lang w:val="ru-RU"/>
              </w:rPr>
              <w:t xml:space="preserve">И.А. Крылов. Слово о </w:t>
            </w:r>
            <w:r w:rsidRPr="00483D67">
              <w:rPr>
                <w:lang w:val="ru-RU"/>
              </w:rPr>
              <w:br/>
            </w:r>
            <w:r w:rsidRPr="00483D67">
              <w:rPr>
                <w:rFonts w:ascii="Times New Roman" w:eastAsia="Times New Roman" w:hAnsi="Times New Roman"/>
                <w:color w:val="000000"/>
                <w:sz w:val="24"/>
                <w:lang w:val="ru-RU"/>
              </w:rPr>
              <w:t xml:space="preserve">баснописце. </w:t>
            </w:r>
            <w:proofErr w:type="spellStart"/>
            <w:r>
              <w:rPr>
                <w:rFonts w:ascii="Times New Roman" w:eastAsia="Times New Roman" w:hAnsi="Times New Roman"/>
                <w:color w:val="000000"/>
                <w:sz w:val="24"/>
              </w:rPr>
              <w:t>Басня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Волк</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псарне</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404D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B635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6F886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1ACCB"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10.10.2023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EB080"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1903CE87"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D9FA9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EC54D" w14:textId="77777777" w:rsidR="00636395" w:rsidRPr="00483D67" w:rsidRDefault="00483D67">
            <w:pPr>
              <w:autoSpaceDE w:val="0"/>
              <w:autoSpaceDN w:val="0"/>
              <w:spacing w:before="98" w:after="0" w:line="271" w:lineRule="auto"/>
              <w:ind w:left="72" w:right="634"/>
              <w:jc w:val="both"/>
              <w:rPr>
                <w:lang w:val="ru-RU"/>
              </w:rPr>
            </w:pPr>
            <w:r w:rsidRPr="00483D67">
              <w:rPr>
                <w:rFonts w:ascii="Times New Roman" w:eastAsia="Times New Roman" w:hAnsi="Times New Roman"/>
                <w:color w:val="000000"/>
                <w:sz w:val="24"/>
                <w:lang w:val="ru-RU"/>
              </w:rPr>
              <w:t>И.А. Крылов. Басни</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«Ворона и Лисица»,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«Свинья под дубом».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3E40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39FBE3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50ACA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FD563E"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11.10.2023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E269DB"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6788F180" w14:textId="77777777">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4216CDF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18.</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14:paraId="7FE823B1" w14:textId="77777777" w:rsidR="00636395" w:rsidRPr="00483D67" w:rsidRDefault="00483D67" w:rsidP="008F59BD">
            <w:pPr>
              <w:autoSpaceDE w:val="0"/>
              <w:autoSpaceDN w:val="0"/>
              <w:spacing w:before="98" w:after="0" w:line="230" w:lineRule="auto"/>
              <w:ind w:left="72"/>
              <w:jc w:val="both"/>
              <w:rPr>
                <w:lang w:val="ru-RU"/>
              </w:rPr>
            </w:pPr>
            <w:r w:rsidRPr="00483D67">
              <w:rPr>
                <w:rFonts w:ascii="Times New Roman" w:eastAsia="Times New Roman" w:hAnsi="Times New Roman"/>
                <w:color w:val="000000"/>
                <w:sz w:val="24"/>
                <w:lang w:val="ru-RU"/>
              </w:rPr>
              <w:t>Р/р Жанр басни.</w:t>
            </w:r>
          </w:p>
          <w:p w14:paraId="07AE2887" w14:textId="77777777" w:rsidR="00636395" w:rsidRPr="00483D67" w:rsidRDefault="00483D67" w:rsidP="008F59BD">
            <w:pPr>
              <w:autoSpaceDE w:val="0"/>
              <w:autoSpaceDN w:val="0"/>
              <w:spacing w:before="70" w:after="0" w:line="262" w:lineRule="auto"/>
              <w:ind w:left="72"/>
              <w:jc w:val="both"/>
              <w:rPr>
                <w:lang w:val="ru-RU"/>
              </w:rPr>
            </w:pPr>
            <w:r w:rsidRPr="00483D67">
              <w:rPr>
                <w:rFonts w:ascii="Times New Roman" w:eastAsia="Times New Roman" w:hAnsi="Times New Roman"/>
                <w:color w:val="000000"/>
                <w:sz w:val="24"/>
                <w:lang w:val="ru-RU"/>
              </w:rPr>
              <w:t>Повествование и мораль в басне</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14:paraId="3F5573D2"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4C4922A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2CC2E83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14:paraId="4C542CE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12.10.2023</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14:paraId="544B4AFF"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rsidRPr="00FE34A2" w14:paraId="72F00AF8" w14:textId="77777777">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0BA5A5A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19.</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14:paraId="6CD1A015" w14:textId="77777777" w:rsidR="00636395" w:rsidRPr="00483D67" w:rsidRDefault="00483D67" w:rsidP="008F59BD">
            <w:pPr>
              <w:autoSpaceDE w:val="0"/>
              <w:autoSpaceDN w:val="0"/>
              <w:spacing w:before="100" w:after="0" w:line="230" w:lineRule="auto"/>
              <w:ind w:left="72"/>
              <w:jc w:val="both"/>
              <w:rPr>
                <w:lang w:val="ru-RU"/>
              </w:rPr>
            </w:pPr>
            <w:r w:rsidRPr="00483D67">
              <w:rPr>
                <w:rFonts w:ascii="Times New Roman" w:eastAsia="Times New Roman" w:hAnsi="Times New Roman"/>
                <w:color w:val="000000"/>
                <w:sz w:val="24"/>
                <w:lang w:val="ru-RU"/>
              </w:rPr>
              <w:t>Внеклассное чтение.</w:t>
            </w:r>
          </w:p>
          <w:p w14:paraId="40F73559" w14:textId="77777777" w:rsidR="00636395" w:rsidRPr="00483D67" w:rsidRDefault="00483D67">
            <w:pPr>
              <w:autoSpaceDE w:val="0"/>
              <w:autoSpaceDN w:val="0"/>
              <w:spacing w:before="70" w:after="0" w:line="262" w:lineRule="auto"/>
              <w:ind w:left="72" w:right="288"/>
              <w:rPr>
                <w:lang w:val="ru-RU"/>
              </w:rPr>
            </w:pPr>
            <w:r w:rsidRPr="00483D67">
              <w:rPr>
                <w:rFonts w:ascii="Times New Roman" w:eastAsia="Times New Roman" w:hAnsi="Times New Roman"/>
                <w:color w:val="000000"/>
                <w:sz w:val="24"/>
                <w:lang w:val="ru-RU"/>
              </w:rPr>
              <w:t>Русская народная сказка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«Журавль и Волк»</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14:paraId="66C66A93"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64F38209"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6CD07E0A"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14:paraId="15803F9E"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17.10.2023</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14:paraId="74155F25" w14:textId="77777777" w:rsidR="00636395" w:rsidRPr="00483D67" w:rsidRDefault="00483D67">
            <w:pPr>
              <w:autoSpaceDE w:val="0"/>
              <w:autoSpaceDN w:val="0"/>
              <w:spacing w:before="100"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058E9303"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E1C81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C65899" w14:textId="77777777" w:rsidR="00636395" w:rsidRPr="00483D67" w:rsidRDefault="00483D67" w:rsidP="008F59BD">
            <w:pPr>
              <w:autoSpaceDE w:val="0"/>
              <w:autoSpaceDN w:val="0"/>
              <w:spacing w:before="98" w:after="0" w:line="271" w:lineRule="auto"/>
              <w:ind w:left="72" w:right="61"/>
              <w:jc w:val="both"/>
              <w:rPr>
                <w:lang w:val="ru-RU"/>
              </w:rPr>
            </w:pPr>
            <w:r w:rsidRPr="00483D67">
              <w:rPr>
                <w:rFonts w:ascii="Times New Roman" w:eastAsia="Times New Roman" w:hAnsi="Times New Roman"/>
                <w:color w:val="000000"/>
                <w:sz w:val="24"/>
                <w:lang w:val="ru-RU"/>
              </w:rPr>
              <w:t>В.А. Жуковский –сказочник. Сказка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«Спящая царевна».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1C69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6D577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CC24A2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A46C2E"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18.10.2023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D6CD4C"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447887AE"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A889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4824E1" w14:textId="77777777" w:rsidR="00636395" w:rsidRPr="00483D67" w:rsidRDefault="00483D67">
            <w:pPr>
              <w:autoSpaceDE w:val="0"/>
              <w:autoSpaceDN w:val="0"/>
              <w:spacing w:before="98" w:after="0" w:line="230" w:lineRule="auto"/>
              <w:ind w:left="72"/>
              <w:rPr>
                <w:lang w:val="ru-RU"/>
              </w:rPr>
            </w:pPr>
            <w:r w:rsidRPr="00483D67">
              <w:rPr>
                <w:rFonts w:ascii="Times New Roman" w:eastAsia="Times New Roman" w:hAnsi="Times New Roman"/>
                <w:color w:val="000000"/>
                <w:sz w:val="24"/>
                <w:lang w:val="ru-RU"/>
              </w:rPr>
              <w:t>«Спящая царевна».</w:t>
            </w:r>
          </w:p>
          <w:p w14:paraId="20BB903A" w14:textId="77777777" w:rsidR="00636395" w:rsidRPr="00483D67" w:rsidRDefault="00483D67" w:rsidP="008F59BD">
            <w:pPr>
              <w:autoSpaceDE w:val="0"/>
              <w:autoSpaceDN w:val="0"/>
              <w:spacing w:before="70" w:after="0" w:line="271" w:lineRule="auto"/>
              <w:ind w:left="72" w:right="144"/>
              <w:jc w:val="both"/>
              <w:rPr>
                <w:lang w:val="ru-RU"/>
              </w:rPr>
            </w:pPr>
            <w:r w:rsidRPr="00483D67">
              <w:rPr>
                <w:rFonts w:ascii="Times New Roman" w:eastAsia="Times New Roman" w:hAnsi="Times New Roman"/>
                <w:color w:val="000000"/>
                <w:sz w:val="24"/>
                <w:lang w:val="ru-RU"/>
              </w:rPr>
              <w:t xml:space="preserve">Сходные и различные </w:t>
            </w:r>
            <w:r w:rsidRPr="00483D67">
              <w:rPr>
                <w:lang w:val="ru-RU"/>
              </w:rPr>
              <w:br/>
            </w:r>
            <w:r w:rsidRPr="00483D67">
              <w:rPr>
                <w:rFonts w:ascii="Times New Roman" w:eastAsia="Times New Roman" w:hAnsi="Times New Roman"/>
                <w:color w:val="000000"/>
                <w:sz w:val="24"/>
                <w:lang w:val="ru-RU"/>
              </w:rPr>
              <w:t>черты сказки Жуковского и народной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8B54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6FEF3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39CDB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95445C"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19.10.2023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C72AE"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8F59BD" w14:paraId="21340E65"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F9EB76" w14:textId="77777777" w:rsidR="008F59BD" w:rsidRDefault="008F59BD"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22.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AF21F" w14:textId="77777777" w:rsidR="008F59BD" w:rsidRPr="00483D67" w:rsidRDefault="008F59BD" w:rsidP="008F59BD">
            <w:pPr>
              <w:autoSpaceDE w:val="0"/>
              <w:autoSpaceDN w:val="0"/>
              <w:spacing w:before="98" w:after="0" w:line="262" w:lineRule="auto"/>
              <w:ind w:left="72" w:right="144"/>
              <w:rPr>
                <w:lang w:val="ru-RU"/>
              </w:rPr>
            </w:pPr>
            <w:r w:rsidRPr="00483D67">
              <w:rPr>
                <w:rFonts w:ascii="Times New Roman" w:eastAsia="Times New Roman" w:hAnsi="Times New Roman"/>
                <w:color w:val="000000"/>
                <w:sz w:val="24"/>
                <w:lang w:val="ru-RU"/>
              </w:rPr>
              <w:t>Баллада В.А. Жуковского "Кубок"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B76A73" w14:textId="77777777" w:rsidR="008F59BD" w:rsidRDefault="008F59BD"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7B99CA" w14:textId="77777777" w:rsidR="008F59BD" w:rsidRDefault="008F59BD"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C7B652" w14:textId="77777777" w:rsidR="008F59BD" w:rsidRDefault="008F59BD"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AA3CC2" w14:textId="77777777" w:rsidR="008F59BD" w:rsidRDefault="00943D08" w:rsidP="008F59BD">
            <w:pPr>
              <w:autoSpaceDE w:val="0"/>
              <w:autoSpaceDN w:val="0"/>
              <w:spacing w:before="98" w:after="0" w:line="230" w:lineRule="auto"/>
              <w:jc w:val="center"/>
            </w:pPr>
            <w:r>
              <w:rPr>
                <w:rFonts w:ascii="Times New Roman" w:eastAsia="Times New Roman" w:hAnsi="Times New Roman"/>
                <w:color w:val="000000"/>
                <w:sz w:val="24"/>
              </w:rPr>
              <w:t>24.10.2023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9B792" w14:textId="77777777" w:rsidR="008F59BD" w:rsidRDefault="008F59BD" w:rsidP="008F59BD">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4AA33FF9"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18EE9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8506A9" w14:textId="77777777" w:rsidR="00636395" w:rsidRPr="00483D67" w:rsidRDefault="00483D67" w:rsidP="008F59BD">
            <w:pPr>
              <w:autoSpaceDE w:val="0"/>
              <w:autoSpaceDN w:val="0"/>
              <w:spacing w:before="98" w:after="0" w:line="271" w:lineRule="auto"/>
              <w:ind w:left="72"/>
              <w:jc w:val="both"/>
              <w:rPr>
                <w:lang w:val="ru-RU"/>
              </w:rPr>
            </w:pPr>
            <w:r w:rsidRPr="00483D67">
              <w:rPr>
                <w:rFonts w:ascii="Times New Roman" w:eastAsia="Times New Roman" w:hAnsi="Times New Roman"/>
                <w:color w:val="000000"/>
                <w:sz w:val="24"/>
                <w:lang w:val="ru-RU"/>
              </w:rPr>
              <w:t xml:space="preserve">Роберт Льюис Стивенсон. Баллада «Вересковый </w:t>
            </w:r>
            <w:r w:rsidRPr="00483D67">
              <w:rPr>
                <w:lang w:val="ru-RU"/>
              </w:rPr>
              <w:br/>
            </w:r>
            <w:r w:rsidRPr="00483D67">
              <w:rPr>
                <w:rFonts w:ascii="Times New Roman" w:eastAsia="Times New Roman" w:hAnsi="Times New Roman"/>
                <w:color w:val="000000"/>
                <w:sz w:val="24"/>
                <w:lang w:val="ru-RU"/>
              </w:rPr>
              <w:t>мед»</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25D323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5D853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CC38D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E64C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25.10.2023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5E099A"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2C227BFD"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DA040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87E52" w14:textId="77777777" w:rsidR="00636395" w:rsidRDefault="00483D67" w:rsidP="008F59BD">
            <w:pPr>
              <w:autoSpaceDE w:val="0"/>
              <w:autoSpaceDN w:val="0"/>
              <w:spacing w:before="98" w:after="0" w:line="271" w:lineRule="auto"/>
              <w:ind w:left="72"/>
              <w:jc w:val="both"/>
            </w:pPr>
            <w:r w:rsidRPr="00483D67">
              <w:rPr>
                <w:rFonts w:ascii="Times New Roman" w:eastAsia="Times New Roman" w:hAnsi="Times New Roman"/>
                <w:color w:val="000000"/>
                <w:sz w:val="24"/>
                <w:lang w:val="ru-RU"/>
              </w:rPr>
              <w:t xml:space="preserve">А.С. Пушкин. Слово о </w:t>
            </w:r>
            <w:r w:rsidRPr="00483D67">
              <w:rPr>
                <w:lang w:val="ru-RU"/>
              </w:rPr>
              <w:br/>
            </w:r>
            <w:r w:rsidRPr="00483D67">
              <w:rPr>
                <w:rFonts w:ascii="Times New Roman" w:eastAsia="Times New Roman" w:hAnsi="Times New Roman"/>
                <w:color w:val="000000"/>
                <w:sz w:val="24"/>
                <w:lang w:val="ru-RU"/>
              </w:rPr>
              <w:t xml:space="preserve">поэте. </w:t>
            </w:r>
            <w:proofErr w:type="spellStart"/>
            <w:r>
              <w:rPr>
                <w:rFonts w:ascii="Times New Roman" w:eastAsia="Times New Roman" w:hAnsi="Times New Roman"/>
                <w:color w:val="000000"/>
                <w:sz w:val="24"/>
              </w:rPr>
              <w:t>Стихотворение</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Няне</w:t>
            </w:r>
            <w:proofErr w:type="spellEnd"/>
            <w:r>
              <w:rPr>
                <w:rFonts w:ascii="Times New Roman" w:eastAsia="Times New Roman" w:hAnsi="Times New Roman"/>
                <w:color w:val="000000"/>
                <w:sz w:val="24"/>
              </w:rPr>
              <w:t xml:space="preserve">». «У </w:t>
            </w:r>
            <w:proofErr w:type="spellStart"/>
            <w:r>
              <w:rPr>
                <w:rFonts w:ascii="Times New Roman" w:eastAsia="Times New Roman" w:hAnsi="Times New Roman"/>
                <w:color w:val="000000"/>
                <w:sz w:val="24"/>
              </w:rPr>
              <w:t>лукоморья</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572CF41"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5C4A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73FC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B64C60"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26.10.2023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9CB042"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65DA7D4F" w14:textId="77777777">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FB7299"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25.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6841AE" w14:textId="77777777" w:rsidR="00636395" w:rsidRPr="00483D67" w:rsidRDefault="00483D67" w:rsidP="008F59BD">
            <w:pPr>
              <w:autoSpaceDE w:val="0"/>
              <w:autoSpaceDN w:val="0"/>
              <w:spacing w:before="100" w:after="0"/>
              <w:ind w:left="72" w:right="61"/>
              <w:jc w:val="both"/>
              <w:rPr>
                <w:lang w:val="ru-RU"/>
              </w:rPr>
            </w:pPr>
            <w:r w:rsidRPr="00483D67">
              <w:rPr>
                <w:rFonts w:ascii="Times New Roman" w:eastAsia="Times New Roman" w:hAnsi="Times New Roman"/>
                <w:color w:val="000000"/>
                <w:sz w:val="24"/>
                <w:lang w:val="ru-RU"/>
              </w:rPr>
              <w:t xml:space="preserve">А.С. Пушкин. «Сказка о мертвой царевне и о семи богатырях». Борьба </w:t>
            </w:r>
            <w:r w:rsidRPr="00483D67">
              <w:rPr>
                <w:lang w:val="ru-RU"/>
              </w:rPr>
              <w:br/>
            </w:r>
            <w:r w:rsidRPr="00483D67">
              <w:rPr>
                <w:rFonts w:ascii="Times New Roman" w:eastAsia="Times New Roman" w:hAnsi="Times New Roman"/>
                <w:color w:val="000000"/>
                <w:sz w:val="24"/>
                <w:lang w:val="ru-RU"/>
              </w:rPr>
              <w:t>добрых и злых сил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AC91D8"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63D8F2"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868EB5"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DAAF1"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07.11.2023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3BCB1" w14:textId="77777777" w:rsidR="00636395" w:rsidRDefault="00483D67">
            <w:pPr>
              <w:autoSpaceDE w:val="0"/>
              <w:autoSpaceDN w:val="0"/>
              <w:spacing w:before="100"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36395" w14:paraId="37865F7F"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06239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8FC37A" w14:textId="77777777" w:rsidR="00636395" w:rsidRDefault="00483D67" w:rsidP="008F59BD">
            <w:pPr>
              <w:autoSpaceDE w:val="0"/>
              <w:autoSpaceDN w:val="0"/>
              <w:spacing w:before="98" w:after="0" w:line="271" w:lineRule="auto"/>
              <w:ind w:left="72" w:right="61"/>
              <w:jc w:val="both"/>
            </w:pPr>
            <w:r w:rsidRPr="00483D67">
              <w:rPr>
                <w:rFonts w:ascii="Times New Roman" w:eastAsia="Times New Roman" w:hAnsi="Times New Roman"/>
                <w:color w:val="000000"/>
                <w:sz w:val="24"/>
                <w:lang w:val="ru-RU"/>
              </w:rPr>
              <w:t xml:space="preserve">Р/р Стихотворная и </w:t>
            </w:r>
            <w:r w:rsidRPr="00483D67">
              <w:rPr>
                <w:lang w:val="ru-RU"/>
              </w:rPr>
              <w:br/>
            </w:r>
            <w:r w:rsidRPr="00483D67">
              <w:rPr>
                <w:rFonts w:ascii="Times New Roman" w:eastAsia="Times New Roman" w:hAnsi="Times New Roman"/>
                <w:color w:val="000000"/>
                <w:sz w:val="24"/>
                <w:lang w:val="ru-RU"/>
              </w:rPr>
              <w:t xml:space="preserve">прозаическая речь. </w:t>
            </w:r>
            <w:proofErr w:type="spellStart"/>
            <w:r>
              <w:rPr>
                <w:rFonts w:ascii="Times New Roman" w:eastAsia="Times New Roman" w:hAnsi="Times New Roman"/>
                <w:color w:val="000000"/>
                <w:sz w:val="24"/>
              </w:rPr>
              <w:t>Ритм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рифма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строфа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E4AE993"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F867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0669C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15F739"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08.11.2023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A3B6B"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2380E2B0"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0A6CF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042EA7" w14:textId="77777777" w:rsidR="00636395" w:rsidRPr="00483D67" w:rsidRDefault="00483D67" w:rsidP="008F59BD">
            <w:pPr>
              <w:autoSpaceDE w:val="0"/>
              <w:autoSpaceDN w:val="0"/>
              <w:spacing w:before="98" w:after="0" w:line="271" w:lineRule="auto"/>
              <w:ind w:left="72" w:right="61"/>
              <w:jc w:val="both"/>
              <w:rPr>
                <w:lang w:val="ru-RU"/>
              </w:rPr>
            </w:pPr>
            <w:r w:rsidRPr="00483D67">
              <w:rPr>
                <w:rFonts w:ascii="Times New Roman" w:eastAsia="Times New Roman" w:hAnsi="Times New Roman"/>
                <w:color w:val="000000"/>
                <w:sz w:val="24"/>
                <w:lang w:val="ru-RU"/>
              </w:rPr>
              <w:t xml:space="preserve">Помощники царевны. Народная мораль, </w:t>
            </w:r>
            <w:r w:rsidRPr="00483D67">
              <w:rPr>
                <w:lang w:val="ru-RU"/>
              </w:rPr>
              <w:br/>
            </w:r>
            <w:r w:rsidRPr="00483D67">
              <w:rPr>
                <w:rFonts w:ascii="Times New Roman" w:eastAsia="Times New Roman" w:hAnsi="Times New Roman"/>
                <w:color w:val="000000"/>
                <w:sz w:val="24"/>
                <w:lang w:val="ru-RU"/>
              </w:rPr>
              <w:t>нравственность.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B7EA97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380A2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EB594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CCFF71"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09.11.2023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05530"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754432BC"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85420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D42899D" w14:textId="77777777" w:rsidR="00636395" w:rsidRPr="00483D67" w:rsidRDefault="00483D67" w:rsidP="008F59BD">
            <w:pPr>
              <w:autoSpaceDE w:val="0"/>
              <w:autoSpaceDN w:val="0"/>
              <w:spacing w:before="98" w:after="0" w:line="262" w:lineRule="auto"/>
              <w:jc w:val="both"/>
              <w:rPr>
                <w:lang w:val="ru-RU"/>
              </w:rPr>
            </w:pPr>
            <w:r w:rsidRPr="00483D67">
              <w:rPr>
                <w:rFonts w:ascii="Times New Roman" w:eastAsia="Times New Roman" w:hAnsi="Times New Roman"/>
                <w:color w:val="000000"/>
                <w:sz w:val="24"/>
                <w:lang w:val="ru-RU"/>
              </w:rPr>
              <w:t>Р/р Королевич Елисей. Победа добра над злом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CA63709"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F9A166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5B62B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6B78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14.11.2023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1CC1D1"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58D5FF21"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5B3EE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29.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88C6E9" w14:textId="77777777" w:rsidR="00636395" w:rsidRPr="008F59BD" w:rsidRDefault="00483D67" w:rsidP="008F59BD">
            <w:pPr>
              <w:autoSpaceDE w:val="0"/>
              <w:autoSpaceDN w:val="0"/>
              <w:spacing w:before="98" w:after="0" w:line="271" w:lineRule="auto"/>
              <w:ind w:left="72"/>
              <w:jc w:val="both"/>
              <w:rPr>
                <w:rFonts w:ascii="Times New Roman" w:eastAsia="Times New Roman" w:hAnsi="Times New Roman"/>
                <w:color w:val="000000"/>
                <w:sz w:val="24"/>
              </w:rPr>
            </w:pPr>
            <w:r w:rsidRPr="00483D67">
              <w:rPr>
                <w:rFonts w:ascii="Times New Roman" w:eastAsia="Times New Roman" w:hAnsi="Times New Roman"/>
                <w:color w:val="000000"/>
                <w:sz w:val="24"/>
                <w:lang w:val="ru-RU"/>
              </w:rPr>
              <w:t xml:space="preserve">В/ч Сказки А.С. Пушкина. </w:t>
            </w:r>
            <w:proofErr w:type="spellStart"/>
            <w:r w:rsidR="008F59BD">
              <w:rPr>
                <w:rFonts w:ascii="Times New Roman" w:eastAsia="Times New Roman" w:hAnsi="Times New Roman"/>
                <w:color w:val="000000"/>
                <w:sz w:val="24"/>
              </w:rPr>
              <w:t>Поэма</w:t>
            </w:r>
            <w:proofErr w:type="spellEnd"/>
            <w:r w:rsidR="008F59BD">
              <w:rPr>
                <w:rFonts w:ascii="Times New Roman" w:eastAsia="Times New Roman" w:hAnsi="Times New Roman"/>
                <w:color w:val="000000"/>
                <w:sz w:val="24"/>
              </w:rPr>
              <w:t xml:space="preserve">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Руслан</w:t>
            </w:r>
            <w:proofErr w:type="spellEnd"/>
            <w:r>
              <w:rPr>
                <w:rFonts w:ascii="Times New Roman" w:eastAsia="Times New Roman" w:hAnsi="Times New Roman"/>
                <w:color w:val="000000"/>
                <w:sz w:val="24"/>
              </w:rPr>
              <w:t xml:space="preserve"> и </w:t>
            </w:r>
            <w:r>
              <w:br/>
            </w:r>
            <w:proofErr w:type="spellStart"/>
            <w:r>
              <w:rPr>
                <w:rFonts w:ascii="Times New Roman" w:eastAsia="Times New Roman" w:hAnsi="Times New Roman"/>
                <w:color w:val="000000"/>
                <w:sz w:val="24"/>
              </w:rPr>
              <w:t>Людмила</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43ABD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233C3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A6BF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9CB5FA"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15.11.2023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FE0A18"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FB1D688" w14:textId="77777777">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A9689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EF76D" w14:textId="77777777" w:rsidR="00636395" w:rsidRPr="00483D67" w:rsidRDefault="00483D67" w:rsidP="008F59BD">
            <w:pPr>
              <w:autoSpaceDE w:val="0"/>
              <w:autoSpaceDN w:val="0"/>
              <w:spacing w:before="98" w:after="0" w:line="262" w:lineRule="auto"/>
              <w:ind w:left="72"/>
              <w:jc w:val="both"/>
              <w:rPr>
                <w:lang w:val="ru-RU"/>
              </w:rPr>
            </w:pPr>
            <w:r w:rsidRPr="00483D67">
              <w:rPr>
                <w:rFonts w:ascii="Times New Roman" w:eastAsia="Times New Roman" w:hAnsi="Times New Roman"/>
                <w:color w:val="000000"/>
                <w:sz w:val="24"/>
                <w:lang w:val="ru-RU"/>
              </w:rPr>
              <w:t>Антоний Погорельский. Страницы биографии.</w:t>
            </w:r>
          </w:p>
          <w:p w14:paraId="4906C067" w14:textId="77777777" w:rsidR="00636395" w:rsidRPr="00483D67" w:rsidRDefault="00483D67" w:rsidP="008F59BD">
            <w:pPr>
              <w:autoSpaceDE w:val="0"/>
              <w:autoSpaceDN w:val="0"/>
              <w:spacing w:before="72" w:after="0" w:line="262" w:lineRule="auto"/>
              <w:ind w:left="72" w:right="61"/>
              <w:jc w:val="both"/>
              <w:rPr>
                <w:lang w:val="ru-RU"/>
              </w:rPr>
            </w:pPr>
            <w:r w:rsidRPr="00483D67">
              <w:rPr>
                <w:rFonts w:ascii="Times New Roman" w:eastAsia="Times New Roman" w:hAnsi="Times New Roman"/>
                <w:color w:val="000000"/>
                <w:sz w:val="24"/>
                <w:lang w:val="ru-RU"/>
              </w:rPr>
              <w:t>Сказка «Черная курица, или Подземные жители»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31004EA"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99422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B8E0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4CE22"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16.11.2023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4A02E"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53DFA6CE"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8006B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8F2047" w14:textId="77777777" w:rsidR="00636395" w:rsidRPr="00483D67" w:rsidRDefault="00483D67" w:rsidP="008F59BD">
            <w:pPr>
              <w:autoSpaceDE w:val="0"/>
              <w:autoSpaceDN w:val="0"/>
              <w:spacing w:before="98" w:after="0"/>
              <w:ind w:left="72" w:right="288"/>
              <w:jc w:val="both"/>
              <w:rPr>
                <w:lang w:val="ru-RU"/>
              </w:rPr>
            </w:pPr>
            <w:r w:rsidRPr="00483D67">
              <w:rPr>
                <w:rFonts w:ascii="Times New Roman" w:eastAsia="Times New Roman" w:hAnsi="Times New Roman"/>
                <w:color w:val="000000"/>
                <w:sz w:val="24"/>
                <w:lang w:val="ru-RU"/>
              </w:rPr>
              <w:t xml:space="preserve">Фантастическое и </w:t>
            </w:r>
            <w:r w:rsidRPr="00483D67">
              <w:rPr>
                <w:lang w:val="ru-RU"/>
              </w:rPr>
              <w:br/>
            </w:r>
            <w:r w:rsidRPr="00483D67">
              <w:rPr>
                <w:rFonts w:ascii="Times New Roman" w:eastAsia="Times New Roman" w:hAnsi="Times New Roman"/>
                <w:color w:val="000000"/>
                <w:sz w:val="24"/>
                <w:lang w:val="ru-RU"/>
              </w:rPr>
              <w:t>достоверно-реальное в сказке Нравоучительное содержание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D636A9"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BB65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8E928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99037C"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21.11.2023</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27AB33" w14:textId="77777777" w:rsidR="00636395" w:rsidRDefault="00483D67">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AEAD3FE"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0F209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627FC6" w14:textId="77777777" w:rsidR="00636395" w:rsidRDefault="00483D67" w:rsidP="008F59BD">
            <w:pPr>
              <w:autoSpaceDE w:val="0"/>
              <w:autoSpaceDN w:val="0"/>
              <w:spacing w:before="98" w:after="0" w:line="271" w:lineRule="auto"/>
              <w:ind w:left="72"/>
              <w:jc w:val="both"/>
            </w:pPr>
            <w:r w:rsidRPr="00483D67">
              <w:rPr>
                <w:rFonts w:ascii="Times New Roman" w:eastAsia="Times New Roman" w:hAnsi="Times New Roman"/>
                <w:color w:val="000000"/>
                <w:sz w:val="24"/>
                <w:lang w:val="ru-RU"/>
              </w:rPr>
              <w:t xml:space="preserve">М.Ю. Лермонтов. Слово о поэте. </w:t>
            </w:r>
            <w:proofErr w:type="spellStart"/>
            <w:r>
              <w:rPr>
                <w:rFonts w:ascii="Times New Roman" w:eastAsia="Times New Roman" w:hAnsi="Times New Roman"/>
                <w:color w:val="000000"/>
                <w:sz w:val="24"/>
              </w:rPr>
              <w:t>Стихотворение</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Бородино</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CA1E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6AEB2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CB729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F89CCC"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22.11.2023</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A3F495" w14:textId="77777777" w:rsidR="00636395" w:rsidRDefault="00483D67">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C7EEE57"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D3854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33.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ACABA5" w14:textId="77777777" w:rsidR="00636395" w:rsidRPr="00483D67" w:rsidRDefault="00483D67" w:rsidP="008F59BD">
            <w:pPr>
              <w:autoSpaceDE w:val="0"/>
              <w:autoSpaceDN w:val="0"/>
              <w:spacing w:before="98" w:after="0"/>
              <w:ind w:left="72" w:right="61"/>
              <w:jc w:val="both"/>
              <w:rPr>
                <w:lang w:val="ru-RU"/>
              </w:rPr>
            </w:pPr>
            <w:r w:rsidRPr="00483D67">
              <w:rPr>
                <w:rFonts w:ascii="Times New Roman" w:eastAsia="Times New Roman" w:hAnsi="Times New Roman"/>
                <w:color w:val="000000"/>
                <w:sz w:val="24"/>
                <w:lang w:val="ru-RU"/>
              </w:rPr>
              <w:t xml:space="preserve">Образ простого солдата –защитника Родины в </w:t>
            </w:r>
            <w:r w:rsidRPr="00483D67">
              <w:rPr>
                <w:lang w:val="ru-RU"/>
              </w:rPr>
              <w:br/>
            </w:r>
            <w:r w:rsidRPr="00483D67">
              <w:rPr>
                <w:rFonts w:ascii="Times New Roman" w:eastAsia="Times New Roman" w:hAnsi="Times New Roman"/>
                <w:color w:val="000000"/>
                <w:sz w:val="24"/>
                <w:lang w:val="ru-RU"/>
              </w:rPr>
              <w:t>стихотворении</w:t>
            </w:r>
            <w:r w:rsidRPr="00483D67">
              <w:rPr>
                <w:lang w:val="ru-RU"/>
              </w:rPr>
              <w:br/>
            </w:r>
            <w:r w:rsidRPr="00483D67">
              <w:rPr>
                <w:rFonts w:ascii="Times New Roman" w:eastAsia="Times New Roman" w:hAnsi="Times New Roman"/>
                <w:color w:val="000000"/>
                <w:sz w:val="24"/>
                <w:lang w:val="ru-RU"/>
              </w:rPr>
              <w:t>«Бородино».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18AEA"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B392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B863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690D60"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23.11.2023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2FF75"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036C52A7"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8A5A5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B8BA89" w14:textId="77777777" w:rsidR="00636395" w:rsidRDefault="00483D67" w:rsidP="008F59BD">
            <w:pPr>
              <w:autoSpaceDE w:val="0"/>
              <w:autoSpaceDN w:val="0"/>
              <w:spacing w:before="98" w:after="0" w:line="271" w:lineRule="auto"/>
              <w:ind w:left="72" w:right="61"/>
              <w:jc w:val="both"/>
            </w:pPr>
            <w:r w:rsidRPr="00483D67">
              <w:rPr>
                <w:rFonts w:ascii="Times New Roman" w:eastAsia="Times New Roman" w:hAnsi="Times New Roman"/>
                <w:color w:val="000000"/>
                <w:sz w:val="24"/>
                <w:lang w:val="ru-RU"/>
              </w:rPr>
              <w:t xml:space="preserve">Н.В. Гоголь. Слово о </w:t>
            </w:r>
            <w:r w:rsidRPr="00483D67">
              <w:rPr>
                <w:lang w:val="ru-RU"/>
              </w:rPr>
              <w:br/>
            </w:r>
            <w:r w:rsidRPr="00483D67">
              <w:rPr>
                <w:rFonts w:ascii="Times New Roman" w:eastAsia="Times New Roman" w:hAnsi="Times New Roman"/>
                <w:color w:val="000000"/>
                <w:sz w:val="24"/>
                <w:lang w:val="ru-RU"/>
              </w:rPr>
              <w:t xml:space="preserve">поэте. </w:t>
            </w:r>
            <w:proofErr w:type="spellStart"/>
            <w:r>
              <w:rPr>
                <w:rFonts w:ascii="Times New Roman" w:eastAsia="Times New Roman" w:hAnsi="Times New Roman"/>
                <w:color w:val="000000"/>
                <w:sz w:val="24"/>
              </w:rPr>
              <w:t>Сюжет</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повести</w:t>
            </w:r>
            <w:proofErr w:type="spellEnd"/>
            <w:r w:rsidR="008F59B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Заколдованное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место</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3D8E83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3518D0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B1EF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003ED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28.11.2023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7714F8"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36395" w14:paraId="00D106D4"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AB7B0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9AA0E4" w14:textId="77777777" w:rsidR="00636395" w:rsidRPr="00483D67" w:rsidRDefault="00483D67" w:rsidP="008F59BD">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Реальное и </w:t>
            </w:r>
            <w:r w:rsidRPr="00483D67">
              <w:rPr>
                <w:lang w:val="ru-RU"/>
              </w:rPr>
              <w:br/>
            </w:r>
            <w:r w:rsidRPr="00483D67">
              <w:rPr>
                <w:rFonts w:ascii="Times New Roman" w:eastAsia="Times New Roman" w:hAnsi="Times New Roman"/>
                <w:color w:val="000000"/>
                <w:sz w:val="24"/>
                <w:lang w:val="ru-RU"/>
              </w:rPr>
              <w:t>фантастическое в сюжете повести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1B2843"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E47F9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FF70E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9A94A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29.11.2023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66D04"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42986EF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FF945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B60BF" w14:textId="77777777" w:rsidR="00636395" w:rsidRPr="00483D67" w:rsidRDefault="00483D67" w:rsidP="008F59BD">
            <w:pPr>
              <w:autoSpaceDE w:val="0"/>
              <w:autoSpaceDN w:val="0"/>
              <w:spacing w:before="98" w:after="0" w:line="262" w:lineRule="auto"/>
              <w:ind w:right="61"/>
              <w:jc w:val="both"/>
              <w:rPr>
                <w:lang w:val="ru-RU"/>
              </w:rPr>
            </w:pPr>
            <w:r w:rsidRPr="00483D67">
              <w:rPr>
                <w:rFonts w:ascii="Times New Roman" w:eastAsia="Times New Roman" w:hAnsi="Times New Roman"/>
                <w:color w:val="000000"/>
                <w:sz w:val="24"/>
                <w:lang w:val="ru-RU"/>
              </w:rPr>
              <w:t>Н.В. Гоголь «Вечера на хуторе близ Диканьки»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B3DC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AEC71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1814E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E66BBC"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30.11.2023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BFDD45"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55962FF7" w14:textId="77777777">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E5DDD5"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37.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7C27FE" w14:textId="77777777" w:rsidR="00636395" w:rsidRPr="00483D67" w:rsidRDefault="00483D67" w:rsidP="008F59BD">
            <w:pPr>
              <w:autoSpaceDE w:val="0"/>
              <w:autoSpaceDN w:val="0"/>
              <w:spacing w:before="100" w:after="0" w:line="271" w:lineRule="auto"/>
              <w:ind w:left="72" w:right="61"/>
              <w:jc w:val="both"/>
              <w:rPr>
                <w:lang w:val="ru-RU"/>
              </w:rPr>
            </w:pPr>
            <w:r w:rsidRPr="00483D67">
              <w:rPr>
                <w:rFonts w:ascii="Times New Roman" w:eastAsia="Times New Roman" w:hAnsi="Times New Roman"/>
                <w:color w:val="000000"/>
                <w:sz w:val="24"/>
                <w:lang w:val="ru-RU"/>
              </w:rPr>
              <w:t>Контрольная работа №1 по произведениям 1-ой половины 19 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171F9A"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24391B"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F7256"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C2298F"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05.12.2023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C10980" w14:textId="77777777" w:rsidR="00636395" w:rsidRDefault="00483D67">
            <w:pPr>
              <w:autoSpaceDE w:val="0"/>
              <w:autoSpaceDN w:val="0"/>
              <w:spacing w:before="100"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7938324B"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B06F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075C0C" w14:textId="77777777" w:rsidR="00636395" w:rsidRPr="00483D67" w:rsidRDefault="00483D67" w:rsidP="008F59BD">
            <w:pPr>
              <w:autoSpaceDE w:val="0"/>
              <w:autoSpaceDN w:val="0"/>
              <w:spacing w:before="98" w:after="0"/>
              <w:ind w:left="72"/>
              <w:jc w:val="both"/>
              <w:rPr>
                <w:lang w:val="ru-RU"/>
              </w:rPr>
            </w:pPr>
            <w:r w:rsidRPr="00483D67">
              <w:rPr>
                <w:rFonts w:ascii="Times New Roman" w:eastAsia="Times New Roman" w:hAnsi="Times New Roman"/>
                <w:color w:val="000000"/>
                <w:sz w:val="24"/>
                <w:lang w:val="ru-RU"/>
              </w:rPr>
              <w:t>«Есть женщины в русских селеньях…» - отрывок из поэмы «Мороз, Красный нос».</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462E6E4"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408AF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F691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0596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06.12.2023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426C0D"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27C547D8"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E65F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39.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C9FB1D" w14:textId="77777777" w:rsidR="00636395" w:rsidRPr="00483D67" w:rsidRDefault="00483D67" w:rsidP="008F59BD">
            <w:pPr>
              <w:autoSpaceDE w:val="0"/>
              <w:autoSpaceDN w:val="0"/>
              <w:spacing w:before="98" w:after="0" w:line="271" w:lineRule="auto"/>
              <w:ind w:left="72" w:right="61"/>
              <w:jc w:val="both"/>
              <w:rPr>
                <w:lang w:val="ru-RU"/>
              </w:rPr>
            </w:pPr>
            <w:r w:rsidRPr="00483D67">
              <w:rPr>
                <w:rFonts w:ascii="Times New Roman" w:eastAsia="Times New Roman" w:hAnsi="Times New Roman"/>
                <w:color w:val="000000"/>
                <w:sz w:val="24"/>
                <w:lang w:val="ru-RU"/>
              </w:rPr>
              <w:t xml:space="preserve">Мир детства в </w:t>
            </w:r>
            <w:r w:rsidRPr="00483D67">
              <w:rPr>
                <w:lang w:val="ru-RU"/>
              </w:rPr>
              <w:br/>
            </w:r>
            <w:r w:rsidRPr="00483D67">
              <w:rPr>
                <w:rFonts w:ascii="Times New Roman" w:eastAsia="Times New Roman" w:hAnsi="Times New Roman"/>
                <w:color w:val="000000"/>
                <w:sz w:val="24"/>
                <w:lang w:val="ru-RU"/>
              </w:rPr>
              <w:t>стихотворении</w:t>
            </w:r>
            <w:r w:rsidRPr="00483D67">
              <w:rPr>
                <w:lang w:val="ru-RU"/>
              </w:rPr>
              <w:br/>
            </w:r>
            <w:r w:rsidRPr="00483D67">
              <w:rPr>
                <w:rFonts w:ascii="Times New Roman" w:eastAsia="Times New Roman" w:hAnsi="Times New Roman"/>
                <w:color w:val="000000"/>
                <w:sz w:val="24"/>
                <w:lang w:val="ru-RU"/>
              </w:rPr>
              <w:t>«Крестьянские дети».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B3474C"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31E8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77EF7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29DBA8"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07.12.2023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DC7D71"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29BE8795"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62039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313EDC" w14:textId="77777777" w:rsidR="00636395" w:rsidRDefault="00483D67" w:rsidP="008F59BD">
            <w:pPr>
              <w:autoSpaceDE w:val="0"/>
              <w:autoSpaceDN w:val="0"/>
              <w:spacing w:before="98" w:after="0"/>
              <w:ind w:left="72" w:right="61"/>
              <w:jc w:val="both"/>
            </w:pPr>
            <w:r w:rsidRPr="00483D67">
              <w:rPr>
                <w:rFonts w:ascii="Times New Roman" w:eastAsia="Times New Roman" w:hAnsi="Times New Roman"/>
                <w:color w:val="000000"/>
                <w:sz w:val="24"/>
                <w:lang w:val="ru-RU"/>
              </w:rPr>
              <w:t xml:space="preserve">И.С. Тургенев. Слово о писателе. </w:t>
            </w:r>
            <w:proofErr w:type="spellStart"/>
            <w:r w:rsidR="008F59BD">
              <w:rPr>
                <w:rFonts w:ascii="Times New Roman" w:eastAsia="Times New Roman" w:hAnsi="Times New Roman"/>
                <w:color w:val="000000"/>
                <w:sz w:val="24"/>
              </w:rPr>
              <w:t>История</w:t>
            </w:r>
            <w:proofErr w:type="spellEnd"/>
            <w:r w:rsidR="008F59BD">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создания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рассказа«Муму</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5207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FB44F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99128A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D214C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12.12.2023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738B9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1EB14C53"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64184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050C27" w14:textId="77777777" w:rsidR="00636395" w:rsidRPr="00483D67" w:rsidRDefault="00483D67" w:rsidP="008F59BD">
            <w:pPr>
              <w:autoSpaceDE w:val="0"/>
              <w:autoSpaceDN w:val="0"/>
              <w:spacing w:before="98" w:after="0" w:line="262" w:lineRule="auto"/>
              <w:ind w:right="576"/>
              <w:jc w:val="both"/>
              <w:rPr>
                <w:lang w:val="ru-RU"/>
              </w:rPr>
            </w:pPr>
            <w:r w:rsidRPr="00483D67">
              <w:rPr>
                <w:rFonts w:ascii="Times New Roman" w:eastAsia="Times New Roman" w:hAnsi="Times New Roman"/>
                <w:color w:val="000000"/>
                <w:sz w:val="24"/>
                <w:lang w:val="ru-RU"/>
              </w:rPr>
              <w:t>История отношений Герасима и Татьяны.</w:t>
            </w:r>
          </w:p>
          <w:p w14:paraId="60B00743" w14:textId="77777777" w:rsidR="00636395" w:rsidRDefault="00483D67" w:rsidP="008F59BD">
            <w:pPr>
              <w:autoSpaceDE w:val="0"/>
              <w:autoSpaceDN w:val="0"/>
              <w:spacing w:before="70" w:after="0" w:line="230" w:lineRule="auto"/>
              <w:ind w:left="72"/>
              <w:jc w:val="both"/>
            </w:pPr>
            <w:proofErr w:type="spellStart"/>
            <w:r>
              <w:rPr>
                <w:rFonts w:ascii="Times New Roman" w:eastAsia="Times New Roman" w:hAnsi="Times New Roman"/>
                <w:color w:val="000000"/>
                <w:sz w:val="24"/>
              </w:rPr>
              <w:t>Герасим</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его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окружение</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138009"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323CC4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60DF6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66D54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13.12.2023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109F05"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34E2394A" w14:textId="77777777">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C9DDE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52A0E9" w14:textId="77777777" w:rsidR="00636395" w:rsidRPr="00483D67" w:rsidRDefault="00483D67" w:rsidP="008F59BD">
            <w:pPr>
              <w:autoSpaceDE w:val="0"/>
              <w:autoSpaceDN w:val="0"/>
              <w:spacing w:before="98" w:after="0" w:line="262" w:lineRule="auto"/>
              <w:ind w:left="72" w:right="1008"/>
              <w:jc w:val="both"/>
              <w:rPr>
                <w:lang w:val="ru-RU"/>
              </w:rPr>
            </w:pPr>
            <w:r w:rsidRPr="00483D67">
              <w:rPr>
                <w:rFonts w:ascii="Times New Roman" w:eastAsia="Times New Roman" w:hAnsi="Times New Roman"/>
                <w:color w:val="000000"/>
                <w:sz w:val="24"/>
                <w:lang w:val="ru-RU"/>
              </w:rPr>
              <w:t>Герасим и Муму. Счастливый год</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3FB1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F553A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7693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C2F42"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14.12.2023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DCD86"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181D3DD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BC9AC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8ACEC4" w14:textId="77777777" w:rsidR="00636395" w:rsidRPr="00483D67" w:rsidRDefault="00483D67" w:rsidP="008F59BD">
            <w:pPr>
              <w:autoSpaceDE w:val="0"/>
              <w:autoSpaceDN w:val="0"/>
              <w:spacing w:before="98" w:after="0" w:line="262" w:lineRule="auto"/>
              <w:ind w:left="72" w:right="144"/>
              <w:jc w:val="both"/>
              <w:rPr>
                <w:lang w:val="ru-RU"/>
              </w:rPr>
            </w:pPr>
            <w:r w:rsidRPr="00483D67">
              <w:rPr>
                <w:rFonts w:ascii="Times New Roman" w:eastAsia="Times New Roman" w:hAnsi="Times New Roman"/>
                <w:color w:val="000000"/>
                <w:sz w:val="24"/>
                <w:lang w:val="ru-RU"/>
              </w:rPr>
              <w:t>Осада каморки Герасима. Прощание с Муму.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2ADC1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4A429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A35D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2114EE"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19.12.2023</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2CF0C3" w14:textId="77777777" w:rsidR="00636395" w:rsidRDefault="00483D67">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r>
              <w:tab/>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6034CB66" w14:textId="77777777">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9074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44.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97A9A" w14:textId="77777777" w:rsidR="00636395" w:rsidRPr="00483D67" w:rsidRDefault="00483D67" w:rsidP="008F59BD">
            <w:pPr>
              <w:autoSpaceDE w:val="0"/>
              <w:autoSpaceDN w:val="0"/>
              <w:spacing w:before="98" w:after="0" w:line="281" w:lineRule="auto"/>
              <w:ind w:left="72"/>
              <w:jc w:val="both"/>
              <w:rPr>
                <w:lang w:val="ru-RU"/>
              </w:rPr>
            </w:pPr>
            <w:r w:rsidRPr="00483D67">
              <w:rPr>
                <w:rFonts w:ascii="Times New Roman" w:eastAsia="Times New Roman" w:hAnsi="Times New Roman"/>
                <w:color w:val="000000"/>
                <w:sz w:val="24"/>
                <w:lang w:val="ru-RU"/>
              </w:rPr>
              <w:t xml:space="preserve">Р/р Духовные и </w:t>
            </w:r>
            <w:r w:rsidRPr="00483D67">
              <w:rPr>
                <w:lang w:val="ru-RU"/>
              </w:rPr>
              <w:br/>
            </w:r>
            <w:r w:rsidRPr="00483D67">
              <w:rPr>
                <w:rFonts w:ascii="Times New Roman" w:eastAsia="Times New Roman" w:hAnsi="Times New Roman"/>
                <w:color w:val="000000"/>
                <w:sz w:val="24"/>
                <w:lang w:val="ru-RU"/>
              </w:rPr>
              <w:t xml:space="preserve">нравственные качества </w:t>
            </w:r>
            <w:r w:rsidRPr="00483D67">
              <w:rPr>
                <w:lang w:val="ru-RU"/>
              </w:rPr>
              <w:br/>
            </w:r>
            <w:r w:rsidRPr="00483D67">
              <w:rPr>
                <w:rFonts w:ascii="Times New Roman" w:eastAsia="Times New Roman" w:hAnsi="Times New Roman"/>
                <w:color w:val="000000"/>
                <w:sz w:val="24"/>
                <w:lang w:val="ru-RU"/>
              </w:rPr>
              <w:t xml:space="preserve">Герасима – сила, </w:t>
            </w:r>
            <w:r w:rsidRPr="00483D67">
              <w:rPr>
                <w:lang w:val="ru-RU"/>
              </w:rPr>
              <w:br/>
            </w:r>
            <w:r w:rsidRPr="00483D67">
              <w:rPr>
                <w:rFonts w:ascii="Times New Roman" w:eastAsia="Times New Roman" w:hAnsi="Times New Roman"/>
                <w:color w:val="000000"/>
                <w:sz w:val="24"/>
                <w:lang w:val="ru-RU"/>
              </w:rPr>
              <w:t xml:space="preserve">достоинство, сострадание, великодушие, </w:t>
            </w:r>
            <w:r w:rsidRPr="00483D67">
              <w:rPr>
                <w:lang w:val="ru-RU"/>
              </w:rPr>
              <w:br/>
            </w:r>
            <w:r w:rsidRPr="00483D67">
              <w:rPr>
                <w:rFonts w:ascii="Times New Roman" w:eastAsia="Times New Roman" w:hAnsi="Times New Roman"/>
                <w:color w:val="000000"/>
                <w:sz w:val="24"/>
                <w:lang w:val="ru-RU"/>
              </w:rPr>
              <w:t>трудолюбие.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E11BD1"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F511C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B77B5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2E0F0"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20.12.2023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7C4375"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rsidRPr="00FE34A2" w14:paraId="72A1EA0B"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6BF77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01BA9F" w14:textId="77777777" w:rsidR="00636395" w:rsidRPr="00483D67" w:rsidRDefault="00483D67" w:rsidP="008F59BD">
            <w:pPr>
              <w:autoSpaceDE w:val="0"/>
              <w:autoSpaceDN w:val="0"/>
              <w:spacing w:before="98" w:after="0" w:line="262" w:lineRule="auto"/>
              <w:ind w:right="432"/>
              <w:jc w:val="both"/>
              <w:rPr>
                <w:lang w:val="ru-RU"/>
              </w:rPr>
            </w:pPr>
            <w:r w:rsidRPr="00483D67">
              <w:rPr>
                <w:rFonts w:ascii="Times New Roman" w:eastAsia="Times New Roman" w:hAnsi="Times New Roman"/>
                <w:color w:val="000000"/>
                <w:sz w:val="24"/>
                <w:lang w:val="ru-RU"/>
              </w:rPr>
              <w:t>Р/р Анализ сочинений. Работа над ошибками.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6611B2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5CC77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5D27E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D18711"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21.12.2023</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375417" w14:textId="77777777" w:rsidR="00636395" w:rsidRPr="00483D67" w:rsidRDefault="008F59BD" w:rsidP="008F59BD">
            <w:pPr>
              <w:autoSpaceDE w:val="0"/>
              <w:autoSpaceDN w:val="0"/>
              <w:spacing w:before="98" w:after="0"/>
              <w:ind w:left="66"/>
              <w:rPr>
                <w:lang w:val="ru-RU"/>
              </w:rPr>
            </w:pPr>
            <w:r>
              <w:rPr>
                <w:rFonts w:ascii="Times New Roman" w:eastAsia="Times New Roman" w:hAnsi="Times New Roman"/>
                <w:color w:val="000000"/>
                <w:sz w:val="24"/>
                <w:lang w:val="ru-RU"/>
              </w:rPr>
              <w:t xml:space="preserve"> Самооценка с использование</w:t>
            </w:r>
            <w:r w:rsidR="00483D67" w:rsidRPr="00483D67">
              <w:rPr>
                <w:rFonts w:ascii="Times New Roman" w:eastAsia="Times New Roman" w:hAnsi="Times New Roman"/>
                <w:color w:val="000000"/>
                <w:sz w:val="24"/>
                <w:lang w:val="ru-RU"/>
              </w:rPr>
              <w:t>м</w:t>
            </w:r>
            <w:r>
              <w:rPr>
                <w:rFonts w:ascii="Times New Roman" w:eastAsia="Times New Roman" w:hAnsi="Times New Roman"/>
                <w:color w:val="000000"/>
                <w:sz w:val="24"/>
                <w:lang w:val="ru-RU"/>
              </w:rPr>
              <w:t xml:space="preserve"> </w:t>
            </w:r>
            <w:r w:rsidR="00483D67" w:rsidRPr="00483D67">
              <w:rPr>
                <w:rFonts w:ascii="Times New Roman" w:eastAsia="Times New Roman" w:hAnsi="Times New Roman"/>
                <w:color w:val="000000"/>
                <w:sz w:val="24"/>
                <w:lang w:val="ru-RU"/>
              </w:rPr>
              <w:t xml:space="preserve">«Оценочного </w:t>
            </w:r>
            <w:r w:rsidR="00483D67" w:rsidRPr="00483D67">
              <w:rPr>
                <w:lang w:val="ru-RU"/>
              </w:rPr>
              <w:br/>
            </w:r>
            <w:r w:rsidR="00483D67" w:rsidRPr="00483D67">
              <w:rPr>
                <w:rFonts w:ascii="Times New Roman" w:eastAsia="Times New Roman" w:hAnsi="Times New Roman"/>
                <w:color w:val="000000"/>
                <w:sz w:val="24"/>
                <w:lang w:val="ru-RU"/>
              </w:rPr>
              <w:t>листа»;</w:t>
            </w:r>
          </w:p>
        </w:tc>
      </w:tr>
    </w:tbl>
    <w:p w14:paraId="489C9338" w14:textId="77777777" w:rsidR="00636395" w:rsidRPr="00483D67" w:rsidRDefault="00636395">
      <w:pPr>
        <w:autoSpaceDE w:val="0"/>
        <w:autoSpaceDN w:val="0"/>
        <w:spacing w:after="0" w:line="14" w:lineRule="exact"/>
        <w:rPr>
          <w:lang w:val="ru-RU"/>
        </w:rPr>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14:paraId="12AAEA08"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8A27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0E5266" w14:textId="77777777" w:rsidR="00636395" w:rsidRDefault="00483D67" w:rsidP="008F59BD">
            <w:pPr>
              <w:autoSpaceDE w:val="0"/>
              <w:autoSpaceDN w:val="0"/>
              <w:spacing w:before="98" w:after="0" w:line="271" w:lineRule="auto"/>
              <w:ind w:left="72"/>
              <w:jc w:val="both"/>
            </w:pPr>
            <w:r w:rsidRPr="00483D67">
              <w:rPr>
                <w:rFonts w:ascii="Times New Roman" w:eastAsia="Times New Roman" w:hAnsi="Times New Roman"/>
                <w:color w:val="000000"/>
                <w:sz w:val="24"/>
                <w:lang w:val="ru-RU"/>
              </w:rPr>
              <w:t xml:space="preserve">А.А. Фет. Слово о поэте. </w:t>
            </w:r>
            <w:proofErr w:type="spellStart"/>
            <w:r>
              <w:rPr>
                <w:rFonts w:ascii="Times New Roman" w:eastAsia="Times New Roman" w:hAnsi="Times New Roman"/>
                <w:color w:val="000000"/>
                <w:sz w:val="24"/>
              </w:rPr>
              <w:t>Стихотворение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Весенний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дождь</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D7C0DB5"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26E63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E5AC9C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BFCE3"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26.12.2023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15446"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09B905D"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E0FE4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872382" w14:textId="77777777" w:rsidR="00636395" w:rsidRDefault="00483D67" w:rsidP="008F59BD">
            <w:pPr>
              <w:autoSpaceDE w:val="0"/>
              <w:autoSpaceDN w:val="0"/>
              <w:spacing w:before="98" w:after="0" w:line="271" w:lineRule="auto"/>
              <w:ind w:left="72"/>
              <w:jc w:val="both"/>
            </w:pPr>
            <w:r w:rsidRPr="00483D67">
              <w:rPr>
                <w:rFonts w:ascii="Times New Roman" w:eastAsia="Times New Roman" w:hAnsi="Times New Roman"/>
                <w:color w:val="000000"/>
                <w:sz w:val="24"/>
                <w:lang w:val="ru-RU"/>
              </w:rPr>
              <w:t xml:space="preserve">Л.Н. Толстой. Рассказ </w:t>
            </w:r>
            <w:r w:rsidRPr="00483D67">
              <w:rPr>
                <w:lang w:val="ru-RU"/>
              </w:rPr>
              <w:br/>
            </w:r>
            <w:r w:rsidRPr="00483D67">
              <w:rPr>
                <w:rFonts w:ascii="Times New Roman" w:eastAsia="Times New Roman" w:hAnsi="Times New Roman"/>
                <w:color w:val="000000"/>
                <w:sz w:val="24"/>
                <w:lang w:val="ru-RU"/>
              </w:rPr>
              <w:t xml:space="preserve">быль «Кавказский </w:t>
            </w:r>
            <w:r w:rsidRPr="00483D67">
              <w:rPr>
                <w:lang w:val="ru-RU"/>
              </w:rPr>
              <w:br/>
            </w:r>
            <w:r w:rsidRPr="00483D67">
              <w:rPr>
                <w:rFonts w:ascii="Times New Roman" w:eastAsia="Times New Roman" w:hAnsi="Times New Roman"/>
                <w:color w:val="000000"/>
                <w:sz w:val="24"/>
                <w:lang w:val="ru-RU"/>
              </w:rPr>
              <w:t xml:space="preserve">пленник». </w:t>
            </w:r>
            <w:proofErr w:type="spellStart"/>
            <w:r>
              <w:rPr>
                <w:rFonts w:ascii="Times New Roman" w:eastAsia="Times New Roman" w:hAnsi="Times New Roman"/>
                <w:color w:val="000000"/>
                <w:sz w:val="24"/>
              </w:rPr>
              <w:t>Сюжет</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A23E5"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EFD0C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29FC5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C1CA4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27.12.2023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AD720"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23C9ED0F" w14:textId="77777777">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FDF9E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69F780" w14:textId="77777777" w:rsidR="00636395" w:rsidRPr="00483D67" w:rsidRDefault="00483D67" w:rsidP="008F59BD">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Жилин и </w:t>
            </w:r>
            <w:proofErr w:type="spellStart"/>
            <w:r w:rsidRPr="00483D67">
              <w:rPr>
                <w:rFonts w:ascii="Times New Roman" w:eastAsia="Times New Roman" w:hAnsi="Times New Roman"/>
                <w:color w:val="000000"/>
                <w:sz w:val="24"/>
                <w:lang w:val="ru-RU"/>
              </w:rPr>
              <w:t>Костылин</w:t>
            </w:r>
            <w:proofErr w:type="spellEnd"/>
            <w:r w:rsidRPr="00483D67">
              <w:rPr>
                <w:rFonts w:ascii="Times New Roman" w:eastAsia="Times New Roman" w:hAnsi="Times New Roman"/>
                <w:color w:val="000000"/>
                <w:sz w:val="24"/>
                <w:lang w:val="ru-RU"/>
              </w:rPr>
              <w:t xml:space="preserve"> – два разных характера, две </w:t>
            </w:r>
            <w:r w:rsidRPr="00483D67">
              <w:rPr>
                <w:lang w:val="ru-RU"/>
              </w:rPr>
              <w:br/>
            </w:r>
            <w:r w:rsidRPr="00483D67">
              <w:rPr>
                <w:rFonts w:ascii="Times New Roman" w:eastAsia="Times New Roman" w:hAnsi="Times New Roman"/>
                <w:color w:val="000000"/>
                <w:sz w:val="24"/>
                <w:lang w:val="ru-RU"/>
              </w:rPr>
              <w:t>разные судьбы.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48D3B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035F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52BD3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32A0B5"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28.12.2023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4C0788"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rsidRPr="00FE34A2" w14:paraId="5325423E"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982DA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49.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1BDA93" w14:textId="77777777" w:rsidR="00636395" w:rsidRPr="00483D67" w:rsidRDefault="00483D67" w:rsidP="008F59BD">
            <w:pPr>
              <w:autoSpaceDE w:val="0"/>
              <w:autoSpaceDN w:val="0"/>
              <w:spacing w:before="98" w:after="0" w:line="262" w:lineRule="auto"/>
              <w:ind w:left="72"/>
              <w:jc w:val="both"/>
              <w:rPr>
                <w:lang w:val="ru-RU"/>
              </w:rPr>
            </w:pPr>
            <w:r w:rsidRPr="00483D67">
              <w:rPr>
                <w:rFonts w:ascii="Times New Roman" w:eastAsia="Times New Roman" w:hAnsi="Times New Roman"/>
                <w:color w:val="000000"/>
                <w:sz w:val="24"/>
                <w:lang w:val="ru-RU"/>
              </w:rPr>
              <w:t>Странная дружба Жилина и Дины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D05C2"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F29A7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CFA3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B8A751"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09.01.2024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F787E6"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61F6D080"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6B2D7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D4D55" w14:textId="77777777" w:rsidR="00636395" w:rsidRPr="00483D67" w:rsidRDefault="00483D67" w:rsidP="008F59BD">
            <w:pPr>
              <w:autoSpaceDE w:val="0"/>
              <w:autoSpaceDN w:val="0"/>
              <w:spacing w:before="98" w:after="0" w:line="271" w:lineRule="auto"/>
              <w:ind w:left="72" w:right="288"/>
              <w:jc w:val="both"/>
              <w:rPr>
                <w:lang w:val="ru-RU"/>
              </w:rPr>
            </w:pPr>
            <w:r w:rsidRPr="00483D67">
              <w:rPr>
                <w:rFonts w:ascii="Times New Roman" w:eastAsia="Times New Roman" w:hAnsi="Times New Roman"/>
                <w:color w:val="000000"/>
                <w:sz w:val="24"/>
                <w:lang w:val="ru-RU"/>
              </w:rPr>
              <w:t xml:space="preserve">Р/р Краткость и </w:t>
            </w:r>
            <w:r w:rsidRPr="00483D67">
              <w:rPr>
                <w:lang w:val="ru-RU"/>
              </w:rPr>
              <w:br/>
            </w:r>
            <w:r w:rsidRPr="00483D67">
              <w:rPr>
                <w:rFonts w:ascii="Times New Roman" w:eastAsia="Times New Roman" w:hAnsi="Times New Roman"/>
                <w:color w:val="000000"/>
                <w:sz w:val="24"/>
                <w:lang w:val="ru-RU"/>
              </w:rPr>
              <w:t>выразительность языка рассказа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C9AD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DBC46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09742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BA283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10.01.2024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52E87"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4F385F65"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9A81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A1B81F" w14:textId="77777777" w:rsidR="00636395" w:rsidRPr="00483D67" w:rsidRDefault="00483D67" w:rsidP="008F59BD">
            <w:pPr>
              <w:autoSpaceDE w:val="0"/>
              <w:autoSpaceDN w:val="0"/>
              <w:spacing w:before="98" w:after="0"/>
              <w:ind w:left="72" w:right="432"/>
              <w:jc w:val="both"/>
              <w:rPr>
                <w:lang w:val="ru-RU"/>
              </w:rPr>
            </w:pPr>
            <w:proofErr w:type="gramStart"/>
            <w:r w:rsidRPr="00483D67">
              <w:rPr>
                <w:rFonts w:ascii="Times New Roman" w:eastAsia="Times New Roman" w:hAnsi="Times New Roman"/>
                <w:color w:val="000000"/>
                <w:sz w:val="24"/>
                <w:lang w:val="ru-RU"/>
              </w:rPr>
              <w:t>Р/р Как</w:t>
            </w:r>
            <w:proofErr w:type="gramEnd"/>
            <w:r w:rsidRPr="00483D67">
              <w:rPr>
                <w:rFonts w:ascii="Times New Roman" w:eastAsia="Times New Roman" w:hAnsi="Times New Roman"/>
                <w:color w:val="000000"/>
                <w:sz w:val="24"/>
                <w:lang w:val="ru-RU"/>
              </w:rPr>
              <w:t xml:space="preserve"> работать над сочинением «Жилин и </w:t>
            </w:r>
            <w:proofErr w:type="spellStart"/>
            <w:r w:rsidRPr="00483D67">
              <w:rPr>
                <w:rFonts w:ascii="Times New Roman" w:eastAsia="Times New Roman" w:hAnsi="Times New Roman"/>
                <w:color w:val="000000"/>
                <w:sz w:val="24"/>
                <w:lang w:val="ru-RU"/>
              </w:rPr>
              <w:t>Костылин</w:t>
            </w:r>
            <w:proofErr w:type="spellEnd"/>
            <w:r w:rsidRPr="00483D67">
              <w:rPr>
                <w:rFonts w:ascii="Times New Roman" w:eastAsia="Times New Roman" w:hAnsi="Times New Roman"/>
                <w:color w:val="000000"/>
                <w:sz w:val="24"/>
                <w:lang w:val="ru-RU"/>
              </w:rPr>
              <w:t xml:space="preserve">: разные </w:t>
            </w:r>
            <w:r w:rsidRPr="00483D67">
              <w:rPr>
                <w:lang w:val="ru-RU"/>
              </w:rPr>
              <w:br/>
            </w:r>
            <w:r w:rsidRPr="00483D67">
              <w:rPr>
                <w:rFonts w:ascii="Times New Roman" w:eastAsia="Times New Roman" w:hAnsi="Times New Roman"/>
                <w:color w:val="000000"/>
                <w:sz w:val="24"/>
                <w:lang w:val="ru-RU"/>
              </w:rPr>
              <w:t>судьбы».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1413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CFF7E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655A3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2C3E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11.01.2024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62392E"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75BB3A3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B07CA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AC1AFE" w14:textId="77777777" w:rsidR="00636395" w:rsidRDefault="00483D67" w:rsidP="008F59BD">
            <w:pPr>
              <w:autoSpaceDE w:val="0"/>
              <w:autoSpaceDN w:val="0"/>
              <w:spacing w:before="98" w:after="0" w:line="262" w:lineRule="auto"/>
              <w:ind w:left="72" w:right="432"/>
              <w:jc w:val="both"/>
            </w:pPr>
            <w:r w:rsidRPr="00483D67">
              <w:rPr>
                <w:rFonts w:ascii="Times New Roman" w:eastAsia="Times New Roman" w:hAnsi="Times New Roman"/>
                <w:color w:val="000000"/>
                <w:sz w:val="24"/>
                <w:lang w:val="ru-RU"/>
              </w:rPr>
              <w:t xml:space="preserve">А.П. Чехов. Слово о писателе.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Хирургия</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E945EC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06118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C2CB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ABF78A"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16.01.2024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4569A"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4EB1E51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B656B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2A27AA" w14:textId="77777777" w:rsidR="00636395" w:rsidRPr="00483D67" w:rsidRDefault="00483D67" w:rsidP="008F59BD">
            <w:pPr>
              <w:autoSpaceDE w:val="0"/>
              <w:autoSpaceDN w:val="0"/>
              <w:spacing w:before="98" w:after="0" w:line="262" w:lineRule="auto"/>
              <w:ind w:left="72" w:right="288"/>
              <w:jc w:val="both"/>
              <w:rPr>
                <w:lang w:val="ru-RU"/>
              </w:rPr>
            </w:pPr>
            <w:r w:rsidRPr="00483D67">
              <w:rPr>
                <w:rFonts w:ascii="Times New Roman" w:eastAsia="Times New Roman" w:hAnsi="Times New Roman"/>
                <w:color w:val="000000"/>
                <w:sz w:val="24"/>
                <w:lang w:val="ru-RU"/>
              </w:rPr>
              <w:t xml:space="preserve">В/ч Юмор и сатира в </w:t>
            </w:r>
            <w:r w:rsidRPr="00483D67">
              <w:rPr>
                <w:lang w:val="ru-RU"/>
              </w:rPr>
              <w:br/>
            </w:r>
            <w:r w:rsidRPr="00483D67">
              <w:rPr>
                <w:rFonts w:ascii="Times New Roman" w:eastAsia="Times New Roman" w:hAnsi="Times New Roman"/>
                <w:color w:val="000000"/>
                <w:sz w:val="24"/>
                <w:lang w:val="ru-RU"/>
              </w:rPr>
              <w:t>творчестве А.П. Чехова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40758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E9B4E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DDB3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0540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17.01.2024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856CF6"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rsidRPr="00FE34A2" w14:paraId="19E1DD04" w14:textId="77777777">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AFA23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FDF0C" w14:textId="77777777" w:rsidR="00636395" w:rsidRDefault="00483D67" w:rsidP="008F59BD">
            <w:pPr>
              <w:autoSpaceDE w:val="0"/>
              <w:autoSpaceDN w:val="0"/>
              <w:spacing w:before="98" w:after="0" w:line="281" w:lineRule="auto"/>
              <w:ind w:left="72"/>
              <w:jc w:val="both"/>
            </w:pPr>
            <w:r w:rsidRPr="00483D67">
              <w:rPr>
                <w:rFonts w:ascii="Times New Roman" w:eastAsia="Times New Roman" w:hAnsi="Times New Roman"/>
                <w:color w:val="000000"/>
                <w:sz w:val="24"/>
                <w:lang w:val="ru-RU"/>
              </w:rPr>
              <w:t xml:space="preserve">Образы природы в </w:t>
            </w:r>
            <w:r w:rsidRPr="00483D67">
              <w:rPr>
                <w:lang w:val="ru-RU"/>
              </w:rPr>
              <w:br/>
            </w:r>
            <w:r w:rsidRPr="00483D67">
              <w:rPr>
                <w:rFonts w:ascii="Times New Roman" w:eastAsia="Times New Roman" w:hAnsi="Times New Roman"/>
                <w:color w:val="000000"/>
                <w:sz w:val="24"/>
                <w:lang w:val="ru-RU"/>
              </w:rPr>
              <w:t xml:space="preserve">русской поэзии. Образ </w:t>
            </w:r>
            <w:r w:rsidRPr="00483D67">
              <w:rPr>
                <w:lang w:val="ru-RU"/>
              </w:rPr>
              <w:br/>
            </w:r>
            <w:r w:rsidRPr="00483D67">
              <w:rPr>
                <w:rFonts w:ascii="Times New Roman" w:eastAsia="Times New Roman" w:hAnsi="Times New Roman"/>
                <w:color w:val="000000"/>
                <w:sz w:val="24"/>
                <w:lang w:val="ru-RU"/>
              </w:rPr>
              <w:t xml:space="preserve">весны. Ф.И. Тютчев, А.Н. Плещеев. </w:t>
            </w:r>
            <w:proofErr w:type="spellStart"/>
            <w:r>
              <w:rPr>
                <w:rFonts w:ascii="Times New Roman" w:eastAsia="Times New Roman" w:hAnsi="Times New Roman"/>
                <w:color w:val="000000"/>
                <w:sz w:val="24"/>
              </w:rPr>
              <w:t>Образ</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лета</w:t>
            </w:r>
            <w:proofErr w:type="spellEnd"/>
            <w:r>
              <w:rPr>
                <w:rFonts w:ascii="Times New Roman" w:eastAsia="Times New Roman" w:hAnsi="Times New Roman"/>
                <w:color w:val="000000"/>
                <w:sz w:val="24"/>
              </w:rPr>
              <w:t xml:space="preserve">. И.С. </w:t>
            </w:r>
            <w:proofErr w:type="spellStart"/>
            <w:r>
              <w:rPr>
                <w:rFonts w:ascii="Times New Roman" w:eastAsia="Times New Roman" w:hAnsi="Times New Roman"/>
                <w:color w:val="000000"/>
                <w:sz w:val="24"/>
              </w:rPr>
              <w:t>Никитин</w:t>
            </w:r>
            <w:proofErr w:type="spellEnd"/>
            <w:r>
              <w:rPr>
                <w:rFonts w:ascii="Times New Roman" w:eastAsia="Times New Roman" w:hAnsi="Times New Roman"/>
                <w:color w:val="000000"/>
                <w:sz w:val="24"/>
              </w:rPr>
              <w:t xml:space="preserve">, Ф.И. </w:t>
            </w:r>
            <w:proofErr w:type="spellStart"/>
            <w:r>
              <w:rPr>
                <w:rFonts w:ascii="Times New Roman" w:eastAsia="Times New Roman" w:hAnsi="Times New Roman"/>
                <w:color w:val="000000"/>
                <w:sz w:val="24"/>
              </w:rPr>
              <w:t>Тютчев</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C7D83"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78069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1FDA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D33A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18.01.2024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047AA4"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5EE896E4"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E8AA9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55.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5F970" w14:textId="77777777" w:rsidR="00636395" w:rsidRDefault="00483D67" w:rsidP="008F59BD">
            <w:pPr>
              <w:autoSpaceDE w:val="0"/>
              <w:autoSpaceDN w:val="0"/>
              <w:spacing w:before="98" w:after="0"/>
              <w:ind w:left="72"/>
              <w:jc w:val="both"/>
            </w:pPr>
            <w:r w:rsidRPr="00483D67">
              <w:rPr>
                <w:rFonts w:ascii="Times New Roman" w:eastAsia="Times New Roman" w:hAnsi="Times New Roman"/>
                <w:color w:val="000000"/>
                <w:sz w:val="24"/>
                <w:lang w:val="ru-RU"/>
              </w:rPr>
              <w:t xml:space="preserve">Р/р Образы русской </w:t>
            </w:r>
            <w:r w:rsidRPr="00483D67">
              <w:rPr>
                <w:lang w:val="ru-RU"/>
              </w:rPr>
              <w:br/>
            </w:r>
            <w:r w:rsidRPr="00483D67">
              <w:rPr>
                <w:rFonts w:ascii="Times New Roman" w:eastAsia="Times New Roman" w:hAnsi="Times New Roman"/>
                <w:color w:val="000000"/>
                <w:sz w:val="24"/>
                <w:lang w:val="ru-RU"/>
              </w:rPr>
              <w:t xml:space="preserve">природы в поэзии. </w:t>
            </w:r>
            <w:proofErr w:type="spellStart"/>
            <w:r>
              <w:rPr>
                <w:rFonts w:ascii="Times New Roman" w:eastAsia="Times New Roman" w:hAnsi="Times New Roman"/>
                <w:color w:val="000000"/>
                <w:sz w:val="24"/>
              </w:rPr>
              <w:t>Рифма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ритм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Анализ</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стихотворения</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9F249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4A913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B1A9D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CDAC85"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23.01.2024</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0429F" w14:textId="77777777" w:rsidR="00636395" w:rsidRDefault="00483D67">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r>
              <w:tab/>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1D63EF5D"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F18D7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CC992C" w14:textId="77777777" w:rsidR="00636395" w:rsidRDefault="00483D67" w:rsidP="008F59BD">
            <w:pPr>
              <w:autoSpaceDE w:val="0"/>
              <w:autoSpaceDN w:val="0"/>
              <w:spacing w:before="98" w:after="0" w:line="271" w:lineRule="auto"/>
              <w:ind w:left="72" w:right="432"/>
              <w:jc w:val="both"/>
            </w:pPr>
            <w:r w:rsidRPr="00483D67">
              <w:rPr>
                <w:rFonts w:ascii="Times New Roman" w:eastAsia="Times New Roman" w:hAnsi="Times New Roman"/>
                <w:color w:val="000000"/>
                <w:sz w:val="24"/>
                <w:lang w:val="ru-RU"/>
              </w:rPr>
              <w:t xml:space="preserve">И.А. Бунин: страницы биографии. </w:t>
            </w:r>
            <w:proofErr w:type="spellStart"/>
            <w:r>
              <w:rPr>
                <w:rFonts w:ascii="Times New Roman" w:eastAsia="Times New Roman" w:hAnsi="Times New Roman"/>
                <w:color w:val="000000"/>
                <w:sz w:val="24"/>
              </w:rPr>
              <w:t>Рассказ</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Косцы</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CF463"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D87E2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6BEE7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A723D8"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24.01.2024</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16D131" w14:textId="77777777" w:rsidR="00636395" w:rsidRDefault="00483D67">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7714BEC1" w14:textId="77777777">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E27CD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DCC5A3" w14:textId="77777777" w:rsidR="00636395" w:rsidRDefault="00483D67" w:rsidP="008F59BD">
            <w:pPr>
              <w:autoSpaceDE w:val="0"/>
              <w:autoSpaceDN w:val="0"/>
              <w:spacing w:before="98" w:after="0" w:line="271" w:lineRule="auto"/>
              <w:ind w:left="72" w:right="144"/>
              <w:jc w:val="both"/>
            </w:pPr>
            <w:r w:rsidRPr="00483D67">
              <w:rPr>
                <w:rFonts w:ascii="Times New Roman" w:eastAsia="Times New Roman" w:hAnsi="Times New Roman"/>
                <w:color w:val="000000"/>
                <w:sz w:val="24"/>
                <w:lang w:val="ru-RU"/>
              </w:rPr>
              <w:t xml:space="preserve">В.Г. Короленко. Слово о писателе. </w:t>
            </w:r>
            <w:r>
              <w:rPr>
                <w:rFonts w:ascii="Times New Roman" w:eastAsia="Times New Roman" w:hAnsi="Times New Roman"/>
                <w:color w:val="000000"/>
                <w:sz w:val="24"/>
              </w:rPr>
              <w:t xml:space="preserve">«В </w:t>
            </w:r>
            <w:proofErr w:type="spellStart"/>
            <w:r>
              <w:rPr>
                <w:rFonts w:ascii="Times New Roman" w:eastAsia="Times New Roman" w:hAnsi="Times New Roman"/>
                <w:color w:val="000000"/>
                <w:sz w:val="24"/>
              </w:rPr>
              <w:t>дурном</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обществе</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496BD2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E3712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A073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2CAF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25.01.2024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0B88C"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14:paraId="71E6E187" w14:textId="77777777" w:rsidR="00636395" w:rsidRDefault="00636395">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14:paraId="6EC1DBE1"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66FC2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3D3E9" w14:textId="77777777" w:rsidR="00636395" w:rsidRPr="00483D67" w:rsidRDefault="00483D67" w:rsidP="008F59BD">
            <w:pPr>
              <w:autoSpaceDE w:val="0"/>
              <w:autoSpaceDN w:val="0"/>
              <w:spacing w:before="98" w:after="0" w:line="271" w:lineRule="auto"/>
              <w:ind w:left="72" w:right="288"/>
              <w:jc w:val="both"/>
              <w:rPr>
                <w:lang w:val="ru-RU"/>
              </w:rPr>
            </w:pPr>
            <w:r w:rsidRPr="00483D67">
              <w:rPr>
                <w:rFonts w:ascii="Times New Roman" w:eastAsia="Times New Roman" w:hAnsi="Times New Roman"/>
                <w:color w:val="000000"/>
                <w:sz w:val="24"/>
                <w:lang w:val="ru-RU"/>
              </w:rPr>
              <w:t xml:space="preserve">Повесть. Сюжет и </w:t>
            </w:r>
            <w:r w:rsidRPr="00483D67">
              <w:rPr>
                <w:lang w:val="ru-RU"/>
              </w:rPr>
              <w:br/>
            </w:r>
            <w:r w:rsidRPr="00483D67">
              <w:rPr>
                <w:rFonts w:ascii="Times New Roman" w:eastAsia="Times New Roman" w:hAnsi="Times New Roman"/>
                <w:color w:val="000000"/>
                <w:sz w:val="24"/>
                <w:lang w:val="ru-RU"/>
              </w:rPr>
              <w:t>композиция повести «В дурном 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455B8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D5014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9E628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3679D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30.01.2024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CC156"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446EFF4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1D263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59.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4F35E3" w14:textId="77777777" w:rsidR="00636395" w:rsidRPr="00483D67" w:rsidRDefault="00483D67" w:rsidP="008F59BD">
            <w:pPr>
              <w:autoSpaceDE w:val="0"/>
              <w:autoSpaceDN w:val="0"/>
              <w:spacing w:before="98" w:after="0" w:line="262" w:lineRule="auto"/>
              <w:ind w:left="72" w:right="576"/>
              <w:jc w:val="both"/>
              <w:rPr>
                <w:lang w:val="ru-RU"/>
              </w:rPr>
            </w:pPr>
            <w:r w:rsidRPr="00483D67">
              <w:rPr>
                <w:rFonts w:ascii="Times New Roman" w:eastAsia="Times New Roman" w:hAnsi="Times New Roman"/>
                <w:color w:val="000000"/>
                <w:sz w:val="24"/>
                <w:lang w:val="ru-RU"/>
              </w:rPr>
              <w:t>Путь Васи к правде и добру.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D32A9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C16D17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6F2CA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11F69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31.01.2024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2EB1FD"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rsidRPr="00FE34A2" w14:paraId="37E4AA90" w14:textId="77777777">
        <w:trPr>
          <w:trHeight w:hRule="exact" w:val="1836"/>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7144A58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60.</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14:paraId="71901319" w14:textId="77777777" w:rsidR="00636395" w:rsidRPr="00483D67" w:rsidRDefault="00483D67" w:rsidP="008F59BD">
            <w:pPr>
              <w:autoSpaceDE w:val="0"/>
              <w:autoSpaceDN w:val="0"/>
              <w:spacing w:before="98" w:after="0" w:line="262" w:lineRule="auto"/>
              <w:ind w:left="72" w:right="432"/>
              <w:jc w:val="both"/>
              <w:rPr>
                <w:lang w:val="ru-RU"/>
              </w:rPr>
            </w:pPr>
            <w:r w:rsidRPr="00483D67">
              <w:rPr>
                <w:rFonts w:ascii="Times New Roman" w:eastAsia="Times New Roman" w:hAnsi="Times New Roman"/>
                <w:color w:val="000000"/>
                <w:sz w:val="24"/>
                <w:lang w:val="ru-RU"/>
              </w:rPr>
              <w:t>Глава «Кукла» -</w:t>
            </w:r>
            <w:r w:rsidRPr="00483D67">
              <w:rPr>
                <w:lang w:val="ru-RU"/>
              </w:rPr>
              <w:br/>
            </w:r>
            <w:r w:rsidRPr="00483D67">
              <w:rPr>
                <w:rFonts w:ascii="Times New Roman" w:eastAsia="Times New Roman" w:hAnsi="Times New Roman"/>
                <w:color w:val="000000"/>
                <w:sz w:val="24"/>
                <w:lang w:val="ru-RU"/>
              </w:rPr>
              <w:t>кульминация повести.</w:t>
            </w:r>
          </w:p>
          <w:p w14:paraId="3F39901B" w14:textId="77777777" w:rsidR="00636395" w:rsidRPr="00483D67" w:rsidRDefault="00483D67" w:rsidP="008F59BD">
            <w:pPr>
              <w:autoSpaceDE w:val="0"/>
              <w:autoSpaceDN w:val="0"/>
              <w:spacing w:before="70" w:after="0" w:line="271" w:lineRule="auto"/>
              <w:ind w:left="72" w:right="288"/>
              <w:jc w:val="both"/>
              <w:rPr>
                <w:lang w:val="ru-RU"/>
              </w:rPr>
            </w:pPr>
            <w:r w:rsidRPr="00483D67">
              <w:rPr>
                <w:rFonts w:ascii="Times New Roman" w:eastAsia="Times New Roman" w:hAnsi="Times New Roman"/>
                <w:color w:val="000000"/>
                <w:sz w:val="24"/>
                <w:lang w:val="ru-RU"/>
              </w:rPr>
              <w:t xml:space="preserve">Простота и </w:t>
            </w:r>
            <w:r w:rsidRPr="00483D67">
              <w:rPr>
                <w:lang w:val="ru-RU"/>
              </w:rPr>
              <w:br/>
            </w:r>
            <w:r w:rsidRPr="00483D67">
              <w:rPr>
                <w:rFonts w:ascii="Times New Roman" w:eastAsia="Times New Roman" w:hAnsi="Times New Roman"/>
                <w:color w:val="000000"/>
                <w:sz w:val="24"/>
                <w:lang w:val="ru-RU"/>
              </w:rPr>
              <w:t>выразительность языка повести.</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14:paraId="1E5A368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05EB716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346B30E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14:paraId="0F3FBA47"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01.02.2024</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14:paraId="1AD9FDA7"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1D4674AE" w14:textId="77777777">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5A70274F"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61.</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14:paraId="1BA0E91A" w14:textId="77777777" w:rsidR="00636395" w:rsidRDefault="00483D67" w:rsidP="008F59BD">
            <w:pPr>
              <w:autoSpaceDE w:val="0"/>
              <w:autoSpaceDN w:val="0"/>
              <w:spacing w:before="100" w:after="0" w:line="271" w:lineRule="auto"/>
              <w:ind w:left="72" w:right="144"/>
              <w:jc w:val="both"/>
            </w:pPr>
            <w:r w:rsidRPr="00483D67">
              <w:rPr>
                <w:rFonts w:ascii="Times New Roman" w:eastAsia="Times New Roman" w:hAnsi="Times New Roman"/>
                <w:color w:val="000000"/>
                <w:sz w:val="24"/>
                <w:lang w:val="ru-RU"/>
              </w:rPr>
              <w:t xml:space="preserve">Р/р Путь Васи к правде и добру. </w:t>
            </w:r>
            <w:proofErr w:type="spellStart"/>
            <w:r>
              <w:rPr>
                <w:rFonts w:ascii="Times New Roman" w:eastAsia="Times New Roman" w:hAnsi="Times New Roman"/>
                <w:color w:val="000000"/>
                <w:sz w:val="24"/>
              </w:rPr>
              <w:t>Обучение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над</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сочинением</w:t>
            </w:r>
            <w:proofErr w:type="spellEnd"/>
            <w:r>
              <w:rPr>
                <w:rFonts w:ascii="Times New Roman" w:eastAsia="Times New Roman" w:hAnsi="Times New Roman"/>
                <w:color w:val="000000"/>
                <w:sz w:val="24"/>
              </w:rPr>
              <w:t>.</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14:paraId="071B5767"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3EF4AC70"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4B8809FF"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14:paraId="3CF45627"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06.02.2024</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14:paraId="0499D9D5" w14:textId="77777777" w:rsidR="00636395" w:rsidRDefault="00483D67">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213B48EF"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F708C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19BF9F" w14:textId="77777777" w:rsidR="00636395" w:rsidRPr="00483D67" w:rsidRDefault="00483D67" w:rsidP="008F59BD">
            <w:pPr>
              <w:autoSpaceDE w:val="0"/>
              <w:autoSpaceDN w:val="0"/>
              <w:spacing w:before="98" w:after="0" w:line="271" w:lineRule="auto"/>
              <w:ind w:left="72" w:right="418"/>
              <w:jc w:val="both"/>
              <w:rPr>
                <w:lang w:val="ru-RU"/>
              </w:rPr>
            </w:pPr>
            <w:r w:rsidRPr="00483D67">
              <w:rPr>
                <w:rFonts w:ascii="Times New Roman" w:eastAsia="Times New Roman" w:hAnsi="Times New Roman"/>
                <w:color w:val="000000"/>
                <w:sz w:val="24"/>
                <w:lang w:val="ru-RU"/>
              </w:rPr>
              <w:t>С.А. Есенин. Слово о поэте. Образ родного дома в стихах Есенина.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D9091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3F428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E8EAB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818A55"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07.02.2024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A4B187"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75886CB7" w14:textId="77777777">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69B7D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E83BA" w14:textId="77777777" w:rsidR="00636395" w:rsidRPr="00483D67" w:rsidRDefault="00483D67" w:rsidP="008F59BD">
            <w:pPr>
              <w:autoSpaceDE w:val="0"/>
              <w:autoSpaceDN w:val="0"/>
              <w:spacing w:before="98" w:after="0" w:line="262" w:lineRule="auto"/>
              <w:ind w:left="72" w:right="432"/>
              <w:jc w:val="both"/>
              <w:rPr>
                <w:lang w:val="ru-RU"/>
              </w:rPr>
            </w:pPr>
            <w:r w:rsidRPr="00483D67">
              <w:rPr>
                <w:rFonts w:ascii="Times New Roman" w:eastAsia="Times New Roman" w:hAnsi="Times New Roman"/>
                <w:color w:val="000000"/>
                <w:sz w:val="24"/>
                <w:lang w:val="ru-RU"/>
              </w:rPr>
              <w:t>Р/р Стихотворение «С добрым утром!».</w:t>
            </w:r>
          </w:p>
          <w:p w14:paraId="5BD0617E" w14:textId="77777777" w:rsidR="00636395" w:rsidRPr="00483D67" w:rsidRDefault="00483D67" w:rsidP="008F59BD">
            <w:pPr>
              <w:autoSpaceDE w:val="0"/>
              <w:autoSpaceDN w:val="0"/>
              <w:spacing w:before="70" w:after="0" w:line="271" w:lineRule="auto"/>
              <w:ind w:left="72" w:right="288"/>
              <w:jc w:val="both"/>
              <w:rPr>
                <w:lang w:val="ru-RU"/>
              </w:rPr>
            </w:pPr>
            <w:r w:rsidRPr="00483D67">
              <w:rPr>
                <w:rFonts w:ascii="Times New Roman" w:eastAsia="Times New Roman" w:hAnsi="Times New Roman"/>
                <w:color w:val="000000"/>
                <w:sz w:val="24"/>
                <w:lang w:val="ru-RU"/>
              </w:rPr>
              <w:t>Самостоятельная работа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«Картинки из моего </w:t>
            </w:r>
            <w:r w:rsidRPr="00483D67">
              <w:rPr>
                <w:lang w:val="ru-RU"/>
              </w:rPr>
              <w:br/>
            </w:r>
            <w:r w:rsidRPr="00483D67">
              <w:rPr>
                <w:rFonts w:ascii="Times New Roman" w:eastAsia="Times New Roman" w:hAnsi="Times New Roman"/>
                <w:color w:val="000000"/>
                <w:sz w:val="24"/>
                <w:lang w:val="ru-RU"/>
              </w:rPr>
              <w:t>детства».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390054"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CE836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343E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A0038D"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08.02.2024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B518E2"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749289B5"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BFA7C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494E0" w14:textId="77777777" w:rsidR="00636395" w:rsidRDefault="00483D67" w:rsidP="008F59BD">
            <w:pPr>
              <w:autoSpaceDE w:val="0"/>
              <w:autoSpaceDN w:val="0"/>
              <w:spacing w:before="98" w:after="0"/>
              <w:ind w:left="72" w:right="144"/>
              <w:jc w:val="both"/>
            </w:pPr>
            <w:r w:rsidRPr="00483D67">
              <w:rPr>
                <w:rFonts w:ascii="Times New Roman" w:eastAsia="Times New Roman" w:hAnsi="Times New Roman"/>
                <w:color w:val="000000"/>
                <w:sz w:val="24"/>
                <w:lang w:val="ru-RU"/>
              </w:rPr>
              <w:t xml:space="preserve">П.П. Бажов. Рассказ о </w:t>
            </w:r>
            <w:r w:rsidRPr="00483D67">
              <w:rPr>
                <w:lang w:val="ru-RU"/>
              </w:rPr>
              <w:br/>
            </w:r>
            <w:r w:rsidRPr="00483D67">
              <w:rPr>
                <w:rFonts w:ascii="Times New Roman" w:eastAsia="Times New Roman" w:hAnsi="Times New Roman"/>
                <w:color w:val="000000"/>
                <w:sz w:val="24"/>
                <w:lang w:val="ru-RU"/>
              </w:rPr>
              <w:t xml:space="preserve">жизни и творчестве </w:t>
            </w:r>
            <w:r w:rsidRPr="00483D67">
              <w:rPr>
                <w:lang w:val="ru-RU"/>
              </w:rPr>
              <w:br/>
            </w:r>
            <w:r w:rsidRPr="00483D67">
              <w:rPr>
                <w:rFonts w:ascii="Times New Roman" w:eastAsia="Times New Roman" w:hAnsi="Times New Roman"/>
                <w:color w:val="000000"/>
                <w:sz w:val="24"/>
                <w:lang w:val="ru-RU"/>
              </w:rPr>
              <w:t xml:space="preserve">писателя.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Медной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горы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Хозяйка</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201A76"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3E67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CDA65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735783"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13.02.2024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F0F276"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0BC7F0DB"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B9D3B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FC3A7F" w14:textId="77777777" w:rsidR="00636395" w:rsidRPr="00483D67" w:rsidRDefault="00483D67" w:rsidP="008F59BD">
            <w:pPr>
              <w:autoSpaceDE w:val="0"/>
              <w:autoSpaceDN w:val="0"/>
              <w:spacing w:before="98" w:after="0" w:line="262" w:lineRule="auto"/>
              <w:ind w:left="72" w:right="144"/>
              <w:jc w:val="both"/>
              <w:rPr>
                <w:lang w:val="ru-RU"/>
              </w:rPr>
            </w:pPr>
            <w:r w:rsidRPr="00483D67">
              <w:rPr>
                <w:rFonts w:ascii="Times New Roman" w:eastAsia="Times New Roman" w:hAnsi="Times New Roman"/>
                <w:color w:val="000000"/>
                <w:sz w:val="24"/>
                <w:lang w:val="ru-RU"/>
              </w:rPr>
              <w:t>Язык сказа. Реальность и фантастика в сказе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5CEF42"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377A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219F0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DFA9B5"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14.02.2024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7E8BDA"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101CCBD9" w14:textId="77777777">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6FC00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lastRenderedPageBreak/>
              <w:t>66.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778EF" w14:textId="77777777" w:rsidR="00636395" w:rsidRPr="00483D67" w:rsidRDefault="00483D67" w:rsidP="008F59BD">
            <w:pPr>
              <w:autoSpaceDE w:val="0"/>
              <w:autoSpaceDN w:val="0"/>
              <w:spacing w:before="100" w:after="0" w:line="262" w:lineRule="auto"/>
              <w:ind w:left="72" w:right="288"/>
              <w:jc w:val="both"/>
              <w:rPr>
                <w:lang w:val="ru-RU"/>
              </w:rPr>
            </w:pPr>
            <w:r w:rsidRPr="00483D67">
              <w:rPr>
                <w:rFonts w:ascii="Times New Roman" w:eastAsia="Times New Roman" w:hAnsi="Times New Roman"/>
                <w:color w:val="000000"/>
                <w:sz w:val="24"/>
                <w:lang w:val="ru-RU"/>
              </w:rPr>
              <w:t xml:space="preserve">В/ч «Малахитовая </w:t>
            </w:r>
            <w:r w:rsidRPr="00483D67">
              <w:rPr>
                <w:lang w:val="ru-RU"/>
              </w:rPr>
              <w:br/>
            </w:r>
            <w:r w:rsidRPr="00483D67">
              <w:rPr>
                <w:rFonts w:ascii="Times New Roman" w:eastAsia="Times New Roman" w:hAnsi="Times New Roman"/>
                <w:color w:val="000000"/>
                <w:sz w:val="24"/>
                <w:lang w:val="ru-RU"/>
              </w:rPr>
              <w:t>шкатулка». Сказы П.П.</w:t>
            </w:r>
          </w:p>
          <w:p w14:paraId="475723DE" w14:textId="77777777" w:rsidR="00636395" w:rsidRDefault="00483D67" w:rsidP="008F59BD">
            <w:pPr>
              <w:autoSpaceDE w:val="0"/>
              <w:autoSpaceDN w:val="0"/>
              <w:spacing w:before="72" w:after="0" w:line="230" w:lineRule="auto"/>
              <w:ind w:left="72"/>
              <w:jc w:val="both"/>
            </w:pPr>
            <w:proofErr w:type="spellStart"/>
            <w:r>
              <w:rPr>
                <w:rFonts w:ascii="Times New Roman" w:eastAsia="Times New Roman" w:hAnsi="Times New Roman"/>
                <w:color w:val="000000"/>
                <w:sz w:val="24"/>
              </w:rPr>
              <w:t>Бажова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07DA94"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59654A"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8F95B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01C92"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15.02.2024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04EDA0" w14:textId="77777777" w:rsidR="00636395" w:rsidRDefault="00483D67">
            <w:pPr>
              <w:autoSpaceDE w:val="0"/>
              <w:autoSpaceDN w:val="0"/>
              <w:spacing w:before="100"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35F2C154"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50A9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332223" w14:textId="77777777" w:rsidR="00636395" w:rsidRPr="00483D67" w:rsidRDefault="00483D67" w:rsidP="008F59BD">
            <w:pPr>
              <w:autoSpaceDE w:val="0"/>
              <w:autoSpaceDN w:val="0"/>
              <w:spacing w:before="98" w:after="0"/>
              <w:ind w:left="72" w:right="288"/>
              <w:jc w:val="both"/>
              <w:rPr>
                <w:lang w:val="ru-RU"/>
              </w:rPr>
            </w:pPr>
            <w:r w:rsidRPr="00483D67">
              <w:rPr>
                <w:rFonts w:ascii="Times New Roman" w:eastAsia="Times New Roman" w:hAnsi="Times New Roman"/>
                <w:color w:val="000000"/>
                <w:sz w:val="24"/>
                <w:lang w:val="ru-RU"/>
              </w:rPr>
              <w:t xml:space="preserve">К.Г. Паустовский: </w:t>
            </w:r>
            <w:r w:rsidRPr="00483D67">
              <w:rPr>
                <w:lang w:val="ru-RU"/>
              </w:rPr>
              <w:br/>
            </w:r>
            <w:r w:rsidRPr="00483D67">
              <w:rPr>
                <w:rFonts w:ascii="Times New Roman" w:eastAsia="Times New Roman" w:hAnsi="Times New Roman"/>
                <w:color w:val="000000"/>
                <w:sz w:val="24"/>
                <w:lang w:val="ru-RU"/>
              </w:rPr>
              <w:t>страницы биографии. Сказка «Теплый хлеб». Герои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B15AC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54C4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7B351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0F7F8"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20.02.2024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25B08B"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7CFBDFFB"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EF7EA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DB4714" w14:textId="77777777" w:rsidR="00636395" w:rsidRPr="00483D67" w:rsidRDefault="00483D67" w:rsidP="008F59BD">
            <w:pPr>
              <w:autoSpaceDE w:val="0"/>
              <w:autoSpaceDN w:val="0"/>
              <w:spacing w:before="98" w:after="0" w:line="262" w:lineRule="auto"/>
              <w:ind w:left="72" w:right="432"/>
              <w:jc w:val="both"/>
              <w:rPr>
                <w:lang w:val="ru-RU"/>
              </w:rPr>
            </w:pPr>
            <w:r w:rsidRPr="00483D67">
              <w:rPr>
                <w:rFonts w:ascii="Times New Roman" w:eastAsia="Times New Roman" w:hAnsi="Times New Roman"/>
                <w:color w:val="000000"/>
                <w:sz w:val="24"/>
                <w:lang w:val="ru-RU"/>
              </w:rPr>
              <w:t>Нравственные уроки сказки «Теплый хлеб»</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42A5C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DAEA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816EA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7F6CA9"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21.02.2024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7887BA"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51D7A414"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C924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69.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156006" w14:textId="77777777" w:rsidR="00636395" w:rsidRPr="00483D67" w:rsidRDefault="00483D67" w:rsidP="008F59BD">
            <w:pPr>
              <w:autoSpaceDE w:val="0"/>
              <w:autoSpaceDN w:val="0"/>
              <w:spacing w:before="98" w:after="0" w:line="262" w:lineRule="auto"/>
              <w:ind w:left="72"/>
              <w:jc w:val="both"/>
              <w:rPr>
                <w:lang w:val="ru-RU"/>
              </w:rPr>
            </w:pPr>
            <w:r w:rsidRPr="00483D67">
              <w:rPr>
                <w:rFonts w:ascii="Times New Roman" w:eastAsia="Times New Roman" w:hAnsi="Times New Roman"/>
                <w:color w:val="000000"/>
                <w:sz w:val="24"/>
                <w:lang w:val="ru-RU"/>
              </w:rPr>
              <w:t>К.Г. Паустовский. Рассказ</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«Заячьи лапы»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11AE0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4E397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EFB2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F68D4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22.02.2024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965213"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14:paraId="58BE72CC" w14:textId="77777777" w:rsidR="00636395" w:rsidRDefault="00636395">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rsidRPr="00FE34A2" w14:paraId="17445F7A" w14:textId="77777777">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46ECA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195C3" w14:textId="77777777" w:rsidR="00636395" w:rsidRPr="00483D67" w:rsidRDefault="00483D67" w:rsidP="008F59BD">
            <w:pPr>
              <w:autoSpaceDE w:val="0"/>
              <w:autoSpaceDN w:val="0"/>
              <w:spacing w:before="98" w:after="0" w:line="281" w:lineRule="auto"/>
              <w:ind w:left="72" w:right="432"/>
              <w:jc w:val="both"/>
              <w:rPr>
                <w:lang w:val="ru-RU"/>
              </w:rPr>
            </w:pPr>
            <w:r w:rsidRPr="00483D67">
              <w:rPr>
                <w:rFonts w:ascii="Times New Roman" w:eastAsia="Times New Roman" w:hAnsi="Times New Roman"/>
                <w:color w:val="000000"/>
                <w:sz w:val="24"/>
                <w:lang w:val="ru-RU"/>
              </w:rPr>
              <w:t xml:space="preserve">Р/р Умение видеть </w:t>
            </w:r>
            <w:r w:rsidRPr="00483D67">
              <w:rPr>
                <w:lang w:val="ru-RU"/>
              </w:rPr>
              <w:br/>
            </w:r>
            <w:r w:rsidRPr="00483D67">
              <w:rPr>
                <w:rFonts w:ascii="Times New Roman" w:eastAsia="Times New Roman" w:hAnsi="Times New Roman"/>
                <w:color w:val="000000"/>
                <w:sz w:val="24"/>
                <w:lang w:val="ru-RU"/>
              </w:rPr>
              <w:t>необычное в обычном. Лиризм описаний. К.Г. Паустовского «Теплый хлеб».</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B448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512EC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7CA7E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1C2A0"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27.02.2024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D44414"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459A9F87"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0F853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775EA9" w14:textId="77777777" w:rsidR="00636395" w:rsidRPr="00483D67" w:rsidRDefault="00483D67" w:rsidP="008F59BD">
            <w:pPr>
              <w:autoSpaceDE w:val="0"/>
              <w:autoSpaceDN w:val="0"/>
              <w:spacing w:before="98" w:after="0"/>
              <w:ind w:left="72" w:right="432"/>
              <w:jc w:val="both"/>
              <w:rPr>
                <w:lang w:val="ru-RU"/>
              </w:rPr>
            </w:pPr>
            <w:r w:rsidRPr="00483D67">
              <w:rPr>
                <w:rFonts w:ascii="Times New Roman" w:eastAsia="Times New Roman" w:hAnsi="Times New Roman"/>
                <w:color w:val="000000"/>
                <w:sz w:val="24"/>
                <w:lang w:val="ru-RU"/>
              </w:rPr>
              <w:t>С.Я. Маршак. Слово о писателе. Пьеса-сказка С.Я. Маршака</w:t>
            </w:r>
            <w:r w:rsidRPr="00483D67">
              <w:rPr>
                <w:lang w:val="ru-RU"/>
              </w:rPr>
              <w:br/>
            </w:r>
            <w:r w:rsidRPr="00483D67">
              <w:rPr>
                <w:rFonts w:ascii="Times New Roman" w:eastAsia="Times New Roman" w:hAnsi="Times New Roman"/>
                <w:color w:val="000000"/>
                <w:sz w:val="24"/>
                <w:lang w:val="ru-RU"/>
              </w:rPr>
              <w:t>«Двенадцать месяцев».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749A5"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51070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78740F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D4A1D2"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28.02.2024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0B77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309ED0D9" w14:textId="77777777">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E6D555"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72.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930F2C" w14:textId="77777777" w:rsidR="00636395" w:rsidRPr="00483D67" w:rsidRDefault="00483D67" w:rsidP="008F59BD">
            <w:pPr>
              <w:autoSpaceDE w:val="0"/>
              <w:autoSpaceDN w:val="0"/>
              <w:spacing w:before="100" w:after="0" w:line="262" w:lineRule="auto"/>
              <w:ind w:left="72" w:right="432"/>
              <w:jc w:val="both"/>
              <w:rPr>
                <w:lang w:val="ru-RU"/>
              </w:rPr>
            </w:pPr>
            <w:r w:rsidRPr="00483D67">
              <w:rPr>
                <w:rFonts w:ascii="Times New Roman" w:eastAsia="Times New Roman" w:hAnsi="Times New Roman"/>
                <w:color w:val="000000"/>
                <w:sz w:val="24"/>
                <w:lang w:val="ru-RU"/>
              </w:rPr>
              <w:t xml:space="preserve">Положительные и </w:t>
            </w:r>
            <w:r w:rsidRPr="00483D67">
              <w:rPr>
                <w:lang w:val="ru-RU"/>
              </w:rPr>
              <w:br/>
            </w:r>
            <w:r w:rsidRPr="00483D67">
              <w:rPr>
                <w:rFonts w:ascii="Times New Roman" w:eastAsia="Times New Roman" w:hAnsi="Times New Roman"/>
                <w:color w:val="000000"/>
                <w:sz w:val="24"/>
                <w:lang w:val="ru-RU"/>
              </w:rPr>
              <w:t>отрицательные герои.</w:t>
            </w:r>
          </w:p>
          <w:p w14:paraId="1DB9D70A" w14:textId="77777777" w:rsidR="00636395" w:rsidRPr="00483D67" w:rsidRDefault="00483D67" w:rsidP="008F59BD">
            <w:pPr>
              <w:autoSpaceDE w:val="0"/>
              <w:autoSpaceDN w:val="0"/>
              <w:spacing w:before="70" w:after="0" w:line="271" w:lineRule="auto"/>
              <w:ind w:left="72" w:right="720"/>
              <w:jc w:val="both"/>
              <w:rPr>
                <w:lang w:val="ru-RU"/>
              </w:rPr>
            </w:pPr>
            <w:r w:rsidRPr="00483D67">
              <w:rPr>
                <w:rFonts w:ascii="Times New Roman" w:eastAsia="Times New Roman" w:hAnsi="Times New Roman"/>
                <w:color w:val="000000"/>
                <w:sz w:val="24"/>
                <w:lang w:val="ru-RU"/>
              </w:rPr>
              <w:t xml:space="preserve">Художественные </w:t>
            </w:r>
            <w:r w:rsidRPr="00483D67">
              <w:rPr>
                <w:lang w:val="ru-RU"/>
              </w:rPr>
              <w:br/>
            </w:r>
            <w:r w:rsidRPr="00483D67">
              <w:rPr>
                <w:rFonts w:ascii="Times New Roman" w:eastAsia="Times New Roman" w:hAnsi="Times New Roman"/>
                <w:color w:val="000000"/>
                <w:sz w:val="24"/>
                <w:lang w:val="ru-RU"/>
              </w:rPr>
              <w:t>особенности пьесы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D7B5C1E"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89E1AA"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A2E67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7117F0"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01.03.2024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B01EE9" w14:textId="77777777" w:rsidR="00636395" w:rsidRPr="00483D67" w:rsidRDefault="00483D67">
            <w:pPr>
              <w:autoSpaceDE w:val="0"/>
              <w:autoSpaceDN w:val="0"/>
              <w:spacing w:before="100"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649434E5"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BEE68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9DBC41" w14:textId="77777777" w:rsidR="00636395" w:rsidRPr="00483D67" w:rsidRDefault="00483D67" w:rsidP="008F59BD">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Роды и жанры </w:t>
            </w:r>
            <w:r w:rsidRPr="00483D67">
              <w:rPr>
                <w:lang w:val="ru-RU"/>
              </w:rPr>
              <w:br/>
            </w:r>
            <w:r w:rsidRPr="00483D67">
              <w:rPr>
                <w:rFonts w:ascii="Times New Roman" w:eastAsia="Times New Roman" w:hAnsi="Times New Roman"/>
                <w:color w:val="000000"/>
                <w:sz w:val="24"/>
                <w:lang w:val="ru-RU"/>
              </w:rPr>
              <w:t>литературы. Герои пьесы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4BD7D7"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A41ED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40A9E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2BD6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06.03.2024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A4636"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2C74A7D7" w14:textId="77777777">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BE26A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CEED8" w14:textId="77777777" w:rsidR="00636395" w:rsidRPr="00483D67" w:rsidRDefault="00483D67" w:rsidP="008F59BD">
            <w:pPr>
              <w:autoSpaceDE w:val="0"/>
              <w:autoSpaceDN w:val="0"/>
              <w:spacing w:before="98" w:after="0" w:line="281" w:lineRule="auto"/>
              <w:ind w:left="72" w:right="432"/>
              <w:jc w:val="both"/>
              <w:rPr>
                <w:lang w:val="ru-RU"/>
              </w:rPr>
            </w:pPr>
            <w:r w:rsidRPr="00483D67">
              <w:rPr>
                <w:rFonts w:ascii="Times New Roman" w:eastAsia="Times New Roman" w:hAnsi="Times New Roman"/>
                <w:color w:val="000000"/>
                <w:sz w:val="24"/>
                <w:lang w:val="ru-RU"/>
              </w:rPr>
              <w:t xml:space="preserve">А.П. Платонов. Слово описателе. Маленький мечтатель Андрея </w:t>
            </w:r>
            <w:r w:rsidRPr="00483D67">
              <w:rPr>
                <w:lang w:val="ru-RU"/>
              </w:rPr>
              <w:br/>
            </w:r>
            <w:r w:rsidRPr="00483D67">
              <w:rPr>
                <w:rFonts w:ascii="Times New Roman" w:eastAsia="Times New Roman" w:hAnsi="Times New Roman"/>
                <w:color w:val="000000"/>
                <w:sz w:val="24"/>
                <w:lang w:val="ru-RU"/>
              </w:rPr>
              <w:t>Платонова в рассказе</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«Никита».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38DB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C2076A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73CD7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9E12F1"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07.03.2024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970AE"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053A7838"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7BAC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A50556" w14:textId="77777777" w:rsidR="00636395" w:rsidRPr="00483D67" w:rsidRDefault="00483D67" w:rsidP="008F59BD">
            <w:pPr>
              <w:autoSpaceDE w:val="0"/>
              <w:autoSpaceDN w:val="0"/>
              <w:spacing w:before="98" w:after="0"/>
              <w:ind w:left="72"/>
              <w:jc w:val="both"/>
              <w:rPr>
                <w:lang w:val="ru-RU"/>
              </w:rPr>
            </w:pPr>
            <w:r w:rsidRPr="00483D67">
              <w:rPr>
                <w:rFonts w:ascii="Times New Roman" w:eastAsia="Times New Roman" w:hAnsi="Times New Roman"/>
                <w:color w:val="000000"/>
                <w:sz w:val="24"/>
                <w:lang w:val="ru-RU"/>
              </w:rPr>
              <w:t>Жизнь как борьба добра и зла. Тема человеческого труда в рассказе</w:t>
            </w:r>
            <w:r w:rsidRPr="00483D67">
              <w:rPr>
                <w:lang w:val="ru-RU"/>
              </w:rPr>
              <w:br/>
            </w:r>
            <w:r w:rsidRPr="00483D67">
              <w:rPr>
                <w:rFonts w:ascii="Times New Roman" w:eastAsia="Times New Roman" w:hAnsi="Times New Roman"/>
                <w:color w:val="000000"/>
                <w:sz w:val="24"/>
                <w:lang w:val="ru-RU"/>
              </w:rPr>
              <w:t>«Никита».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7CA920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1E67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02889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E04E7"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08.03.2024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F1737"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7A41C85E" w14:textId="77777777">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22AAA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76.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F985E2" w14:textId="77777777" w:rsidR="00636395" w:rsidRPr="00483D67" w:rsidRDefault="00483D67" w:rsidP="008F59BD">
            <w:pPr>
              <w:autoSpaceDE w:val="0"/>
              <w:autoSpaceDN w:val="0"/>
              <w:spacing w:before="98" w:after="0"/>
              <w:ind w:left="72" w:right="288"/>
              <w:jc w:val="both"/>
              <w:rPr>
                <w:lang w:val="ru-RU"/>
              </w:rPr>
            </w:pPr>
            <w:r w:rsidRPr="00483D67">
              <w:rPr>
                <w:rFonts w:ascii="Times New Roman" w:eastAsia="Times New Roman" w:hAnsi="Times New Roman"/>
                <w:color w:val="000000"/>
                <w:sz w:val="24"/>
                <w:lang w:val="ru-RU"/>
              </w:rPr>
              <w:t>В.П. Астафьев: детство писателя. «</w:t>
            </w:r>
            <w:proofErr w:type="spellStart"/>
            <w:r w:rsidRPr="00483D67">
              <w:rPr>
                <w:rFonts w:ascii="Times New Roman" w:eastAsia="Times New Roman" w:hAnsi="Times New Roman"/>
                <w:color w:val="000000"/>
                <w:sz w:val="24"/>
                <w:lang w:val="ru-RU"/>
              </w:rPr>
              <w:t>Васюткино</w:t>
            </w:r>
            <w:proofErr w:type="spellEnd"/>
            <w:r w:rsidRPr="00483D67">
              <w:rPr>
                <w:rFonts w:ascii="Times New Roman" w:eastAsia="Times New Roman" w:hAnsi="Times New Roman"/>
                <w:color w:val="000000"/>
                <w:sz w:val="24"/>
                <w:lang w:val="ru-RU"/>
              </w:rPr>
              <w:t xml:space="preserve"> озеро» Сюжет рассказа, его герои.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2184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BB1CB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494AA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C300E1"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13.03.2024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05816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F61DD6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0C5D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A2C783" w14:textId="77777777" w:rsidR="00636395" w:rsidRPr="00483D67" w:rsidRDefault="00483D67" w:rsidP="008F59BD">
            <w:pPr>
              <w:autoSpaceDE w:val="0"/>
              <w:autoSpaceDN w:val="0"/>
              <w:spacing w:before="98" w:after="0" w:line="262" w:lineRule="auto"/>
              <w:ind w:left="72" w:right="576"/>
              <w:jc w:val="both"/>
              <w:rPr>
                <w:lang w:val="ru-RU"/>
              </w:rPr>
            </w:pPr>
            <w:r w:rsidRPr="00483D67">
              <w:rPr>
                <w:rFonts w:ascii="Times New Roman" w:eastAsia="Times New Roman" w:hAnsi="Times New Roman"/>
                <w:color w:val="000000"/>
                <w:sz w:val="24"/>
                <w:lang w:val="ru-RU"/>
              </w:rPr>
              <w:t>Человек и природа в рассказе.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CB07A"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B018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965D4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85405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14.03.2024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21163"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5569A05C"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779B7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944FBF" w14:textId="77777777" w:rsidR="00636395" w:rsidRPr="00483D67" w:rsidRDefault="00483D67" w:rsidP="008F59BD">
            <w:pPr>
              <w:autoSpaceDE w:val="0"/>
              <w:autoSpaceDN w:val="0"/>
              <w:spacing w:before="98" w:after="0" w:line="271" w:lineRule="auto"/>
              <w:ind w:left="72"/>
              <w:jc w:val="both"/>
              <w:rPr>
                <w:lang w:val="ru-RU"/>
              </w:rPr>
            </w:pPr>
            <w:r w:rsidRPr="00483D67">
              <w:rPr>
                <w:rFonts w:ascii="Times New Roman" w:eastAsia="Times New Roman" w:hAnsi="Times New Roman"/>
                <w:color w:val="000000"/>
                <w:sz w:val="24"/>
                <w:lang w:val="ru-RU"/>
              </w:rPr>
              <w:t xml:space="preserve">Р/р Сочинение «Тайга, </w:t>
            </w:r>
            <w:r w:rsidRPr="00483D67">
              <w:rPr>
                <w:lang w:val="ru-RU"/>
              </w:rPr>
              <w:br/>
            </w:r>
            <w:r w:rsidRPr="00483D67">
              <w:rPr>
                <w:rFonts w:ascii="Times New Roman" w:eastAsia="Times New Roman" w:hAnsi="Times New Roman"/>
                <w:color w:val="000000"/>
                <w:sz w:val="24"/>
                <w:lang w:val="ru-RU"/>
              </w:rPr>
              <w:t>наша кормилица, хлипких не любит»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7C3FD3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72FD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2BEF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74F99A"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15.03.2024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9843B0"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3C501C73"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39D92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79.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4C0D3F" w14:textId="77777777" w:rsidR="00636395" w:rsidRPr="00483D67" w:rsidRDefault="00483D67" w:rsidP="008F59BD">
            <w:pPr>
              <w:autoSpaceDE w:val="0"/>
              <w:autoSpaceDN w:val="0"/>
              <w:spacing w:before="98" w:after="0"/>
              <w:ind w:left="72" w:right="144"/>
              <w:jc w:val="both"/>
              <w:rPr>
                <w:lang w:val="ru-RU"/>
              </w:rPr>
            </w:pPr>
            <w:r w:rsidRPr="00483D67">
              <w:rPr>
                <w:rFonts w:ascii="Times New Roman" w:eastAsia="Times New Roman" w:hAnsi="Times New Roman"/>
                <w:color w:val="000000"/>
                <w:sz w:val="24"/>
                <w:lang w:val="ru-RU"/>
              </w:rPr>
              <w:t xml:space="preserve">Поэтическая летопись </w:t>
            </w:r>
            <w:r w:rsidRPr="00483D67">
              <w:rPr>
                <w:lang w:val="ru-RU"/>
              </w:rPr>
              <w:br/>
            </w:r>
            <w:r w:rsidRPr="00483D67">
              <w:rPr>
                <w:rFonts w:ascii="Times New Roman" w:eastAsia="Times New Roman" w:hAnsi="Times New Roman"/>
                <w:color w:val="000000"/>
                <w:sz w:val="24"/>
                <w:lang w:val="ru-RU"/>
              </w:rPr>
              <w:t>Великой Отечественной войны. А.Т. Твардовский.</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«Рассказ танкиста».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51B8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1EDF1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E62552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693EB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20.03.2024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97B6E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14:paraId="68603686" w14:textId="77777777" w:rsidR="00636395" w:rsidRDefault="00636395">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14:paraId="474BF877"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18AF3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06801D" w14:textId="77777777" w:rsidR="00636395" w:rsidRPr="00483D67" w:rsidRDefault="00483D67" w:rsidP="008F59BD">
            <w:pPr>
              <w:autoSpaceDE w:val="0"/>
              <w:autoSpaceDN w:val="0"/>
              <w:spacing w:before="98" w:after="0" w:line="262" w:lineRule="auto"/>
              <w:ind w:left="72" w:right="144"/>
              <w:jc w:val="both"/>
              <w:rPr>
                <w:lang w:val="ru-RU"/>
              </w:rPr>
            </w:pPr>
            <w:r w:rsidRPr="00483D67">
              <w:rPr>
                <w:rFonts w:ascii="Times New Roman" w:eastAsia="Times New Roman" w:hAnsi="Times New Roman"/>
                <w:color w:val="000000"/>
                <w:sz w:val="24"/>
                <w:lang w:val="ru-RU"/>
              </w:rPr>
              <w:t>Подвиг бойцов крепости героя Бреста. К.М.</w:t>
            </w:r>
          </w:p>
          <w:p w14:paraId="286D95AE" w14:textId="77777777" w:rsidR="00636395" w:rsidRPr="00483D67" w:rsidRDefault="00483D67" w:rsidP="008F59BD">
            <w:pPr>
              <w:autoSpaceDE w:val="0"/>
              <w:autoSpaceDN w:val="0"/>
              <w:spacing w:before="70" w:after="0" w:line="262" w:lineRule="auto"/>
              <w:ind w:right="144"/>
              <w:jc w:val="both"/>
              <w:rPr>
                <w:lang w:val="ru-RU"/>
              </w:rPr>
            </w:pPr>
            <w:r w:rsidRPr="00483D67">
              <w:rPr>
                <w:rFonts w:ascii="Times New Roman" w:eastAsia="Times New Roman" w:hAnsi="Times New Roman"/>
                <w:color w:val="000000"/>
                <w:sz w:val="24"/>
                <w:lang w:val="ru-RU"/>
              </w:rPr>
              <w:t>Симонов. «Майор привез мальчишку на лафете…».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13F015"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E0E2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A0B9D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0558B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21.03.2024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2A7EB7"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5BE51D54"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7B9B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ED263C" w14:textId="77777777" w:rsidR="00636395" w:rsidRPr="00483D67" w:rsidRDefault="00483D67" w:rsidP="008F59BD">
            <w:pPr>
              <w:autoSpaceDE w:val="0"/>
              <w:autoSpaceDN w:val="0"/>
              <w:spacing w:before="98" w:after="0" w:line="271" w:lineRule="auto"/>
              <w:ind w:left="72" w:right="432"/>
              <w:jc w:val="both"/>
              <w:rPr>
                <w:lang w:val="ru-RU"/>
              </w:rPr>
            </w:pPr>
            <w:r w:rsidRPr="00483D67">
              <w:rPr>
                <w:rFonts w:ascii="Times New Roman" w:eastAsia="Times New Roman" w:hAnsi="Times New Roman"/>
                <w:color w:val="000000"/>
                <w:sz w:val="24"/>
                <w:lang w:val="ru-RU"/>
              </w:rPr>
              <w:t xml:space="preserve">Р/р Великая </w:t>
            </w:r>
            <w:r w:rsidRPr="00483D67">
              <w:rPr>
                <w:lang w:val="ru-RU"/>
              </w:rPr>
              <w:br/>
            </w:r>
            <w:r w:rsidRPr="00483D67">
              <w:rPr>
                <w:rFonts w:ascii="Times New Roman" w:eastAsia="Times New Roman" w:hAnsi="Times New Roman"/>
                <w:color w:val="000000"/>
                <w:sz w:val="24"/>
                <w:lang w:val="ru-RU"/>
              </w:rPr>
              <w:t>Отечественная война в жизни моей семьи.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0837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206AD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B052B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61F366"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22.03.2024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C35D75"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36395" w14:paraId="5A23E20D" w14:textId="77777777">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7FA318D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82.</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14:paraId="2EFC336A" w14:textId="77777777" w:rsidR="00636395" w:rsidRPr="00483D67" w:rsidRDefault="00483D67" w:rsidP="008F59BD">
            <w:pPr>
              <w:autoSpaceDE w:val="0"/>
              <w:autoSpaceDN w:val="0"/>
              <w:spacing w:before="98" w:after="0" w:line="230" w:lineRule="auto"/>
              <w:ind w:left="72"/>
              <w:jc w:val="both"/>
              <w:rPr>
                <w:lang w:val="ru-RU"/>
              </w:rPr>
            </w:pPr>
            <w:r w:rsidRPr="00483D67">
              <w:rPr>
                <w:rFonts w:ascii="Times New Roman" w:eastAsia="Times New Roman" w:hAnsi="Times New Roman"/>
                <w:color w:val="000000"/>
                <w:sz w:val="24"/>
                <w:lang w:val="ru-RU"/>
              </w:rPr>
              <w:t>Стихотворения И.А.</w:t>
            </w:r>
          </w:p>
          <w:p w14:paraId="1C4D3E8E" w14:textId="77777777" w:rsidR="00636395" w:rsidRPr="00483D67" w:rsidRDefault="00483D67" w:rsidP="008F59BD">
            <w:pPr>
              <w:autoSpaceDE w:val="0"/>
              <w:autoSpaceDN w:val="0"/>
              <w:spacing w:before="70" w:after="0" w:line="262" w:lineRule="auto"/>
              <w:ind w:left="72"/>
              <w:jc w:val="both"/>
              <w:rPr>
                <w:lang w:val="ru-RU"/>
              </w:rPr>
            </w:pPr>
            <w:r w:rsidRPr="00483D67">
              <w:rPr>
                <w:rFonts w:ascii="Times New Roman" w:eastAsia="Times New Roman" w:hAnsi="Times New Roman"/>
                <w:color w:val="000000"/>
                <w:sz w:val="24"/>
                <w:lang w:val="ru-RU"/>
              </w:rPr>
              <w:t>Бунина. «Помню – долгий зимний вечер…».</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14:paraId="5A658748"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0403A9C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1B94075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14:paraId="18EB41B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03.04.2024</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14:paraId="1445F06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7BABF95E" w14:textId="77777777">
        <w:trPr>
          <w:trHeight w:hRule="exact" w:val="284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2DA3EFA1"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83.</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14:paraId="052CC457" w14:textId="77777777" w:rsidR="00636395" w:rsidRPr="00483D67" w:rsidRDefault="00483D67" w:rsidP="008F59BD">
            <w:pPr>
              <w:autoSpaceDE w:val="0"/>
              <w:autoSpaceDN w:val="0"/>
              <w:spacing w:before="100" w:after="0" w:line="262" w:lineRule="auto"/>
              <w:ind w:left="72" w:right="144"/>
              <w:jc w:val="both"/>
              <w:rPr>
                <w:lang w:val="ru-RU"/>
              </w:rPr>
            </w:pPr>
            <w:r w:rsidRPr="00483D67">
              <w:rPr>
                <w:rFonts w:ascii="Times New Roman" w:eastAsia="Times New Roman" w:hAnsi="Times New Roman"/>
                <w:color w:val="000000"/>
                <w:sz w:val="24"/>
                <w:lang w:val="ru-RU"/>
              </w:rPr>
              <w:t>Картина В.М. Васнецова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«Аленушка». А.А.</w:t>
            </w:r>
          </w:p>
          <w:p w14:paraId="2174F0B5" w14:textId="77777777" w:rsidR="00636395" w:rsidRPr="00483D67" w:rsidRDefault="00483D67" w:rsidP="008F59BD">
            <w:pPr>
              <w:autoSpaceDE w:val="0"/>
              <w:autoSpaceDN w:val="0"/>
              <w:spacing w:before="70" w:after="0" w:line="271" w:lineRule="auto"/>
              <w:ind w:left="72" w:right="144"/>
              <w:jc w:val="both"/>
              <w:rPr>
                <w:lang w:val="ru-RU"/>
              </w:rPr>
            </w:pPr>
            <w:r w:rsidRPr="00483D67">
              <w:rPr>
                <w:rFonts w:ascii="Times New Roman" w:eastAsia="Times New Roman" w:hAnsi="Times New Roman"/>
                <w:color w:val="000000"/>
                <w:sz w:val="24"/>
                <w:lang w:val="ru-RU"/>
              </w:rPr>
              <w:t>Прокофьев «Аленушка»</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w:t>
            </w:r>
            <w:proofErr w:type="gramStart"/>
            <w:r w:rsidRPr="00483D67">
              <w:rPr>
                <w:rFonts w:ascii="Times New Roman" w:eastAsia="Times New Roman" w:hAnsi="Times New Roman"/>
                <w:color w:val="000000"/>
                <w:sz w:val="24"/>
                <w:lang w:val="ru-RU"/>
              </w:rPr>
              <w:t>Пруд</w:t>
            </w:r>
            <w:proofErr w:type="gramEnd"/>
            <w:r w:rsidRPr="00483D67">
              <w:rPr>
                <w:rFonts w:ascii="Times New Roman" w:eastAsia="Times New Roman" w:hAnsi="Times New Roman"/>
                <w:color w:val="000000"/>
                <w:sz w:val="24"/>
                <w:lang w:val="ru-RU"/>
              </w:rPr>
              <w:t xml:space="preserve"> заглохший весь в зеленой ряске…»). Д.Б.</w:t>
            </w:r>
          </w:p>
          <w:p w14:paraId="1E4324F3" w14:textId="77777777" w:rsidR="00636395" w:rsidRPr="00483D67" w:rsidRDefault="008F59BD" w:rsidP="008F59BD">
            <w:pPr>
              <w:autoSpaceDE w:val="0"/>
              <w:autoSpaceDN w:val="0"/>
              <w:spacing w:before="70" w:after="0" w:line="271" w:lineRule="auto"/>
              <w:ind w:left="72" w:right="576"/>
              <w:jc w:val="both"/>
              <w:rPr>
                <w:lang w:val="ru-RU"/>
              </w:rPr>
            </w:pPr>
            <w:proofErr w:type="spellStart"/>
            <w:proofErr w:type="gramStart"/>
            <w:r>
              <w:rPr>
                <w:rFonts w:ascii="Times New Roman" w:eastAsia="Times New Roman" w:hAnsi="Times New Roman"/>
                <w:color w:val="000000"/>
                <w:sz w:val="24"/>
                <w:lang w:val="ru-RU"/>
              </w:rPr>
              <w:t>Кедрин</w:t>
            </w:r>
            <w:r w:rsidR="00483D67" w:rsidRPr="00483D67">
              <w:rPr>
                <w:rFonts w:ascii="Times New Roman" w:eastAsia="Times New Roman" w:hAnsi="Times New Roman"/>
                <w:color w:val="000000"/>
                <w:sz w:val="24"/>
                <w:lang w:val="ru-RU"/>
              </w:rPr>
              <w:t>«</w:t>
            </w:r>
            <w:proofErr w:type="gramEnd"/>
            <w:r w:rsidR="00483D67" w:rsidRPr="00483D67">
              <w:rPr>
                <w:rFonts w:ascii="Times New Roman" w:eastAsia="Times New Roman" w:hAnsi="Times New Roman"/>
                <w:color w:val="000000"/>
                <w:sz w:val="24"/>
                <w:lang w:val="ru-RU"/>
              </w:rPr>
              <w:t>Аленушка</w:t>
            </w:r>
            <w:proofErr w:type="spellEnd"/>
            <w:r w:rsidR="00483D67" w:rsidRPr="00483D67">
              <w:rPr>
                <w:rFonts w:ascii="Times New Roman" w:eastAsia="Times New Roman" w:hAnsi="Times New Roman"/>
                <w:color w:val="000000"/>
                <w:sz w:val="24"/>
                <w:lang w:val="ru-RU"/>
              </w:rPr>
              <w:t>»(«Стойбище осеннего тумана..»)</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14:paraId="10ED45E9"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799FC7FE"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01C85F00"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14:paraId="7EF1430F"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04.04.2024</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14:paraId="08A6A245" w14:textId="77777777" w:rsidR="00636395" w:rsidRDefault="00483D67">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3AA05013"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8A963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19A9D" w14:textId="77777777" w:rsidR="00636395" w:rsidRPr="00483D67" w:rsidRDefault="00483D67" w:rsidP="008F59BD">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Н.М. Рубцов. «Родная </w:t>
            </w:r>
            <w:r w:rsidRPr="00483D67">
              <w:rPr>
                <w:lang w:val="ru-RU"/>
              </w:rPr>
              <w:br/>
            </w:r>
            <w:r w:rsidRPr="00483D67">
              <w:rPr>
                <w:rFonts w:ascii="Times New Roman" w:eastAsia="Times New Roman" w:hAnsi="Times New Roman"/>
                <w:color w:val="000000"/>
                <w:sz w:val="24"/>
                <w:lang w:val="ru-RU"/>
              </w:rPr>
              <w:t>деревня». Дон-Амина-до.</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«Города и годы».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562B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27B1C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B45A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0D0BC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05.04.2024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8912BB"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418A754B"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CAEF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40E6D6" w14:textId="77777777" w:rsidR="00636395" w:rsidRPr="008F59BD" w:rsidRDefault="00483D67" w:rsidP="008F59BD">
            <w:pPr>
              <w:autoSpaceDE w:val="0"/>
              <w:autoSpaceDN w:val="0"/>
              <w:spacing w:before="98" w:after="0" w:line="271" w:lineRule="auto"/>
              <w:ind w:left="72"/>
              <w:jc w:val="both"/>
              <w:rPr>
                <w:lang w:val="ru-RU"/>
              </w:rPr>
            </w:pPr>
            <w:r w:rsidRPr="00483D67">
              <w:rPr>
                <w:rFonts w:ascii="Times New Roman" w:eastAsia="Times New Roman" w:hAnsi="Times New Roman"/>
                <w:color w:val="000000"/>
                <w:sz w:val="24"/>
                <w:lang w:val="ru-RU"/>
              </w:rPr>
              <w:t xml:space="preserve">Саша Черный. </w:t>
            </w:r>
            <w:proofErr w:type="gramStart"/>
            <w:r w:rsidRPr="00483D67">
              <w:rPr>
                <w:rFonts w:ascii="Times New Roman" w:eastAsia="Times New Roman" w:hAnsi="Times New Roman"/>
                <w:color w:val="000000"/>
                <w:sz w:val="24"/>
                <w:lang w:val="ru-RU"/>
              </w:rPr>
              <w:t>Рассказы«</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Кавказский</w:t>
            </w:r>
            <w:proofErr w:type="gramEnd"/>
            <w:r w:rsidRPr="00483D67">
              <w:rPr>
                <w:rFonts w:ascii="Times New Roman" w:eastAsia="Times New Roman" w:hAnsi="Times New Roman"/>
                <w:color w:val="000000"/>
                <w:sz w:val="24"/>
                <w:lang w:val="ru-RU"/>
              </w:rPr>
              <w:t xml:space="preserve"> пленник»,</w:t>
            </w:r>
            <w:r w:rsidRPr="00483D67">
              <w:rPr>
                <w:lang w:val="ru-RU"/>
              </w:rPr>
              <w:br/>
            </w:r>
            <w:r w:rsidRPr="00483D67">
              <w:rPr>
                <w:rFonts w:ascii="Times New Roman" w:eastAsia="Times New Roman" w:hAnsi="Times New Roman"/>
                <w:color w:val="000000"/>
                <w:sz w:val="24"/>
                <w:lang w:val="ru-RU"/>
              </w:rPr>
              <w:t xml:space="preserve">«Игорь-Робинзон». </w:t>
            </w:r>
            <w:r w:rsidRPr="008F59BD">
              <w:rPr>
                <w:rFonts w:ascii="Times New Roman" w:eastAsia="Times New Roman" w:hAnsi="Times New Roman"/>
                <w:color w:val="000000"/>
                <w:sz w:val="24"/>
                <w:lang w:val="ru-RU"/>
              </w:rPr>
              <w:t>Юмор.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E486E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18C3C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1BA46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7EC79B"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10.04.2024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BC4406"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1E579351"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C2934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86.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995DF0" w14:textId="77777777" w:rsidR="00636395" w:rsidRDefault="00483D67" w:rsidP="008F59BD">
            <w:pPr>
              <w:autoSpaceDE w:val="0"/>
              <w:autoSpaceDN w:val="0"/>
              <w:spacing w:before="98" w:after="0" w:line="271" w:lineRule="auto"/>
              <w:ind w:left="72" w:right="144"/>
              <w:jc w:val="both"/>
            </w:pPr>
            <w:r w:rsidRPr="00483D67">
              <w:rPr>
                <w:rFonts w:ascii="Times New Roman" w:eastAsia="Times New Roman" w:hAnsi="Times New Roman"/>
                <w:color w:val="000000"/>
                <w:sz w:val="24"/>
                <w:lang w:val="ru-RU"/>
              </w:rPr>
              <w:t xml:space="preserve">В/ч Стихотворения </w:t>
            </w:r>
            <w:r w:rsidRPr="00483D67">
              <w:rPr>
                <w:lang w:val="ru-RU"/>
              </w:rPr>
              <w:br/>
            </w:r>
            <w:r w:rsidRPr="00483D67">
              <w:rPr>
                <w:rFonts w:ascii="Times New Roman" w:eastAsia="Times New Roman" w:hAnsi="Times New Roman"/>
                <w:color w:val="000000"/>
                <w:sz w:val="24"/>
                <w:lang w:val="ru-RU"/>
              </w:rPr>
              <w:t xml:space="preserve">шутки. Ю.Ч. Ким.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Рыба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кит</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5BB4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F16D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7D2EB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7539A7"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11.04.2024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31B773"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3B205884"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BB4A6B"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87.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22A2FE" w14:textId="77777777" w:rsidR="00636395" w:rsidRDefault="00483D67" w:rsidP="008F59BD">
            <w:pPr>
              <w:autoSpaceDE w:val="0"/>
              <w:autoSpaceDN w:val="0"/>
              <w:spacing w:before="100" w:after="0" w:line="262" w:lineRule="auto"/>
              <w:ind w:left="72" w:right="144"/>
              <w:jc w:val="both"/>
            </w:pPr>
            <w:proofErr w:type="spellStart"/>
            <w:r>
              <w:rPr>
                <w:rFonts w:ascii="Times New Roman" w:eastAsia="Times New Roman" w:hAnsi="Times New Roman"/>
                <w:color w:val="000000"/>
                <w:sz w:val="24"/>
              </w:rPr>
              <w:t>Промежуточная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итоговая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аттестация</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3C5FC"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F3AF9"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6647E9"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E18D3D"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12.04.2024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F41D9A" w14:textId="77777777" w:rsidR="00636395" w:rsidRDefault="00483D67">
            <w:pPr>
              <w:autoSpaceDE w:val="0"/>
              <w:autoSpaceDN w:val="0"/>
              <w:spacing w:before="100"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14:paraId="35477A88"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F082F0"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C19DD" w14:textId="77777777" w:rsidR="00636395" w:rsidRPr="00483D67" w:rsidRDefault="00483D67" w:rsidP="008F59BD">
            <w:pPr>
              <w:autoSpaceDE w:val="0"/>
              <w:autoSpaceDN w:val="0"/>
              <w:spacing w:before="98" w:after="0" w:line="271" w:lineRule="auto"/>
              <w:ind w:left="72" w:right="432"/>
              <w:jc w:val="both"/>
              <w:rPr>
                <w:lang w:val="ru-RU"/>
              </w:rPr>
            </w:pPr>
            <w:r w:rsidRPr="00483D67">
              <w:rPr>
                <w:rFonts w:ascii="Times New Roman" w:eastAsia="Times New Roman" w:hAnsi="Times New Roman"/>
                <w:color w:val="000000"/>
                <w:sz w:val="24"/>
                <w:lang w:val="ru-RU"/>
              </w:rPr>
              <w:t>Даниэль Дефо. Слово описателе. «Робинзон Крузо».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D9039B"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C46B9"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E1F2F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329357"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17.04.2024</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4B7800" w14:textId="77777777" w:rsidR="00636395" w:rsidRDefault="00483D67">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5EE0C50E"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487C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89.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49A501" w14:textId="77777777" w:rsidR="00636395" w:rsidRDefault="00483D67" w:rsidP="008F59BD">
            <w:pPr>
              <w:autoSpaceDE w:val="0"/>
              <w:autoSpaceDN w:val="0"/>
              <w:spacing w:before="98" w:after="0" w:line="271" w:lineRule="auto"/>
              <w:ind w:left="72" w:right="432"/>
              <w:jc w:val="both"/>
            </w:pPr>
            <w:r w:rsidRPr="00483D67">
              <w:rPr>
                <w:rFonts w:ascii="Times New Roman" w:eastAsia="Times New Roman" w:hAnsi="Times New Roman"/>
                <w:color w:val="000000"/>
                <w:sz w:val="24"/>
                <w:lang w:val="ru-RU"/>
              </w:rPr>
              <w:t xml:space="preserve">Х.К. Андерсен и его </w:t>
            </w:r>
            <w:r w:rsidRPr="00483D67">
              <w:rPr>
                <w:lang w:val="ru-RU"/>
              </w:rPr>
              <w:br/>
            </w:r>
            <w:r w:rsidRPr="00483D67">
              <w:rPr>
                <w:rFonts w:ascii="Times New Roman" w:eastAsia="Times New Roman" w:hAnsi="Times New Roman"/>
                <w:color w:val="000000"/>
                <w:sz w:val="24"/>
                <w:lang w:val="ru-RU"/>
              </w:rPr>
              <w:t xml:space="preserve">сказочный мир. </w:t>
            </w:r>
            <w:proofErr w:type="spellStart"/>
            <w:r>
              <w:rPr>
                <w:rFonts w:ascii="Times New Roman" w:eastAsia="Times New Roman" w:hAnsi="Times New Roman"/>
                <w:color w:val="000000"/>
                <w:sz w:val="24"/>
              </w:rPr>
              <w:t>Сказка</w:t>
            </w:r>
            <w:proofErr w:type="spellEnd"/>
            <w:r w:rsidR="008F59B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Снежная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королева</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BC453"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7570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D928E3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65E829"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18.04.2024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883833"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52967034"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F4A3B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8B5F0" w14:textId="77777777" w:rsidR="00636395" w:rsidRPr="00483D67" w:rsidRDefault="00483D67" w:rsidP="008F59BD">
            <w:pPr>
              <w:autoSpaceDE w:val="0"/>
              <w:autoSpaceDN w:val="0"/>
              <w:spacing w:before="98" w:after="0" w:line="262" w:lineRule="auto"/>
              <w:ind w:left="72" w:right="576"/>
              <w:jc w:val="both"/>
              <w:rPr>
                <w:lang w:val="ru-RU"/>
              </w:rPr>
            </w:pPr>
            <w:r w:rsidRPr="00483D67">
              <w:rPr>
                <w:rFonts w:ascii="Times New Roman" w:eastAsia="Times New Roman" w:hAnsi="Times New Roman"/>
                <w:color w:val="000000"/>
                <w:sz w:val="24"/>
                <w:lang w:val="ru-RU"/>
              </w:rPr>
              <w:t>Два мира сказки</w:t>
            </w:r>
            <w:r w:rsidRPr="00483D67">
              <w:rPr>
                <w:lang w:val="ru-RU"/>
              </w:rPr>
              <w:br/>
            </w:r>
            <w:r w:rsidRPr="00483D67">
              <w:rPr>
                <w:rFonts w:ascii="Times New Roman" w:eastAsia="Times New Roman" w:hAnsi="Times New Roman"/>
                <w:color w:val="000000"/>
                <w:sz w:val="24"/>
                <w:lang w:val="ru-RU"/>
              </w:rPr>
              <w:t>«Снежная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A87CB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C68CF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19E69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F53E4"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19.04.2024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323E8C"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bl>
    <w:p w14:paraId="705B51BB" w14:textId="77777777" w:rsidR="00636395" w:rsidRPr="00483D67" w:rsidRDefault="00636395">
      <w:pPr>
        <w:autoSpaceDE w:val="0"/>
        <w:autoSpaceDN w:val="0"/>
        <w:spacing w:after="0" w:line="14" w:lineRule="exact"/>
        <w:rPr>
          <w:lang w:val="ru-RU"/>
        </w:rPr>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14:paraId="37A051BD"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B60C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C9739" w14:textId="77777777" w:rsidR="00636395" w:rsidRPr="00483D67" w:rsidRDefault="00483D67" w:rsidP="008F59BD">
            <w:pPr>
              <w:autoSpaceDE w:val="0"/>
              <w:autoSpaceDN w:val="0"/>
              <w:spacing w:before="98" w:after="0" w:line="262" w:lineRule="auto"/>
              <w:ind w:left="72" w:right="144"/>
              <w:jc w:val="both"/>
              <w:rPr>
                <w:lang w:val="ru-RU"/>
              </w:rPr>
            </w:pPr>
            <w:r w:rsidRPr="00483D67">
              <w:rPr>
                <w:rFonts w:ascii="Times New Roman" w:eastAsia="Times New Roman" w:hAnsi="Times New Roman"/>
                <w:color w:val="000000"/>
                <w:sz w:val="24"/>
                <w:lang w:val="ru-RU"/>
              </w:rPr>
              <w:t>В/ч Писатели-сказочники и их герои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86232F4"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9C54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21505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12F703"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24.04.2024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B01C9"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36395" w14:paraId="73D904E6"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6C91B6"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1EA2A0" w14:textId="77777777" w:rsidR="00636395" w:rsidRPr="00483D67" w:rsidRDefault="00483D67" w:rsidP="008F59BD">
            <w:pPr>
              <w:autoSpaceDE w:val="0"/>
              <w:autoSpaceDN w:val="0"/>
              <w:spacing w:before="98" w:after="0"/>
              <w:ind w:left="72" w:right="144"/>
              <w:jc w:val="both"/>
              <w:rPr>
                <w:lang w:val="ru-RU"/>
              </w:rPr>
            </w:pPr>
            <w:r w:rsidRPr="00483D67">
              <w:rPr>
                <w:rFonts w:ascii="Times New Roman" w:eastAsia="Times New Roman" w:hAnsi="Times New Roman"/>
                <w:color w:val="000000"/>
                <w:sz w:val="24"/>
                <w:lang w:val="ru-RU"/>
              </w:rPr>
              <w:t xml:space="preserve">Марк Твен. Слово о </w:t>
            </w:r>
            <w:r w:rsidRPr="00483D67">
              <w:rPr>
                <w:lang w:val="ru-RU"/>
              </w:rPr>
              <w:br/>
            </w:r>
            <w:r w:rsidRPr="00483D67">
              <w:rPr>
                <w:rFonts w:ascii="Times New Roman" w:eastAsia="Times New Roman" w:hAnsi="Times New Roman"/>
                <w:color w:val="000000"/>
                <w:sz w:val="24"/>
                <w:lang w:val="ru-RU"/>
              </w:rPr>
              <w:t>писателе. «Приключения Тома Сойера». Жизнь и заботы Тома Сойера.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18DC0"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B7A60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68A1D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4E23C"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25.04.2024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7F5AE"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rsidRPr="00FE34A2" w14:paraId="299AFB3E" w14:textId="77777777">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679DF2F3"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93.</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14:paraId="317E36CF" w14:textId="77777777" w:rsidR="00636395" w:rsidRPr="00483D67" w:rsidRDefault="00483D67" w:rsidP="008F59BD">
            <w:pPr>
              <w:autoSpaceDE w:val="0"/>
              <w:autoSpaceDN w:val="0"/>
              <w:spacing w:before="98" w:after="0" w:line="230" w:lineRule="auto"/>
              <w:ind w:left="72"/>
              <w:jc w:val="both"/>
              <w:rPr>
                <w:lang w:val="ru-RU"/>
              </w:rPr>
            </w:pPr>
            <w:r w:rsidRPr="00483D67">
              <w:rPr>
                <w:rFonts w:ascii="Times New Roman" w:eastAsia="Times New Roman" w:hAnsi="Times New Roman"/>
                <w:color w:val="000000"/>
                <w:sz w:val="24"/>
                <w:lang w:val="ru-RU"/>
              </w:rPr>
              <w:t>Том Сойер и его друзья.</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14:paraId="52097791"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503CE3B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4AF9E9B5"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14:paraId="70879DFE"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26.04.2024</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14:paraId="1DC4FFED" w14:textId="77777777" w:rsidR="00636395" w:rsidRPr="00483D67" w:rsidRDefault="00483D67">
            <w:pPr>
              <w:autoSpaceDE w:val="0"/>
              <w:autoSpaceDN w:val="0"/>
              <w:spacing w:before="98" w:after="0"/>
              <w:ind w:left="72"/>
              <w:rPr>
                <w:lang w:val="ru-RU"/>
              </w:rPr>
            </w:pPr>
            <w:r w:rsidRPr="00483D67">
              <w:rPr>
                <w:rFonts w:ascii="Times New Roman" w:eastAsia="Times New Roman" w:hAnsi="Times New Roman"/>
                <w:color w:val="000000"/>
                <w:sz w:val="24"/>
                <w:lang w:val="ru-RU"/>
              </w:rPr>
              <w:t xml:space="preserve">Самооценка с </w:t>
            </w:r>
            <w:r w:rsidRPr="00483D67">
              <w:rPr>
                <w:lang w:val="ru-RU"/>
              </w:rPr>
              <w:br/>
            </w:r>
            <w:proofErr w:type="spellStart"/>
            <w:proofErr w:type="gramStart"/>
            <w:r w:rsidRPr="00483D67">
              <w:rPr>
                <w:rFonts w:ascii="Times New Roman" w:eastAsia="Times New Roman" w:hAnsi="Times New Roman"/>
                <w:color w:val="000000"/>
                <w:sz w:val="24"/>
                <w:lang w:val="ru-RU"/>
              </w:rPr>
              <w:t>использованием«</w:t>
            </w:r>
            <w:proofErr w:type="gramEnd"/>
            <w:r w:rsidRPr="00483D67">
              <w:rPr>
                <w:rFonts w:ascii="Times New Roman" w:eastAsia="Times New Roman" w:hAnsi="Times New Roman"/>
                <w:color w:val="000000"/>
                <w:sz w:val="24"/>
                <w:lang w:val="ru-RU"/>
              </w:rPr>
              <w:t>Оценочного</w:t>
            </w:r>
            <w:proofErr w:type="spellEnd"/>
            <w:r w:rsidRPr="00483D67">
              <w:rPr>
                <w:rFonts w:ascii="Times New Roman" w:eastAsia="Times New Roman" w:hAnsi="Times New Roman"/>
                <w:color w:val="000000"/>
                <w:sz w:val="24"/>
                <w:lang w:val="ru-RU"/>
              </w:rPr>
              <w:t xml:space="preserve"> </w:t>
            </w:r>
            <w:r w:rsidRPr="00483D67">
              <w:rPr>
                <w:lang w:val="ru-RU"/>
              </w:rPr>
              <w:br/>
            </w:r>
            <w:r w:rsidRPr="00483D67">
              <w:rPr>
                <w:rFonts w:ascii="Times New Roman" w:eastAsia="Times New Roman" w:hAnsi="Times New Roman"/>
                <w:color w:val="000000"/>
                <w:sz w:val="24"/>
                <w:lang w:val="ru-RU"/>
              </w:rPr>
              <w:t>листа»;</w:t>
            </w:r>
          </w:p>
        </w:tc>
      </w:tr>
      <w:tr w:rsidR="00636395" w14:paraId="092CA2BB" w14:textId="77777777">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39A552B0"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94.</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14:paraId="166209A0" w14:textId="77777777" w:rsidR="00636395" w:rsidRDefault="00483D67" w:rsidP="008F59BD">
            <w:pPr>
              <w:autoSpaceDE w:val="0"/>
              <w:autoSpaceDN w:val="0"/>
              <w:spacing w:before="100" w:after="0"/>
              <w:ind w:left="72"/>
              <w:jc w:val="both"/>
            </w:pPr>
            <w:r w:rsidRPr="00483D67">
              <w:rPr>
                <w:rFonts w:ascii="Times New Roman" w:eastAsia="Times New Roman" w:hAnsi="Times New Roman"/>
                <w:color w:val="000000"/>
                <w:sz w:val="24"/>
                <w:lang w:val="ru-RU"/>
              </w:rPr>
              <w:t xml:space="preserve">Джек Лондон. Трудная, но интересная жизнь (слово описателе).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Сказание</w:t>
            </w:r>
            <w:proofErr w:type="spellEnd"/>
            <w:r>
              <w:rPr>
                <w:rFonts w:ascii="Times New Roman" w:eastAsia="Times New Roman" w:hAnsi="Times New Roman"/>
                <w:color w:val="000000"/>
                <w:sz w:val="24"/>
              </w:rPr>
              <w:t xml:space="preserve"> о </w:t>
            </w:r>
            <w:proofErr w:type="spellStart"/>
            <w:r>
              <w:rPr>
                <w:rFonts w:ascii="Times New Roman" w:eastAsia="Times New Roman" w:hAnsi="Times New Roman"/>
                <w:color w:val="000000"/>
                <w:sz w:val="24"/>
              </w:rPr>
              <w:t>Кише</w:t>
            </w:r>
            <w:proofErr w:type="spellEnd"/>
            <w:r>
              <w:rPr>
                <w:rFonts w:ascii="Times New Roman" w:eastAsia="Times New Roman" w:hAnsi="Times New Roman"/>
                <w:color w:val="000000"/>
                <w:sz w:val="24"/>
              </w:rPr>
              <w:t>».</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14:paraId="4A17F0E1"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1380B298"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4B50364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14:paraId="5F4013F1" w14:textId="77777777" w:rsidR="00636395" w:rsidRDefault="00943D08">
            <w:pPr>
              <w:autoSpaceDE w:val="0"/>
              <w:autoSpaceDN w:val="0"/>
              <w:spacing w:before="100" w:after="0" w:line="230" w:lineRule="auto"/>
              <w:jc w:val="center"/>
            </w:pPr>
            <w:r>
              <w:rPr>
                <w:rFonts w:ascii="Times New Roman" w:eastAsia="Times New Roman" w:hAnsi="Times New Roman"/>
                <w:color w:val="000000"/>
                <w:sz w:val="24"/>
              </w:rPr>
              <w:t>01.05.2024</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14:paraId="3849FAF0" w14:textId="77777777" w:rsidR="00636395" w:rsidRDefault="00483D67">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01A69CA4"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6B95B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5C10D0" w14:textId="77777777" w:rsidR="00636395" w:rsidRPr="00483D67" w:rsidRDefault="00483D67" w:rsidP="008F59BD">
            <w:pPr>
              <w:autoSpaceDE w:val="0"/>
              <w:autoSpaceDN w:val="0"/>
              <w:spacing w:before="98" w:after="0" w:line="271" w:lineRule="auto"/>
              <w:ind w:left="72" w:right="288"/>
              <w:jc w:val="both"/>
              <w:rPr>
                <w:lang w:val="ru-RU"/>
              </w:rPr>
            </w:pPr>
            <w:r w:rsidRPr="00483D67">
              <w:rPr>
                <w:rFonts w:ascii="Times New Roman" w:eastAsia="Times New Roman" w:hAnsi="Times New Roman"/>
                <w:color w:val="000000"/>
                <w:sz w:val="24"/>
                <w:lang w:val="ru-RU"/>
              </w:rPr>
              <w:t xml:space="preserve">Обобщение изученного материале за курс 5 </w:t>
            </w:r>
            <w:r w:rsidRPr="00483D67">
              <w:rPr>
                <w:lang w:val="ru-RU"/>
              </w:rPr>
              <w:br/>
            </w:r>
            <w:r w:rsidRPr="00483D67">
              <w:rPr>
                <w:rFonts w:ascii="Times New Roman" w:eastAsia="Times New Roman" w:hAnsi="Times New Roman"/>
                <w:color w:val="000000"/>
                <w:sz w:val="24"/>
                <w:lang w:val="ru-RU"/>
              </w:rPr>
              <w:t>класса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DA1E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539DAF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90FADD"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F4A350"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02.05.2024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2A0249"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36395" w14:paraId="4AEAFB5A"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D3E53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0C69B0" w14:textId="77777777" w:rsidR="00636395" w:rsidRPr="00483D67" w:rsidRDefault="00483D67" w:rsidP="008F59BD">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Контрольная работа № 2 по курсу литературы </w:t>
            </w:r>
            <w:r w:rsidRPr="00483D67">
              <w:rPr>
                <w:lang w:val="ru-RU"/>
              </w:rPr>
              <w:br/>
            </w:r>
            <w:r w:rsidRPr="00483D67">
              <w:rPr>
                <w:rFonts w:ascii="Times New Roman" w:eastAsia="Times New Roman" w:hAnsi="Times New Roman"/>
                <w:color w:val="000000"/>
                <w:sz w:val="24"/>
                <w:lang w:val="ru-RU"/>
              </w:rPr>
              <w:t>20века.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A3F3EB6"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55815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ED8EA"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E476B3"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03.05.2024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AAE3B" w14:textId="77777777" w:rsidR="00636395" w:rsidRDefault="00483D67">
            <w:pPr>
              <w:autoSpaceDE w:val="0"/>
              <w:autoSpaceDN w:val="0"/>
              <w:spacing w:before="98"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36395" w:rsidRPr="00DF3FAF" w14:paraId="2182B923"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B9977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F3AB88" w14:textId="77777777" w:rsidR="00636395" w:rsidRPr="00483D67" w:rsidRDefault="00483D67" w:rsidP="00DF3FAF">
            <w:pPr>
              <w:autoSpaceDE w:val="0"/>
              <w:autoSpaceDN w:val="0"/>
              <w:spacing w:before="98" w:after="0" w:line="271" w:lineRule="auto"/>
              <w:ind w:left="72" w:right="144"/>
              <w:jc w:val="both"/>
              <w:rPr>
                <w:lang w:val="ru-RU"/>
              </w:rPr>
            </w:pPr>
            <w:r w:rsidRPr="00483D67">
              <w:rPr>
                <w:rFonts w:ascii="Times New Roman" w:eastAsia="Times New Roman" w:hAnsi="Times New Roman"/>
                <w:color w:val="000000"/>
                <w:sz w:val="24"/>
                <w:lang w:val="ru-RU"/>
              </w:rPr>
              <w:t xml:space="preserve">Урок внеклассного </w:t>
            </w:r>
            <w:r w:rsidRPr="00483D67">
              <w:rPr>
                <w:lang w:val="ru-RU"/>
              </w:rPr>
              <w:br/>
            </w:r>
            <w:r w:rsidRPr="00483D67">
              <w:rPr>
                <w:rFonts w:ascii="Times New Roman" w:eastAsia="Times New Roman" w:hAnsi="Times New Roman"/>
                <w:color w:val="000000"/>
                <w:sz w:val="24"/>
                <w:lang w:val="ru-RU"/>
              </w:rPr>
              <w:t xml:space="preserve">чтения. </w:t>
            </w:r>
            <w:r w:rsidR="00DF3FAF">
              <w:rPr>
                <w:rFonts w:ascii="Times New Roman" w:eastAsia="Times New Roman" w:hAnsi="Times New Roman"/>
                <w:color w:val="000000"/>
                <w:sz w:val="24"/>
                <w:lang w:val="ru-RU"/>
              </w:rPr>
              <w:t>Г.Х. Андерсен «Снежная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C08664F"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49BFB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4D83B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C3A77A"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08.05.2024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CC79D" w14:textId="77777777" w:rsidR="00636395" w:rsidRPr="00483D67" w:rsidRDefault="00DF3FAF">
            <w:pPr>
              <w:autoSpaceDE w:val="0"/>
              <w:autoSpaceDN w:val="0"/>
              <w:spacing w:before="98" w:after="0"/>
              <w:ind w:left="72"/>
              <w:rPr>
                <w:lang w:val="ru-RU"/>
              </w:rP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01F9960A" w14:textId="77777777">
        <w:trPr>
          <w:trHeight w:hRule="exact" w:val="21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054B2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lastRenderedPageBreak/>
              <w:t>98.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211665" w14:textId="77777777" w:rsidR="00636395" w:rsidRDefault="00483D67" w:rsidP="008F59BD">
            <w:pPr>
              <w:autoSpaceDE w:val="0"/>
              <w:autoSpaceDN w:val="0"/>
              <w:spacing w:before="98" w:after="0" w:line="283" w:lineRule="auto"/>
              <w:ind w:left="72"/>
              <w:jc w:val="both"/>
            </w:pPr>
            <w:r w:rsidRPr="00483D67">
              <w:rPr>
                <w:rFonts w:ascii="Times New Roman" w:eastAsia="Times New Roman" w:hAnsi="Times New Roman"/>
                <w:color w:val="000000"/>
                <w:sz w:val="24"/>
                <w:lang w:val="ru-RU"/>
              </w:rPr>
              <w:t xml:space="preserve">Зарубежная проза о </w:t>
            </w:r>
            <w:r w:rsidRPr="00483D67">
              <w:rPr>
                <w:lang w:val="ru-RU"/>
              </w:rPr>
              <w:br/>
            </w:r>
            <w:r w:rsidRPr="00483D67">
              <w:rPr>
                <w:rFonts w:ascii="Times New Roman" w:eastAsia="Times New Roman" w:hAnsi="Times New Roman"/>
                <w:color w:val="000000"/>
                <w:sz w:val="24"/>
                <w:lang w:val="ru-RU"/>
              </w:rPr>
              <w:t>животных Э. Сетон-</w:t>
            </w:r>
            <w:r w:rsidRPr="00483D67">
              <w:rPr>
                <w:lang w:val="ru-RU"/>
              </w:rPr>
              <w:br/>
            </w:r>
            <w:r w:rsidRPr="00483D67">
              <w:rPr>
                <w:rFonts w:ascii="Times New Roman" w:eastAsia="Times New Roman" w:hAnsi="Times New Roman"/>
                <w:color w:val="000000"/>
                <w:sz w:val="24"/>
                <w:lang w:val="ru-RU"/>
              </w:rPr>
              <w:t>Томпсон. «</w:t>
            </w:r>
            <w:proofErr w:type="spellStart"/>
            <w:r w:rsidRPr="00483D67">
              <w:rPr>
                <w:rFonts w:ascii="Times New Roman" w:eastAsia="Times New Roman" w:hAnsi="Times New Roman"/>
                <w:color w:val="000000"/>
                <w:sz w:val="24"/>
                <w:lang w:val="ru-RU"/>
              </w:rPr>
              <w:t>Арно</w:t>
            </w:r>
            <w:proofErr w:type="spellEnd"/>
            <w:r w:rsidRPr="00483D67">
              <w:rPr>
                <w:rFonts w:ascii="Times New Roman" w:eastAsia="Times New Roman" w:hAnsi="Times New Roman"/>
                <w:color w:val="000000"/>
                <w:sz w:val="24"/>
                <w:lang w:val="ru-RU"/>
              </w:rPr>
              <w:t xml:space="preserve">». Смысл противопоставления </w:t>
            </w:r>
            <w:proofErr w:type="spellStart"/>
            <w:r w:rsidRPr="00483D67">
              <w:rPr>
                <w:rFonts w:ascii="Times New Roman" w:eastAsia="Times New Roman" w:hAnsi="Times New Roman"/>
                <w:color w:val="000000"/>
                <w:sz w:val="24"/>
                <w:lang w:val="ru-RU"/>
              </w:rPr>
              <w:t>Арно</w:t>
            </w:r>
            <w:proofErr w:type="spellEnd"/>
            <w:r w:rsidRPr="00483D67">
              <w:rPr>
                <w:rFonts w:ascii="Times New Roman" w:eastAsia="Times New Roman" w:hAnsi="Times New Roman"/>
                <w:color w:val="000000"/>
                <w:sz w:val="24"/>
                <w:lang w:val="ru-RU"/>
              </w:rPr>
              <w:t xml:space="preserve"> и Большого Сизого. </w:t>
            </w:r>
            <w:proofErr w:type="spellStart"/>
            <w:r>
              <w:rPr>
                <w:rFonts w:ascii="Times New Roman" w:eastAsia="Times New Roman" w:hAnsi="Times New Roman"/>
                <w:color w:val="000000"/>
                <w:sz w:val="24"/>
              </w:rPr>
              <w:t>Урок</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развития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речи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650AD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5EA8F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4B5B1"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3B1659"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09.05.2024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D54660"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716D341B" w14:textId="77777777">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FDA3D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99.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387BD" w14:textId="77777777" w:rsidR="00636395" w:rsidRPr="00483D67" w:rsidRDefault="00483D67" w:rsidP="008F59BD">
            <w:pPr>
              <w:autoSpaceDE w:val="0"/>
              <w:autoSpaceDN w:val="0"/>
              <w:spacing w:before="98" w:after="0" w:line="230" w:lineRule="auto"/>
              <w:jc w:val="both"/>
              <w:rPr>
                <w:lang w:val="ru-RU"/>
              </w:rPr>
            </w:pPr>
            <w:r w:rsidRPr="00483D67">
              <w:rPr>
                <w:rFonts w:ascii="Times New Roman" w:eastAsia="Times New Roman" w:hAnsi="Times New Roman"/>
                <w:color w:val="000000"/>
                <w:sz w:val="24"/>
                <w:lang w:val="ru-RU"/>
              </w:rPr>
              <w:t>Зарубежная проза о Дж. Р.</w:t>
            </w:r>
          </w:p>
          <w:p w14:paraId="27FB2837" w14:textId="77777777" w:rsidR="00636395" w:rsidRPr="00483D67" w:rsidRDefault="00483D67" w:rsidP="008F59BD">
            <w:pPr>
              <w:autoSpaceDE w:val="0"/>
              <w:autoSpaceDN w:val="0"/>
              <w:spacing w:before="70" w:after="0"/>
              <w:ind w:left="72" w:right="288"/>
              <w:jc w:val="both"/>
              <w:rPr>
                <w:lang w:val="ru-RU"/>
              </w:rPr>
            </w:pPr>
            <w:r w:rsidRPr="00483D67">
              <w:rPr>
                <w:rFonts w:ascii="Times New Roman" w:eastAsia="Times New Roman" w:hAnsi="Times New Roman"/>
                <w:color w:val="000000"/>
                <w:sz w:val="24"/>
                <w:lang w:val="ru-RU"/>
              </w:rPr>
              <w:t xml:space="preserve">Киплинг. «Маугли», </w:t>
            </w:r>
            <w:r w:rsidRPr="00483D67">
              <w:rPr>
                <w:lang w:val="ru-RU"/>
              </w:rPr>
              <w:br/>
            </w:r>
            <w:r w:rsidRPr="00483D67">
              <w:rPr>
                <w:rFonts w:ascii="Times New Roman" w:eastAsia="Times New Roman" w:hAnsi="Times New Roman"/>
                <w:color w:val="000000"/>
                <w:sz w:val="24"/>
                <w:lang w:val="ru-RU"/>
              </w:rPr>
              <w:t xml:space="preserve">Образы людей и образы животных: сюжет и </w:t>
            </w:r>
            <w:r w:rsidRPr="00483D67">
              <w:rPr>
                <w:lang w:val="ru-RU"/>
              </w:rPr>
              <w:br/>
            </w:r>
            <w:r w:rsidRPr="00483D67">
              <w:rPr>
                <w:rFonts w:ascii="Times New Roman" w:eastAsia="Times New Roman" w:hAnsi="Times New Roman"/>
                <w:color w:val="000000"/>
                <w:sz w:val="24"/>
                <w:lang w:val="ru-RU"/>
              </w:rPr>
              <w:t xml:space="preserve">герои.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2958D"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703EAE"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2167BB"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957EEC" w14:textId="77777777" w:rsidR="00636395" w:rsidRDefault="00943D08">
            <w:pPr>
              <w:autoSpaceDE w:val="0"/>
              <w:autoSpaceDN w:val="0"/>
              <w:spacing w:before="98" w:after="0" w:line="230" w:lineRule="auto"/>
              <w:ind w:left="72"/>
            </w:pPr>
            <w:r>
              <w:rPr>
                <w:rFonts w:ascii="Times New Roman" w:eastAsia="Times New Roman" w:hAnsi="Times New Roman"/>
                <w:color w:val="000000"/>
                <w:sz w:val="24"/>
              </w:rPr>
              <w:t>10.05.2024</w:t>
            </w:r>
            <w:r w:rsidR="00483D67">
              <w:rPr>
                <w:rFonts w:ascii="Times New Roman" w:eastAsia="Times New Roman" w:hAnsi="Times New Roman"/>
                <w:color w:val="000000"/>
                <w:sz w:val="24"/>
              </w:rPr>
              <w:t xml:space="preserve">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3305AA" w14:textId="77777777" w:rsidR="00636395" w:rsidRDefault="00483D67">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48F370F4" w14:textId="77777777">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74D87D" w14:textId="77777777" w:rsidR="00636395" w:rsidRDefault="00483D67" w:rsidP="008F59BD">
            <w:pPr>
              <w:autoSpaceDE w:val="0"/>
              <w:autoSpaceDN w:val="0"/>
              <w:spacing w:before="98" w:after="0" w:line="230" w:lineRule="auto"/>
              <w:jc w:val="center"/>
            </w:pPr>
            <w:r>
              <w:rPr>
                <w:rFonts w:ascii="Times New Roman" w:eastAsia="Times New Roman" w:hAnsi="Times New Roman"/>
                <w:color w:val="000000"/>
                <w:sz w:val="24"/>
              </w:rPr>
              <w:t>100.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A1DD71" w14:textId="77777777" w:rsidR="00636395" w:rsidRDefault="00483D67" w:rsidP="008F59BD">
            <w:pPr>
              <w:autoSpaceDE w:val="0"/>
              <w:autoSpaceDN w:val="0"/>
              <w:spacing w:before="98" w:after="0"/>
              <w:ind w:left="72" w:right="144"/>
              <w:jc w:val="both"/>
            </w:pPr>
            <w:r w:rsidRPr="00483D67">
              <w:rPr>
                <w:rFonts w:ascii="Times New Roman" w:eastAsia="Times New Roman" w:hAnsi="Times New Roman"/>
                <w:color w:val="000000"/>
                <w:sz w:val="24"/>
                <w:lang w:val="ru-RU"/>
              </w:rPr>
              <w:t xml:space="preserve">Зарубежная </w:t>
            </w:r>
            <w:r w:rsidRPr="00483D67">
              <w:rPr>
                <w:lang w:val="ru-RU"/>
              </w:rPr>
              <w:br/>
            </w:r>
            <w:r w:rsidRPr="00483D67">
              <w:rPr>
                <w:rFonts w:ascii="Times New Roman" w:eastAsia="Times New Roman" w:hAnsi="Times New Roman"/>
                <w:color w:val="000000"/>
                <w:sz w:val="24"/>
                <w:lang w:val="ru-RU"/>
              </w:rPr>
              <w:t xml:space="preserve">приключенческая проза). Р. Л. Стивенсон.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Остров</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сокровищ</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9346E"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61D4DE2"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D419C7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D2287"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15.05.2024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27AF3"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14:paraId="3E410EB7" w14:textId="77777777" w:rsidR="00636395" w:rsidRDefault="00636395">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576"/>
        <w:gridCol w:w="2894"/>
        <w:gridCol w:w="732"/>
        <w:gridCol w:w="1620"/>
        <w:gridCol w:w="1668"/>
        <w:gridCol w:w="1236"/>
        <w:gridCol w:w="1826"/>
      </w:tblGrid>
      <w:tr w:rsidR="00636395" w14:paraId="32B6E601" w14:textId="77777777" w:rsidTr="00DF3FAF">
        <w:trPr>
          <w:trHeight w:hRule="exact" w:val="21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DE66A8"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101.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5359D" w14:textId="77777777" w:rsidR="00636395" w:rsidRDefault="00483D67" w:rsidP="008F59BD">
            <w:pPr>
              <w:autoSpaceDE w:val="0"/>
              <w:autoSpaceDN w:val="0"/>
              <w:spacing w:before="98" w:after="0" w:line="281" w:lineRule="auto"/>
              <w:ind w:right="144" w:hanging="4"/>
              <w:jc w:val="both"/>
            </w:pPr>
            <w:r w:rsidRPr="00483D67">
              <w:rPr>
                <w:rFonts w:ascii="Times New Roman" w:eastAsia="Times New Roman" w:hAnsi="Times New Roman"/>
                <w:color w:val="000000"/>
                <w:sz w:val="24"/>
                <w:lang w:val="ru-RU"/>
              </w:rPr>
              <w:t xml:space="preserve"> Зарубежная </w:t>
            </w:r>
            <w:r w:rsidRPr="00483D67">
              <w:rPr>
                <w:lang w:val="ru-RU"/>
              </w:rPr>
              <w:br/>
            </w:r>
            <w:r w:rsidRPr="00483D67">
              <w:rPr>
                <w:rFonts w:ascii="Times New Roman" w:eastAsia="Times New Roman" w:hAnsi="Times New Roman"/>
                <w:color w:val="000000"/>
                <w:sz w:val="24"/>
                <w:lang w:val="ru-RU"/>
              </w:rPr>
              <w:t xml:space="preserve">приключенческая проза (два произведения по </w:t>
            </w:r>
            <w:r w:rsidRPr="00483D67">
              <w:rPr>
                <w:lang w:val="ru-RU"/>
              </w:rPr>
              <w:br/>
            </w:r>
            <w:r w:rsidRPr="00483D67">
              <w:rPr>
                <w:rFonts w:ascii="Times New Roman" w:eastAsia="Times New Roman" w:hAnsi="Times New Roman"/>
                <w:color w:val="000000"/>
                <w:sz w:val="24"/>
                <w:lang w:val="ru-RU"/>
              </w:rPr>
              <w:t xml:space="preserve">выбору). </w:t>
            </w:r>
            <w:r>
              <w:rPr>
                <w:rFonts w:ascii="Times New Roman" w:eastAsia="Times New Roman" w:hAnsi="Times New Roman"/>
                <w:color w:val="000000"/>
                <w:sz w:val="24"/>
              </w:rPr>
              <w:t xml:space="preserve">Р. Л. </w:t>
            </w:r>
            <w:proofErr w:type="spellStart"/>
            <w:r>
              <w:rPr>
                <w:rFonts w:ascii="Times New Roman" w:eastAsia="Times New Roman" w:hAnsi="Times New Roman"/>
                <w:color w:val="000000"/>
                <w:sz w:val="24"/>
              </w:rPr>
              <w:t>Стивенсон</w:t>
            </w:r>
            <w:proofErr w:type="spellEnd"/>
            <w:r>
              <w:rPr>
                <w:rFonts w:ascii="Times New Roman" w:eastAsia="Times New Roman" w:hAnsi="Times New Roman"/>
                <w:color w:val="000000"/>
                <w:sz w:val="24"/>
              </w:rPr>
              <w:t>.</w:t>
            </w:r>
            <w:r w:rsidR="00DF3FAF">
              <w:rPr>
                <w:rFonts w:ascii="Times New Roman" w:eastAsia="Times New Roman" w:hAnsi="Times New Roman"/>
                <w:color w:val="000000"/>
                <w:sz w:val="24"/>
                <w:lang w:val="ru-RU"/>
              </w:rPr>
              <w:t xml:space="preserve"> </w:t>
            </w:r>
            <w:r>
              <w:rPr>
                <w:rFonts w:ascii="Times New Roman" w:eastAsia="Times New Roman" w:hAnsi="Times New Roman"/>
                <w:color w:val="000000"/>
                <w:sz w:val="24"/>
              </w:rPr>
              <w:t>«</w:t>
            </w:r>
            <w:proofErr w:type="spellStart"/>
            <w:r>
              <w:rPr>
                <w:rFonts w:ascii="Times New Roman" w:eastAsia="Times New Roman" w:hAnsi="Times New Roman"/>
                <w:color w:val="000000"/>
                <w:sz w:val="24"/>
              </w:rPr>
              <w:t>Чёрная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стрела</w:t>
            </w:r>
            <w:proofErr w:type="spellEnd"/>
            <w:r>
              <w:rPr>
                <w:rFonts w:ascii="Times New Roman" w:eastAsia="Times New Roman" w:hAnsi="Times New Roman"/>
                <w:color w:val="000000"/>
                <w:sz w:val="24"/>
              </w:rPr>
              <w:t>» (</w:t>
            </w:r>
            <w:proofErr w:type="spellStart"/>
            <w:r>
              <w:rPr>
                <w:rFonts w:ascii="Times New Roman" w:eastAsia="Times New Roman" w:hAnsi="Times New Roman"/>
                <w:color w:val="000000"/>
                <w:sz w:val="24"/>
              </w:rPr>
              <w:t>главы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выбору</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B6A82A"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5E552F"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F6C4B7"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E575BF"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16.05.2024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E31559"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14AEFCE5"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A272B4" w14:textId="77777777" w:rsidR="00636395" w:rsidRDefault="00483D67" w:rsidP="008F59BD">
            <w:pPr>
              <w:autoSpaceDE w:val="0"/>
              <w:autoSpaceDN w:val="0"/>
              <w:spacing w:before="98" w:after="0" w:line="230" w:lineRule="auto"/>
              <w:jc w:val="center"/>
            </w:pPr>
            <w:r>
              <w:rPr>
                <w:rFonts w:ascii="Times New Roman" w:eastAsia="Times New Roman" w:hAnsi="Times New Roman"/>
                <w:color w:val="000000"/>
                <w:sz w:val="24"/>
              </w:rPr>
              <w:t>102.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174206" w14:textId="77777777" w:rsidR="00636395" w:rsidRPr="00483D67" w:rsidRDefault="00483D67" w:rsidP="008F59BD">
            <w:pPr>
              <w:autoSpaceDE w:val="0"/>
              <w:autoSpaceDN w:val="0"/>
              <w:spacing w:before="98" w:after="0" w:line="271" w:lineRule="auto"/>
              <w:ind w:left="72" w:right="288"/>
              <w:jc w:val="both"/>
              <w:rPr>
                <w:lang w:val="ru-RU"/>
              </w:rPr>
            </w:pPr>
            <w:r w:rsidRPr="00483D67">
              <w:rPr>
                <w:rFonts w:ascii="Times New Roman" w:eastAsia="Times New Roman" w:hAnsi="Times New Roman"/>
                <w:color w:val="000000"/>
                <w:sz w:val="24"/>
                <w:lang w:val="ru-RU"/>
              </w:rPr>
              <w:t>Итоговый урок. «Книги, которые я буду читать летом».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CC9D4" w14:textId="77777777" w:rsidR="00636395" w:rsidRDefault="00483D67" w:rsidP="008F59BD">
            <w:pPr>
              <w:autoSpaceDE w:val="0"/>
              <w:autoSpaceDN w:val="0"/>
              <w:spacing w:before="98" w:after="0" w:line="230" w:lineRule="auto"/>
              <w:ind w:left="74"/>
              <w:jc w:val="center"/>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E7A834"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2C92BC" w14:textId="77777777" w:rsidR="00636395" w:rsidRDefault="00483D67" w:rsidP="008F59BD">
            <w:pPr>
              <w:autoSpaceDE w:val="0"/>
              <w:autoSpaceDN w:val="0"/>
              <w:spacing w:before="98" w:after="0" w:line="230" w:lineRule="auto"/>
              <w:ind w:left="72"/>
              <w:jc w:val="center"/>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05E07C" w14:textId="77777777" w:rsidR="00636395" w:rsidRDefault="00943D08">
            <w:pPr>
              <w:autoSpaceDE w:val="0"/>
              <w:autoSpaceDN w:val="0"/>
              <w:spacing w:before="98" w:after="0" w:line="230" w:lineRule="auto"/>
              <w:jc w:val="center"/>
            </w:pPr>
            <w:r>
              <w:rPr>
                <w:rFonts w:ascii="Times New Roman" w:eastAsia="Times New Roman" w:hAnsi="Times New Roman"/>
                <w:color w:val="000000"/>
                <w:sz w:val="24"/>
              </w:rPr>
              <w:t>17.05.2024</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81B2A4" w14:textId="77777777" w:rsidR="00636395" w:rsidRDefault="00483D67">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36395" w14:paraId="10F8B230" w14:textId="77777777">
        <w:trPr>
          <w:trHeight w:hRule="exact" w:val="810"/>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828A354" w14:textId="77777777" w:rsidR="00636395" w:rsidRPr="00483D67" w:rsidRDefault="00483D67" w:rsidP="008F59BD">
            <w:pPr>
              <w:autoSpaceDE w:val="0"/>
              <w:autoSpaceDN w:val="0"/>
              <w:spacing w:before="100" w:after="0" w:line="262" w:lineRule="auto"/>
              <w:ind w:left="72" w:right="576"/>
              <w:jc w:val="center"/>
              <w:rPr>
                <w:lang w:val="ru-RU"/>
              </w:rPr>
            </w:pPr>
            <w:r w:rsidRPr="00483D67">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0E8197" w14:textId="77777777" w:rsidR="00636395" w:rsidRDefault="00483D67" w:rsidP="008F59BD">
            <w:pPr>
              <w:autoSpaceDE w:val="0"/>
              <w:autoSpaceDN w:val="0"/>
              <w:spacing w:before="100" w:after="0" w:line="230" w:lineRule="auto"/>
              <w:ind w:left="74"/>
              <w:jc w:val="center"/>
            </w:pPr>
            <w:r>
              <w:rPr>
                <w:rFonts w:ascii="Times New Roman" w:eastAsia="Times New Roman" w:hAnsi="Times New Roman"/>
                <w:color w:val="000000"/>
                <w:sz w:val="24"/>
              </w:rPr>
              <w:t>102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E60E9"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3</w:t>
            </w:r>
          </w:p>
        </w:tc>
        <w:tc>
          <w:tcPr>
            <w:tcW w:w="473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628A96D" w14:textId="77777777" w:rsidR="00636395" w:rsidRDefault="00483D67" w:rsidP="008F59BD">
            <w:pPr>
              <w:autoSpaceDE w:val="0"/>
              <w:autoSpaceDN w:val="0"/>
              <w:spacing w:before="100" w:after="0" w:line="230" w:lineRule="auto"/>
              <w:ind w:left="72"/>
              <w:jc w:val="center"/>
            </w:pPr>
            <w:r>
              <w:rPr>
                <w:rFonts w:ascii="Times New Roman" w:eastAsia="Times New Roman" w:hAnsi="Times New Roman"/>
                <w:color w:val="000000"/>
                <w:sz w:val="24"/>
              </w:rPr>
              <w:t>20</w:t>
            </w:r>
          </w:p>
        </w:tc>
      </w:tr>
    </w:tbl>
    <w:p w14:paraId="2FD88B05" w14:textId="77777777" w:rsidR="00636395" w:rsidRDefault="00636395">
      <w:pPr>
        <w:autoSpaceDE w:val="0"/>
        <w:autoSpaceDN w:val="0"/>
        <w:spacing w:after="0" w:line="14" w:lineRule="exact"/>
      </w:pPr>
    </w:p>
    <w:p w14:paraId="2159FF68" w14:textId="77777777" w:rsidR="00636395" w:rsidRDefault="00636395">
      <w:pPr>
        <w:sectPr w:rsidR="00636395">
          <w:pgSz w:w="11900" w:h="16840"/>
          <w:pgMar w:top="284" w:right="650" w:bottom="1440" w:left="666" w:header="720" w:footer="720" w:gutter="0"/>
          <w:cols w:space="720" w:equalWidth="0">
            <w:col w:w="10584" w:space="0"/>
          </w:cols>
          <w:docGrid w:linePitch="360"/>
        </w:sectPr>
      </w:pPr>
    </w:p>
    <w:p w14:paraId="14A8024A" w14:textId="77777777" w:rsidR="00636395" w:rsidRDefault="00483D67" w:rsidP="008F59BD">
      <w:pPr>
        <w:autoSpaceDE w:val="0"/>
        <w:autoSpaceDN w:val="0"/>
        <w:spacing w:after="0" w:line="360" w:lineRule="auto"/>
        <w:contextualSpacing/>
        <w:jc w:val="center"/>
      </w:pPr>
      <w:r>
        <w:rPr>
          <w:rFonts w:ascii="Times New Roman" w:eastAsia="Times New Roman" w:hAnsi="Times New Roman"/>
          <w:b/>
          <w:color w:val="000000"/>
          <w:sz w:val="24"/>
        </w:rPr>
        <w:lastRenderedPageBreak/>
        <w:t>УЧЕБНО-МЕТОДИЧЕСКОЕ ОБЕСПЕЧЕНИЕ ОБРАЗОВАТЕЛЬНОГО ПРОЦЕССА</w:t>
      </w:r>
    </w:p>
    <w:p w14:paraId="0C6C8BA1" w14:textId="77777777" w:rsidR="00636395" w:rsidRPr="008F59BD" w:rsidRDefault="00483D67" w:rsidP="008F59BD">
      <w:pPr>
        <w:autoSpaceDE w:val="0"/>
        <w:autoSpaceDN w:val="0"/>
        <w:spacing w:after="0" w:line="360" w:lineRule="auto"/>
        <w:ind w:firstLine="720"/>
        <w:contextualSpacing/>
        <w:jc w:val="both"/>
        <w:rPr>
          <w:lang w:val="ru-RU"/>
        </w:rPr>
      </w:pPr>
      <w:r w:rsidRPr="008F59BD">
        <w:rPr>
          <w:rFonts w:ascii="Times New Roman" w:eastAsia="Times New Roman" w:hAnsi="Times New Roman"/>
          <w:b/>
          <w:color w:val="000000"/>
          <w:sz w:val="24"/>
          <w:lang w:val="ru-RU"/>
        </w:rPr>
        <w:t>ОБЯЗАТЕЛЬНЫЕ УЧЕБНЫЕ МАТЕРИАЛЫ ДЛЯ УЧЕНИКА</w:t>
      </w:r>
    </w:p>
    <w:p w14:paraId="3B35628D" w14:textId="77777777" w:rsidR="008F59BD" w:rsidRDefault="00483D67" w:rsidP="008F59BD">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Литература (в 2 частях), 5 класс /Коровина В.Я., Журавлев В.П., Коровин В.И., АО «Издательство</w:t>
      </w:r>
      <w:r w:rsidR="008F59BD">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«Просвещение»; </w:t>
      </w:r>
    </w:p>
    <w:p w14:paraId="0A128482" w14:textId="77777777" w:rsidR="00636395" w:rsidRDefault="00483D67" w:rsidP="008F59BD">
      <w:pPr>
        <w:autoSpaceDE w:val="0"/>
        <w:autoSpaceDN w:val="0"/>
        <w:spacing w:after="0" w:line="360" w:lineRule="auto"/>
        <w:ind w:firstLine="720"/>
        <w:contextualSpacing/>
        <w:jc w:val="both"/>
        <w:rPr>
          <w:rFonts w:ascii="Times New Roman" w:eastAsia="Times New Roman" w:hAnsi="Times New Roman"/>
          <w:b/>
          <w:color w:val="000000"/>
          <w:sz w:val="24"/>
          <w:lang w:val="ru-RU"/>
        </w:rPr>
      </w:pPr>
      <w:r w:rsidRPr="00483D67">
        <w:rPr>
          <w:rFonts w:ascii="Times New Roman" w:eastAsia="Times New Roman" w:hAnsi="Times New Roman"/>
          <w:b/>
          <w:color w:val="000000"/>
          <w:sz w:val="24"/>
          <w:lang w:val="ru-RU"/>
        </w:rPr>
        <w:t>МЕТОДИЧЕСКИЕ МАТЕРИАЛЫ ДЛЯ УЧИТЕЛЯ</w:t>
      </w:r>
    </w:p>
    <w:p w14:paraId="03721512" w14:textId="77777777" w:rsidR="008F59BD" w:rsidRPr="00483D67" w:rsidRDefault="008F59BD" w:rsidP="008F59BD">
      <w:pPr>
        <w:autoSpaceDE w:val="0"/>
        <w:autoSpaceDN w:val="0"/>
        <w:spacing w:after="0" w:line="360" w:lineRule="auto"/>
        <w:ind w:right="-48" w:firstLine="720"/>
        <w:contextualSpacing/>
        <w:jc w:val="both"/>
        <w:rPr>
          <w:lang w:val="ru-RU"/>
        </w:rPr>
      </w:pPr>
      <w:r w:rsidRPr="00483D67">
        <w:rPr>
          <w:rFonts w:ascii="Times New Roman" w:eastAsia="Times New Roman" w:hAnsi="Times New Roman"/>
          <w:color w:val="000000"/>
          <w:sz w:val="24"/>
          <w:lang w:val="ru-RU"/>
        </w:rPr>
        <w:t>Литература (в 2 частях), 5 класс /Коровина В.Я., Журавлев В.П., Коровин В.И., АО «Издательство</w:t>
      </w:r>
      <w:r>
        <w:rPr>
          <w:rFonts w:ascii="Times New Roman" w:eastAsia="Times New Roman" w:hAnsi="Times New Roman"/>
          <w:color w:val="000000"/>
          <w:sz w:val="24"/>
          <w:lang w:val="ru-RU"/>
        </w:rPr>
        <w:t xml:space="preserve"> </w:t>
      </w:r>
      <w:r w:rsidRPr="00483D67">
        <w:rPr>
          <w:rFonts w:ascii="Times New Roman" w:eastAsia="Times New Roman" w:hAnsi="Times New Roman"/>
          <w:color w:val="000000"/>
          <w:sz w:val="24"/>
          <w:lang w:val="ru-RU"/>
        </w:rPr>
        <w:t xml:space="preserve">«Просвещение»; </w:t>
      </w:r>
    </w:p>
    <w:p w14:paraId="4A9EFC99" w14:textId="77777777" w:rsidR="00636395" w:rsidRPr="00483D67" w:rsidRDefault="00483D67" w:rsidP="008F59BD">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ЦИФРОВЫЕ ОБРАЗОВАТЕЛЬНЫЕ РЕСУРСЫ И РЕСУРСЫ СЕТИ ИНТЕРНЕТ</w:t>
      </w:r>
    </w:p>
    <w:p w14:paraId="504D681A" w14:textId="77777777" w:rsidR="00636395" w:rsidRDefault="00483D67" w:rsidP="008F59BD">
      <w:pPr>
        <w:autoSpaceDE w:val="0"/>
        <w:autoSpaceDN w:val="0"/>
        <w:spacing w:after="0" w:line="360" w:lineRule="auto"/>
        <w:ind w:right="7776"/>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rPr>
        <w:t>https</w:t>
      </w:r>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uchi</w:t>
      </w:r>
      <w:proofErr w:type="spellEnd"/>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83D67">
        <w:rPr>
          <w:rFonts w:ascii="Times New Roman" w:eastAsia="Times New Roman" w:hAnsi="Times New Roman"/>
          <w:color w:val="000000"/>
          <w:sz w:val="24"/>
          <w:lang w:val="ru-RU"/>
        </w:rPr>
        <w:t xml:space="preserve">/ </w:t>
      </w:r>
      <w:r w:rsidRPr="00483D67">
        <w:rPr>
          <w:lang w:val="ru-RU"/>
        </w:rPr>
        <w:br/>
      </w:r>
      <w:r>
        <w:rPr>
          <w:rFonts w:ascii="Times New Roman" w:eastAsia="Times New Roman" w:hAnsi="Times New Roman"/>
          <w:color w:val="000000"/>
          <w:sz w:val="24"/>
        </w:rPr>
        <w:t>https</w:t>
      </w:r>
      <w:r w:rsidRPr="00483D67">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yaklass</w:t>
      </w:r>
      <w:proofErr w:type="spellEnd"/>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83D67">
        <w:rPr>
          <w:rFonts w:ascii="Times New Roman" w:eastAsia="Times New Roman" w:hAnsi="Times New Roman"/>
          <w:color w:val="000000"/>
          <w:sz w:val="24"/>
          <w:lang w:val="ru-RU"/>
        </w:rPr>
        <w:t xml:space="preserve">/ </w:t>
      </w:r>
      <w:r w:rsidRPr="00483D67">
        <w:rPr>
          <w:lang w:val="ru-RU"/>
        </w:rPr>
        <w:br/>
      </w:r>
      <w:r>
        <w:rPr>
          <w:rFonts w:ascii="Times New Roman" w:eastAsia="Times New Roman" w:hAnsi="Times New Roman"/>
          <w:color w:val="000000"/>
          <w:sz w:val="24"/>
        </w:rPr>
        <w:t>https</w:t>
      </w:r>
      <w:r w:rsidRPr="00483D67">
        <w:rPr>
          <w:rFonts w:ascii="Times New Roman" w:eastAsia="Times New Roman" w:hAnsi="Times New Roman"/>
          <w:color w:val="000000"/>
          <w:sz w:val="24"/>
          <w:lang w:val="ru-RU"/>
        </w:rPr>
        <w:t>://</w:t>
      </w:r>
      <w:r>
        <w:rPr>
          <w:rFonts w:ascii="Times New Roman" w:eastAsia="Times New Roman" w:hAnsi="Times New Roman"/>
          <w:color w:val="000000"/>
          <w:sz w:val="24"/>
        </w:rPr>
        <w:t>education</w:t>
      </w:r>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yandex</w:t>
      </w:r>
      <w:proofErr w:type="spellEnd"/>
      <w:r w:rsidRPr="00483D67">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83D67">
        <w:rPr>
          <w:rFonts w:ascii="Times New Roman" w:eastAsia="Times New Roman" w:hAnsi="Times New Roman"/>
          <w:color w:val="000000"/>
          <w:sz w:val="24"/>
          <w:lang w:val="ru-RU"/>
        </w:rPr>
        <w:t>/</w:t>
      </w:r>
    </w:p>
    <w:p w14:paraId="449F8436" w14:textId="77777777" w:rsidR="004D1009" w:rsidRPr="00483D67" w:rsidRDefault="004D1009" w:rsidP="004D1009">
      <w:pPr>
        <w:autoSpaceDE w:val="0"/>
        <w:autoSpaceDN w:val="0"/>
        <w:spacing w:after="0" w:line="360" w:lineRule="auto"/>
        <w:contextualSpacing/>
        <w:jc w:val="center"/>
        <w:rPr>
          <w:lang w:val="ru-RU"/>
        </w:rPr>
      </w:pPr>
      <w:r w:rsidRPr="00483D67">
        <w:rPr>
          <w:rFonts w:ascii="Times New Roman" w:eastAsia="Times New Roman" w:hAnsi="Times New Roman"/>
          <w:b/>
          <w:color w:val="000000"/>
          <w:sz w:val="24"/>
          <w:lang w:val="ru-RU"/>
        </w:rPr>
        <w:t>МАТЕРИАЛЬНО-ТЕХНИЧЕСКОЕ ОБЕСПЕЧЕНИЕ ОБРАЗОВАТЕЛЬНОГО ПРОЦЕССА</w:t>
      </w:r>
    </w:p>
    <w:p w14:paraId="369FF27F" w14:textId="77777777" w:rsidR="004D1009" w:rsidRPr="00483D67" w:rsidRDefault="004D1009" w:rsidP="004D1009">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УЧЕБНОЕ ОБОРУДОВАНИЕ</w:t>
      </w:r>
    </w:p>
    <w:p w14:paraId="3126B4AD" w14:textId="77777777" w:rsidR="004D1009" w:rsidRDefault="004D1009" w:rsidP="004D1009">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Справочные таблицы.</w:t>
      </w:r>
    </w:p>
    <w:p w14:paraId="34EE0FB7" w14:textId="77777777" w:rsidR="004D1009" w:rsidRDefault="004D1009" w:rsidP="004D1009">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Словари.</w:t>
      </w:r>
    </w:p>
    <w:p w14:paraId="2BDDA22B" w14:textId="77777777" w:rsidR="004D1009" w:rsidRPr="00483D67" w:rsidRDefault="004D1009" w:rsidP="004D1009">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Дидактический материал.</w:t>
      </w:r>
    </w:p>
    <w:p w14:paraId="70A3186C" w14:textId="77777777" w:rsidR="004D1009" w:rsidRPr="00483D67" w:rsidRDefault="004D1009" w:rsidP="004D1009">
      <w:pPr>
        <w:autoSpaceDE w:val="0"/>
        <w:autoSpaceDN w:val="0"/>
        <w:spacing w:after="0" w:line="360" w:lineRule="auto"/>
        <w:ind w:firstLine="720"/>
        <w:contextualSpacing/>
        <w:jc w:val="both"/>
        <w:rPr>
          <w:lang w:val="ru-RU"/>
        </w:rPr>
      </w:pPr>
      <w:r w:rsidRPr="00483D67">
        <w:rPr>
          <w:rFonts w:ascii="Times New Roman" w:eastAsia="Times New Roman" w:hAnsi="Times New Roman"/>
          <w:b/>
          <w:color w:val="000000"/>
          <w:sz w:val="24"/>
          <w:lang w:val="ru-RU"/>
        </w:rPr>
        <w:t>ОБОРУДОВАНИЕ ДЛЯ ПРОВЕДЕНИЯ ПРАКТИЧЕСКИХ РАБОТ</w:t>
      </w:r>
    </w:p>
    <w:p w14:paraId="3BECC80B" w14:textId="77777777" w:rsidR="004D1009" w:rsidRPr="00483D67" w:rsidRDefault="004D1009" w:rsidP="004D1009">
      <w:pPr>
        <w:autoSpaceDE w:val="0"/>
        <w:autoSpaceDN w:val="0"/>
        <w:spacing w:after="0" w:line="360" w:lineRule="auto"/>
        <w:contextualSpacing/>
        <w:jc w:val="both"/>
        <w:rPr>
          <w:lang w:val="ru-RU"/>
        </w:rPr>
      </w:pPr>
      <w:r w:rsidRPr="00483D67">
        <w:rPr>
          <w:rFonts w:ascii="Times New Roman" w:eastAsia="Times New Roman" w:hAnsi="Times New Roman"/>
          <w:color w:val="000000"/>
          <w:sz w:val="24"/>
          <w:lang w:val="ru-RU"/>
        </w:rPr>
        <w:t>Компьютер.</w:t>
      </w:r>
    </w:p>
    <w:p w14:paraId="05C31B8D" w14:textId="77777777" w:rsidR="004D1009" w:rsidRDefault="004D1009" w:rsidP="004D1009">
      <w:pPr>
        <w:autoSpaceDE w:val="0"/>
        <w:autoSpaceDN w:val="0"/>
        <w:spacing w:after="0" w:line="360" w:lineRule="auto"/>
        <w:ind w:right="7488"/>
        <w:contextualSpacing/>
        <w:jc w:val="both"/>
      </w:pPr>
      <w:proofErr w:type="spellStart"/>
      <w:r>
        <w:rPr>
          <w:rFonts w:ascii="Times New Roman" w:eastAsia="Times New Roman" w:hAnsi="Times New Roman"/>
          <w:color w:val="000000"/>
          <w:sz w:val="24"/>
        </w:rPr>
        <w:t>Мультимедийный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проектор</w:t>
      </w:r>
      <w:proofErr w:type="spellEnd"/>
      <w:r>
        <w:rPr>
          <w:rFonts w:ascii="Times New Roman" w:eastAsia="Times New Roman" w:hAnsi="Times New Roman"/>
          <w:color w:val="000000"/>
          <w:sz w:val="24"/>
        </w:rPr>
        <w:t xml:space="preserve">. </w:t>
      </w:r>
    </w:p>
    <w:p w14:paraId="2904A3A0" w14:textId="77777777" w:rsidR="004D1009" w:rsidRDefault="004D1009" w:rsidP="004D1009">
      <w:pPr>
        <w:autoSpaceDE w:val="0"/>
        <w:autoSpaceDN w:val="0"/>
        <w:spacing w:after="0" w:line="360" w:lineRule="auto"/>
        <w:ind w:right="7488"/>
        <w:contextualSpacing/>
        <w:jc w:val="both"/>
      </w:pPr>
      <w:proofErr w:type="spellStart"/>
      <w:r>
        <w:rPr>
          <w:rFonts w:ascii="Times New Roman" w:eastAsia="Times New Roman" w:hAnsi="Times New Roman"/>
          <w:color w:val="000000"/>
          <w:sz w:val="24"/>
        </w:rPr>
        <w:t>Экспозиционный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экран</w:t>
      </w:r>
      <w:proofErr w:type="spellEnd"/>
      <w:r>
        <w:rPr>
          <w:rFonts w:ascii="Times New Roman" w:eastAsia="Times New Roman" w:hAnsi="Times New Roman"/>
          <w:color w:val="000000"/>
          <w:sz w:val="24"/>
        </w:rPr>
        <w:t>.</w:t>
      </w:r>
    </w:p>
    <w:p w14:paraId="3205FBD4" w14:textId="77777777" w:rsidR="004D1009" w:rsidRPr="004D1009" w:rsidRDefault="004D1009" w:rsidP="004D1009">
      <w:pPr>
        <w:autoSpaceDE w:val="0"/>
        <w:autoSpaceDN w:val="0"/>
        <w:spacing w:after="0" w:line="360" w:lineRule="auto"/>
        <w:ind w:right="7488"/>
        <w:contextualSpacing/>
        <w:jc w:val="both"/>
        <w:sectPr w:rsidR="004D1009" w:rsidRPr="004D1009">
          <w:pgSz w:w="11900" w:h="16840"/>
          <w:pgMar w:top="298" w:right="650" w:bottom="1440" w:left="666" w:header="720" w:footer="720" w:gutter="0"/>
          <w:cols w:space="720" w:equalWidth="0">
            <w:col w:w="10584" w:space="0"/>
          </w:cols>
          <w:docGrid w:linePitch="360"/>
        </w:sectPr>
      </w:pPr>
    </w:p>
    <w:p w14:paraId="2A9AD187" w14:textId="77777777" w:rsidR="00636395" w:rsidRPr="00483D67" w:rsidRDefault="00636395" w:rsidP="004D1009">
      <w:pPr>
        <w:autoSpaceDE w:val="0"/>
        <w:autoSpaceDN w:val="0"/>
        <w:spacing w:after="78" w:line="220" w:lineRule="exact"/>
        <w:rPr>
          <w:lang w:val="ru-RU"/>
        </w:rPr>
      </w:pPr>
    </w:p>
    <w:sectPr w:rsidR="00636395" w:rsidRPr="00483D67" w:rsidSect="00034616">
      <w:pgSz w:w="11900" w:h="16840"/>
      <w:pgMar w:top="1440" w:right="1440" w:bottom="1440" w:left="1440" w:header="720" w:footer="720" w:gutter="0"/>
      <w:cols w:space="720" w:equalWidth="0">
        <w:col w:w="10584"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2B2A" w14:textId="77777777" w:rsidR="00E7043D" w:rsidRDefault="00E7043D" w:rsidP="00C2262D">
      <w:pPr>
        <w:spacing w:after="0" w:line="240" w:lineRule="auto"/>
      </w:pPr>
      <w:r>
        <w:separator/>
      </w:r>
    </w:p>
  </w:endnote>
  <w:endnote w:type="continuationSeparator" w:id="0">
    <w:p w14:paraId="7CA9BE99" w14:textId="77777777" w:rsidR="00E7043D" w:rsidRDefault="00E7043D" w:rsidP="00C2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03E8" w14:textId="77777777" w:rsidR="001744B1" w:rsidRDefault="001744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F5E6" w14:textId="77777777" w:rsidR="00E7043D" w:rsidRDefault="00E7043D" w:rsidP="00C2262D">
      <w:pPr>
        <w:spacing w:after="0" w:line="240" w:lineRule="auto"/>
      </w:pPr>
      <w:r>
        <w:separator/>
      </w:r>
    </w:p>
  </w:footnote>
  <w:footnote w:type="continuationSeparator" w:id="0">
    <w:p w14:paraId="2D22B2D1" w14:textId="77777777" w:rsidR="00E7043D" w:rsidRDefault="00E7043D" w:rsidP="00C22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44B1"/>
    <w:rsid w:val="0023190E"/>
    <w:rsid w:val="0029639D"/>
    <w:rsid w:val="00326F90"/>
    <w:rsid w:val="00425310"/>
    <w:rsid w:val="00483D67"/>
    <w:rsid w:val="004A6CFC"/>
    <w:rsid w:val="004D1009"/>
    <w:rsid w:val="004F57F8"/>
    <w:rsid w:val="00571971"/>
    <w:rsid w:val="00636395"/>
    <w:rsid w:val="00672048"/>
    <w:rsid w:val="006C2347"/>
    <w:rsid w:val="006F4D72"/>
    <w:rsid w:val="00777015"/>
    <w:rsid w:val="00825062"/>
    <w:rsid w:val="008F27D2"/>
    <w:rsid w:val="008F59BD"/>
    <w:rsid w:val="00940781"/>
    <w:rsid w:val="00943D08"/>
    <w:rsid w:val="00997DC5"/>
    <w:rsid w:val="00AA1D8D"/>
    <w:rsid w:val="00B47730"/>
    <w:rsid w:val="00C2262D"/>
    <w:rsid w:val="00CB0664"/>
    <w:rsid w:val="00DC0DD6"/>
    <w:rsid w:val="00DF3FAF"/>
    <w:rsid w:val="00E7043D"/>
    <w:rsid w:val="00EC1747"/>
    <w:rsid w:val="00ED6566"/>
    <w:rsid w:val="00EE34EB"/>
    <w:rsid w:val="00FA474C"/>
    <w:rsid w:val="00FC693F"/>
    <w:rsid w:val="00FC76FF"/>
    <w:rsid w:val="00FE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EE3EC6"/>
  <w14:defaultImageDpi w14:val="300"/>
  <w15:docId w15:val="{55F6D801-FC44-4AEA-BAB3-A747CD3B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4A6CFC"/>
    <w:pPr>
      <w:autoSpaceDE w:val="0"/>
      <w:autoSpaceDN w:val="0"/>
      <w:adjustRightInd w:val="0"/>
      <w:spacing w:after="0" w:line="240" w:lineRule="auto"/>
    </w:pPr>
    <w:rPr>
      <w:rFonts w:ascii="Arial" w:eastAsia="Times New Roman" w:hAnsi="Arial" w:cs="Arial"/>
      <w:color w:val="000000"/>
      <w:sz w:val="24"/>
      <w:szCs w:val="24"/>
      <w:lang w:val="ru-RU"/>
    </w:rPr>
  </w:style>
  <w:style w:type="character" w:styleId="aff8">
    <w:name w:val="Hyperlink"/>
    <w:basedOn w:val="a2"/>
    <w:uiPriority w:val="99"/>
    <w:unhideWhenUsed/>
    <w:rsid w:val="004D1009"/>
    <w:rPr>
      <w:color w:val="0000FF" w:themeColor="hyperlink"/>
      <w:u w:val="single"/>
    </w:rPr>
  </w:style>
  <w:style w:type="paragraph" w:styleId="aff9">
    <w:name w:val="Balloon Text"/>
    <w:basedOn w:val="a1"/>
    <w:link w:val="affa"/>
    <w:uiPriority w:val="99"/>
    <w:semiHidden/>
    <w:unhideWhenUsed/>
    <w:rsid w:val="001744B1"/>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174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9519-BC79-4A45-B499-634DF877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8408</Words>
  <Characters>47926</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OIT OIT</cp:lastModifiedBy>
  <cp:revision>14</cp:revision>
  <cp:lastPrinted>2022-11-18T08:37:00Z</cp:lastPrinted>
  <dcterms:created xsi:type="dcterms:W3CDTF">2013-12-23T23:15:00Z</dcterms:created>
  <dcterms:modified xsi:type="dcterms:W3CDTF">2023-09-25T08:44:00Z</dcterms:modified>
  <cp:category/>
</cp:coreProperties>
</file>