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3D20" w14:textId="4A3E8E83" w:rsidR="0051522A" w:rsidRPr="00E21B21" w:rsidRDefault="006C67D2" w:rsidP="006C67D2">
      <w:pPr>
        <w:spacing w:after="0"/>
        <w:ind w:left="120" w:firstLine="164"/>
        <w:jc w:val="center"/>
        <w:rPr>
          <w:lang w:val="ru-RU"/>
        </w:rPr>
      </w:pPr>
      <w:r>
        <w:rPr>
          <w:noProof/>
        </w:rPr>
        <w:drawing>
          <wp:inline distT="0" distB="0" distL="0" distR="0" wp14:anchorId="5CEE0FC7" wp14:editId="33E03D7B">
            <wp:extent cx="5940425" cy="386969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D235" w14:textId="77777777" w:rsidR="0051522A" w:rsidRPr="00E21B21" w:rsidRDefault="0051522A" w:rsidP="0051522A">
      <w:pPr>
        <w:spacing w:after="0"/>
        <w:ind w:left="120"/>
        <w:rPr>
          <w:lang w:val="ru-RU"/>
        </w:rPr>
      </w:pPr>
      <w:r w:rsidRPr="00E21B21">
        <w:rPr>
          <w:rFonts w:ascii="Times New Roman" w:hAnsi="Times New Roman"/>
          <w:color w:val="000000"/>
          <w:sz w:val="28"/>
          <w:lang w:val="ru-RU"/>
        </w:rPr>
        <w:t>‌</w:t>
      </w:r>
    </w:p>
    <w:p w14:paraId="21E13670" w14:textId="77777777" w:rsidR="0051522A" w:rsidRPr="00E21B21" w:rsidRDefault="0051522A" w:rsidP="0051522A">
      <w:pPr>
        <w:spacing w:after="0"/>
        <w:ind w:left="120"/>
        <w:rPr>
          <w:lang w:val="ru-RU"/>
        </w:rPr>
      </w:pPr>
    </w:p>
    <w:p w14:paraId="57F231D7" w14:textId="77777777" w:rsidR="0051522A" w:rsidRDefault="0051522A" w:rsidP="0051522A">
      <w:pPr>
        <w:spacing w:after="0"/>
        <w:ind w:left="120"/>
        <w:rPr>
          <w:lang w:val="ru-RU"/>
        </w:rPr>
      </w:pPr>
    </w:p>
    <w:p w14:paraId="016EE611" w14:textId="77777777" w:rsidR="0051522A" w:rsidRPr="00E21B21" w:rsidRDefault="0051522A" w:rsidP="0051522A">
      <w:pPr>
        <w:spacing w:after="0"/>
        <w:ind w:left="120"/>
        <w:rPr>
          <w:lang w:val="ru-RU"/>
        </w:rPr>
      </w:pPr>
    </w:p>
    <w:p w14:paraId="167CCF4E" w14:textId="77777777" w:rsidR="0051522A" w:rsidRPr="00E21B21" w:rsidRDefault="0051522A" w:rsidP="0051522A">
      <w:pPr>
        <w:spacing w:after="0"/>
        <w:ind w:left="120"/>
        <w:rPr>
          <w:lang w:val="ru-RU"/>
        </w:rPr>
      </w:pPr>
    </w:p>
    <w:p w14:paraId="4D298E7F" w14:textId="77777777" w:rsidR="0051522A" w:rsidRPr="00E21B21" w:rsidRDefault="0051522A" w:rsidP="0051522A">
      <w:pPr>
        <w:spacing w:after="0" w:line="408" w:lineRule="auto"/>
        <w:ind w:left="120"/>
        <w:jc w:val="center"/>
        <w:rPr>
          <w:lang w:val="ru-RU"/>
        </w:rPr>
      </w:pPr>
      <w:r w:rsidRPr="00E21B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E4C7517" w14:textId="77777777" w:rsidR="0051522A" w:rsidRPr="00E21B21" w:rsidRDefault="0051522A" w:rsidP="0051522A">
      <w:pPr>
        <w:spacing w:after="0" w:line="408" w:lineRule="auto"/>
        <w:ind w:left="120"/>
        <w:jc w:val="center"/>
        <w:rPr>
          <w:lang w:val="ru-RU"/>
        </w:rPr>
      </w:pPr>
      <w:r w:rsidRPr="00E21B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1B21">
        <w:rPr>
          <w:rFonts w:ascii="Times New Roman" w:hAnsi="Times New Roman"/>
          <w:color w:val="000000"/>
          <w:sz w:val="28"/>
          <w:lang w:val="ru-RU"/>
        </w:rPr>
        <w:t xml:space="preserve"> 1527966)</w:t>
      </w:r>
    </w:p>
    <w:p w14:paraId="6634D882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1462D550" w14:textId="77777777" w:rsidR="0051522A" w:rsidRPr="00E21B21" w:rsidRDefault="0051522A" w:rsidP="0051522A">
      <w:pPr>
        <w:spacing w:after="0" w:line="408" w:lineRule="auto"/>
        <w:ind w:left="120"/>
        <w:jc w:val="center"/>
        <w:rPr>
          <w:lang w:val="ru-RU"/>
        </w:rPr>
      </w:pPr>
      <w:r w:rsidRPr="00E21B2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2E9E08A0" w14:textId="77777777" w:rsidR="0051522A" w:rsidRPr="00E21B21" w:rsidRDefault="0051522A" w:rsidP="005152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класса</w:t>
      </w:r>
      <w:r w:rsidRPr="00E21B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BD9C31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281DFB3D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213C1B51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19F0C932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456343AD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0C282CC0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7C49809D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2AD7F016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392248F2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7355344B" w14:textId="0A1C3EB8" w:rsidR="0051522A" w:rsidRDefault="0051522A" w:rsidP="0051522A">
      <w:pPr>
        <w:spacing w:after="0"/>
        <w:ind w:left="120"/>
        <w:jc w:val="center"/>
        <w:rPr>
          <w:lang w:val="ru-RU"/>
        </w:rPr>
      </w:pPr>
    </w:p>
    <w:p w14:paraId="789ED169" w14:textId="7FD4AEAA" w:rsidR="006C67D2" w:rsidRDefault="006C67D2" w:rsidP="0051522A">
      <w:pPr>
        <w:spacing w:after="0"/>
        <w:ind w:left="120"/>
        <w:jc w:val="center"/>
        <w:rPr>
          <w:lang w:val="ru-RU"/>
        </w:rPr>
      </w:pPr>
    </w:p>
    <w:p w14:paraId="1D3DA3F9" w14:textId="60C856CE" w:rsidR="006C67D2" w:rsidRDefault="006C67D2" w:rsidP="0051522A">
      <w:pPr>
        <w:spacing w:after="0"/>
        <w:ind w:left="120"/>
        <w:jc w:val="center"/>
        <w:rPr>
          <w:lang w:val="ru-RU"/>
        </w:rPr>
      </w:pPr>
    </w:p>
    <w:p w14:paraId="00B70464" w14:textId="083024DB" w:rsidR="006C67D2" w:rsidRDefault="006C67D2" w:rsidP="0051522A">
      <w:pPr>
        <w:spacing w:after="0"/>
        <w:ind w:left="120"/>
        <w:jc w:val="center"/>
        <w:rPr>
          <w:lang w:val="ru-RU"/>
        </w:rPr>
      </w:pPr>
    </w:p>
    <w:p w14:paraId="3A02A5B3" w14:textId="129B9597" w:rsidR="006C67D2" w:rsidRDefault="006C67D2" w:rsidP="0051522A">
      <w:pPr>
        <w:spacing w:after="0"/>
        <w:ind w:left="120"/>
        <w:jc w:val="center"/>
        <w:rPr>
          <w:lang w:val="ru-RU"/>
        </w:rPr>
      </w:pPr>
    </w:p>
    <w:p w14:paraId="75C67DA5" w14:textId="5ACF2132" w:rsidR="006C67D2" w:rsidRDefault="006C67D2" w:rsidP="0051522A">
      <w:pPr>
        <w:spacing w:after="0"/>
        <w:ind w:left="120"/>
        <w:jc w:val="center"/>
        <w:rPr>
          <w:lang w:val="ru-RU"/>
        </w:rPr>
      </w:pPr>
    </w:p>
    <w:p w14:paraId="3BB317F1" w14:textId="77777777" w:rsidR="006C67D2" w:rsidRPr="00E21B21" w:rsidRDefault="006C67D2" w:rsidP="0051522A">
      <w:pPr>
        <w:spacing w:after="0"/>
        <w:ind w:left="120"/>
        <w:jc w:val="center"/>
        <w:rPr>
          <w:lang w:val="ru-RU"/>
        </w:rPr>
      </w:pPr>
    </w:p>
    <w:p w14:paraId="26C40CEB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4A306DF6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</w:p>
    <w:p w14:paraId="3EF740FF" w14:textId="77777777" w:rsidR="0051522A" w:rsidRPr="00E21B21" w:rsidRDefault="0051522A" w:rsidP="0051522A">
      <w:pPr>
        <w:spacing w:after="0"/>
        <w:ind w:left="120"/>
        <w:jc w:val="center"/>
        <w:rPr>
          <w:lang w:val="ru-RU"/>
        </w:rPr>
      </w:pPr>
      <w:r w:rsidRPr="00E21B21">
        <w:rPr>
          <w:rFonts w:ascii="Times New Roman" w:hAnsi="Times New Roman"/>
          <w:color w:val="000000"/>
          <w:sz w:val="28"/>
          <w:lang w:val="ru-RU"/>
        </w:rPr>
        <w:t>​</w:t>
      </w:r>
      <w:bookmarkStart w:id="0" w:name="8777abab-62ad-4e6d-bb66-8ccfe85cfe1b"/>
      <w:r w:rsidRPr="00E21B21">
        <w:rPr>
          <w:rFonts w:ascii="Times New Roman" w:hAnsi="Times New Roman"/>
          <w:b/>
          <w:color w:val="000000"/>
          <w:sz w:val="28"/>
          <w:lang w:val="ru-RU"/>
        </w:rPr>
        <w:t>Берт-Даг</w:t>
      </w:r>
      <w:bookmarkEnd w:id="0"/>
      <w:r w:rsidRPr="00E21B2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1" w:name="dc72b6e0-474b-4b98-a795-02870ed74afe"/>
      <w:r w:rsidRPr="00E21B2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1"/>
      <w:r w:rsidRPr="00E21B2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1B21">
        <w:rPr>
          <w:rFonts w:ascii="Times New Roman" w:hAnsi="Times New Roman"/>
          <w:color w:val="000000"/>
          <w:sz w:val="28"/>
          <w:lang w:val="ru-RU"/>
        </w:rPr>
        <w:t>​</w:t>
      </w:r>
    </w:p>
    <w:p w14:paraId="2E854D2E" w14:textId="77777777" w:rsidR="0051522A" w:rsidRDefault="0051522A" w:rsidP="00F008A8">
      <w:pPr>
        <w:autoSpaceDE w:val="0"/>
        <w:autoSpaceDN w:val="0"/>
        <w:spacing w:after="0" w:line="360" w:lineRule="auto"/>
        <w:ind w:firstLine="708"/>
        <w:contextualSpacing/>
        <w:jc w:val="both"/>
        <w:rPr>
          <w:rStyle w:val="fontstyle21"/>
          <w:rFonts w:hint="eastAsia"/>
          <w:lang w:val="ru-RU"/>
        </w:rPr>
      </w:pPr>
    </w:p>
    <w:p w14:paraId="4AEEAFAF" w14:textId="77777777" w:rsidR="0051522A" w:rsidRDefault="0051522A" w:rsidP="00F008A8">
      <w:pPr>
        <w:autoSpaceDE w:val="0"/>
        <w:autoSpaceDN w:val="0"/>
        <w:spacing w:after="0" w:line="360" w:lineRule="auto"/>
        <w:ind w:firstLine="708"/>
        <w:contextualSpacing/>
        <w:jc w:val="both"/>
        <w:rPr>
          <w:rStyle w:val="fontstyle21"/>
          <w:rFonts w:hint="eastAsia"/>
          <w:lang w:val="ru-RU"/>
        </w:rPr>
      </w:pPr>
    </w:p>
    <w:p w14:paraId="41D69B79" w14:textId="77777777" w:rsidR="00F008A8" w:rsidRPr="00F008A8" w:rsidRDefault="00F008A8" w:rsidP="00F008A8">
      <w:pPr>
        <w:autoSpaceDE w:val="0"/>
        <w:autoSpaceDN w:val="0"/>
        <w:spacing w:after="0" w:line="360" w:lineRule="auto"/>
        <w:ind w:firstLine="708"/>
        <w:contextualSpacing/>
        <w:jc w:val="both"/>
        <w:rPr>
          <w:rStyle w:val="fontstyle21"/>
          <w:rFonts w:hint="eastAsia"/>
          <w:lang w:val="ru-RU"/>
        </w:rPr>
      </w:pPr>
      <w:r w:rsidRPr="00F008A8">
        <w:rPr>
          <w:rStyle w:val="fontstyle21"/>
          <w:lang w:val="ru-RU"/>
        </w:rPr>
        <w:t xml:space="preserve">Рабочая программа </w:t>
      </w:r>
      <w:r w:rsidR="00906FAB">
        <w:rPr>
          <w:rStyle w:val="fontstyle21"/>
          <w:lang w:val="ru-RU"/>
        </w:rPr>
        <w:t xml:space="preserve">для 5 класса </w:t>
      </w:r>
      <w:r w:rsidRPr="00F008A8">
        <w:rPr>
          <w:rStyle w:val="fontstyle21"/>
          <w:lang w:val="ru-RU"/>
        </w:rPr>
        <w:t>по русскому языку на уровне основного общего образования составлена на основе следующих документов:</w:t>
      </w:r>
    </w:p>
    <w:p w14:paraId="6117550F" w14:textId="77777777" w:rsidR="00F008A8" w:rsidRPr="00F008A8" w:rsidRDefault="00F008A8" w:rsidP="00F008A8">
      <w:p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08A8">
        <w:rPr>
          <w:rFonts w:ascii="Times New Roman" w:hAnsi="Times New Roman" w:cs="Times New Roman"/>
          <w:sz w:val="24"/>
          <w:szCs w:val="24"/>
          <w:lang w:val="ru-RU"/>
        </w:rPr>
        <w:t>1. Закон</w:t>
      </w:r>
      <w:r w:rsidR="0073790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008A8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от 29.12.2012 № 273-ФЗ «Об образовании в Российской Федерации»; </w:t>
      </w:r>
    </w:p>
    <w:p w14:paraId="57271410" w14:textId="77777777" w:rsidR="00F008A8" w:rsidRPr="00F008A8" w:rsidRDefault="00F008A8" w:rsidP="00F008A8">
      <w:pPr>
        <w:spacing w:after="0" w:line="360" w:lineRule="auto"/>
        <w:contextualSpacing/>
        <w:jc w:val="both"/>
        <w:rPr>
          <w:rFonts w:ascii="Times New Roman" w:hAnsi="Times New Roman"/>
          <w:lang w:val="ru-RU"/>
        </w:rPr>
      </w:pPr>
      <w:r w:rsidRPr="00F008A8">
        <w:rPr>
          <w:rFonts w:ascii="Times New Roman" w:hAnsi="Times New Roman"/>
          <w:sz w:val="24"/>
          <w:szCs w:val="24"/>
          <w:lang w:val="ru-RU"/>
        </w:rPr>
        <w:t>2. Приказ</w:t>
      </w:r>
      <w:r w:rsidR="00737901">
        <w:rPr>
          <w:rFonts w:ascii="Times New Roman" w:hAnsi="Times New Roman"/>
          <w:sz w:val="24"/>
          <w:szCs w:val="24"/>
          <w:lang w:val="ru-RU"/>
        </w:rPr>
        <w:t>а</w:t>
      </w:r>
      <w:r w:rsidRPr="00F008A8">
        <w:rPr>
          <w:rFonts w:ascii="Times New Roman" w:hAnsi="Times New Roman"/>
          <w:sz w:val="24"/>
          <w:szCs w:val="24"/>
          <w:lang w:val="ru-RU"/>
        </w:rPr>
        <w:t xml:space="preserve"> Министерства образования и науки Российской Федерации </w:t>
      </w:r>
      <w:r w:rsidRPr="00F008A8">
        <w:rPr>
          <w:rFonts w:ascii="Times New Roman" w:hAnsi="Times New Roman"/>
          <w:sz w:val="24"/>
          <w:szCs w:val="24"/>
          <w:lang w:val="ru-RU" w:eastAsia="ru-RU"/>
        </w:rPr>
        <w:t>от 31 мая 2021 г. №</w:t>
      </w:r>
      <w:r w:rsidRPr="003A0205">
        <w:rPr>
          <w:rFonts w:ascii="Times New Roman" w:hAnsi="Times New Roman"/>
          <w:sz w:val="24"/>
          <w:szCs w:val="24"/>
          <w:lang w:eastAsia="ru-RU"/>
        </w:rPr>
        <w:t> </w:t>
      </w:r>
      <w:r w:rsidRPr="00F008A8">
        <w:rPr>
          <w:rFonts w:ascii="Times New Roman" w:hAnsi="Times New Roman"/>
          <w:sz w:val="24"/>
          <w:szCs w:val="24"/>
          <w:lang w:val="ru-RU" w:eastAsia="ru-RU"/>
        </w:rPr>
        <w:t>287 “Об утверждении федерального государственного образовательного стандарта основного общего образования”;</w:t>
      </w:r>
    </w:p>
    <w:p w14:paraId="11398E12" w14:textId="77777777" w:rsidR="00F008A8" w:rsidRPr="003A0205" w:rsidRDefault="00F008A8" w:rsidP="00F008A8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3A0205">
        <w:rPr>
          <w:rFonts w:ascii="Times New Roman" w:hAnsi="Times New Roman" w:cs="Times New Roman"/>
          <w:color w:val="auto"/>
        </w:rPr>
        <w:t xml:space="preserve">3. </w:t>
      </w:r>
      <w:r w:rsidRPr="003A0205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="00737901">
        <w:rPr>
          <w:rFonts w:ascii="Times New Roman" w:hAnsi="Times New Roman" w:cs="Times New Roman"/>
          <w:bCs/>
          <w:color w:val="auto"/>
          <w:shd w:val="clear" w:color="auto" w:fill="FFFFFF"/>
        </w:rPr>
        <w:t>а</w:t>
      </w:r>
      <w:r w:rsidRPr="003A0205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3A0205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3A0205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3A0205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3A0205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3A0205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3A0205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680BFD5D" w14:textId="77777777" w:rsidR="00F008A8" w:rsidRPr="00F008A8" w:rsidRDefault="00F008A8" w:rsidP="00F008A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008A8">
        <w:rPr>
          <w:rFonts w:ascii="Times New Roman" w:hAnsi="Times New Roman"/>
          <w:kern w:val="24"/>
          <w:sz w:val="24"/>
          <w:szCs w:val="24"/>
          <w:lang w:val="ru-RU" w:eastAsia="ru-RU"/>
        </w:rPr>
        <w:t xml:space="preserve">4. 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</w:t>
      </w:r>
      <w:r w:rsidR="00737901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а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О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внесении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изменений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федеральный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перечень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учебников</w:t>
      </w:r>
      <w:r w:rsidRPr="00F008A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приказом</w:t>
      </w:r>
      <w:r w:rsidRPr="003A020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008A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2F03B4CC" w14:textId="77777777" w:rsidR="00F008A8" w:rsidRPr="00F008A8" w:rsidRDefault="00F008A8" w:rsidP="00F008A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008A8">
        <w:rPr>
          <w:rFonts w:ascii="Times New Roman" w:hAnsi="Times New Roman"/>
          <w:sz w:val="24"/>
          <w:szCs w:val="24"/>
          <w:lang w:val="ru-RU" w:eastAsia="ru-RU"/>
        </w:rPr>
        <w:t>5. Устав</w:t>
      </w:r>
      <w:r w:rsidR="00737901">
        <w:rPr>
          <w:rFonts w:ascii="Times New Roman" w:hAnsi="Times New Roman"/>
          <w:sz w:val="24"/>
          <w:szCs w:val="24"/>
          <w:lang w:val="ru-RU" w:eastAsia="ru-RU"/>
        </w:rPr>
        <w:t>а</w:t>
      </w:r>
      <w:r w:rsidRPr="00F008A8">
        <w:rPr>
          <w:rFonts w:ascii="Times New Roman" w:hAnsi="Times New Roman"/>
          <w:sz w:val="24"/>
          <w:szCs w:val="24"/>
          <w:lang w:val="ru-RU" w:eastAsia="ru-RU"/>
        </w:rPr>
        <w:t xml:space="preserve"> МБОУ «Берт-Дагская СОШ» Тес-Хемского кожууна;</w:t>
      </w:r>
    </w:p>
    <w:p w14:paraId="3C3BD20C" w14:textId="77777777" w:rsidR="00F008A8" w:rsidRPr="003A0205" w:rsidRDefault="00737901" w:rsidP="00F008A8">
      <w:pPr>
        <w:pStyle w:val="Default"/>
        <w:spacing w:line="360" w:lineRule="auto"/>
        <w:contextualSpacing/>
        <w:jc w:val="both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6. Основной образовательной программы МБОУ «Берт-Дагской</w:t>
      </w:r>
      <w:r w:rsidR="00F008A8" w:rsidRPr="003A0205">
        <w:rPr>
          <w:rFonts w:ascii="Times New Roman" w:hAnsi="Times New Roman"/>
          <w:color w:val="auto"/>
          <w:lang w:eastAsia="ru-RU"/>
        </w:rPr>
        <w:t xml:space="preserve"> СОШ» Тес-Хемского кожууна.</w:t>
      </w:r>
    </w:p>
    <w:p w14:paraId="5DF5EB54" w14:textId="77777777" w:rsidR="00F008A8" w:rsidRDefault="00F008A8" w:rsidP="00F008A8">
      <w:pPr>
        <w:pStyle w:val="Default"/>
        <w:spacing w:line="360" w:lineRule="auto"/>
        <w:contextualSpacing/>
        <w:jc w:val="center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ПОЯСНИТЕЛЬНАЯ ЗАПИСКА</w:t>
      </w:r>
    </w:p>
    <w:p w14:paraId="3E51CE9B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Личностные и метапредметные результаты пре</w:t>
      </w:r>
      <w:r>
        <w:rPr>
          <w:rStyle w:val="fontstyle21"/>
          <w:color w:val="auto"/>
        </w:rPr>
        <w:t xml:space="preserve">дставлены с учётом особенностей </w:t>
      </w:r>
      <w:r w:rsidRPr="00A4729A">
        <w:rPr>
          <w:rStyle w:val="fontstyle21"/>
          <w:color w:val="auto"/>
        </w:rPr>
        <w:t>преподавания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русского языка в основной общ</w:t>
      </w:r>
      <w:r>
        <w:rPr>
          <w:rStyle w:val="fontstyle21"/>
          <w:color w:val="auto"/>
        </w:rPr>
        <w:t xml:space="preserve">еобразовательной школе с учётом </w:t>
      </w:r>
      <w:r w:rsidRPr="00A4729A">
        <w:rPr>
          <w:rStyle w:val="fontstyle21"/>
          <w:color w:val="auto"/>
        </w:rPr>
        <w:t>методических традиций построения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школьного курса </w:t>
      </w:r>
      <w:r>
        <w:rPr>
          <w:rStyle w:val="fontstyle21"/>
          <w:color w:val="auto"/>
        </w:rPr>
        <w:t xml:space="preserve">русского языка, реализованных в </w:t>
      </w:r>
      <w:r w:rsidRPr="00A4729A">
        <w:rPr>
          <w:rStyle w:val="fontstyle21"/>
          <w:color w:val="auto"/>
        </w:rPr>
        <w:t>большей части входящих в Федеральный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перечень УМК по русскому языку.</w:t>
      </w:r>
    </w:p>
    <w:p w14:paraId="636FE906" w14:textId="77777777" w:rsidR="00F008A8" w:rsidRDefault="00F008A8" w:rsidP="00F008A8">
      <w:pPr>
        <w:pStyle w:val="Default"/>
        <w:spacing w:line="360" w:lineRule="auto"/>
        <w:ind w:firstLine="708"/>
        <w:contextualSpacing/>
        <w:jc w:val="center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ОБЩАЯ ХАРАКТЕРИСТИКА УЧЕБНОГО ПРЕДМЕТА «РУССКИЙ ЯЗЫК»</w:t>
      </w:r>
    </w:p>
    <w:p w14:paraId="574B676A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Русский язык — государственный </w:t>
      </w:r>
      <w:r>
        <w:rPr>
          <w:rStyle w:val="fontstyle21"/>
          <w:color w:val="auto"/>
        </w:rPr>
        <w:t xml:space="preserve">язык Российской Федерации, язык </w:t>
      </w:r>
      <w:r w:rsidRPr="00A4729A">
        <w:rPr>
          <w:rStyle w:val="fontstyle21"/>
          <w:color w:val="auto"/>
        </w:rPr>
        <w:t>межнационального общения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народов России, национа</w:t>
      </w:r>
      <w:r>
        <w:rPr>
          <w:rStyle w:val="fontstyle21"/>
          <w:color w:val="auto"/>
        </w:rPr>
        <w:t xml:space="preserve">льный язык русского народа. Как </w:t>
      </w:r>
      <w:r w:rsidRPr="00A4729A">
        <w:rPr>
          <w:rStyle w:val="fontstyle21"/>
          <w:color w:val="auto"/>
        </w:rPr>
        <w:t>государственный язык и язык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межнациональног</w:t>
      </w:r>
      <w:r>
        <w:rPr>
          <w:rStyle w:val="fontstyle21"/>
          <w:color w:val="auto"/>
        </w:rPr>
        <w:t xml:space="preserve">о общения русский язык является </w:t>
      </w:r>
      <w:r w:rsidRPr="00A4729A">
        <w:rPr>
          <w:rStyle w:val="fontstyle21"/>
          <w:color w:val="auto"/>
        </w:rPr>
        <w:t>средством коммуникации всех народов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Российской </w:t>
      </w:r>
      <w:r>
        <w:rPr>
          <w:rStyle w:val="fontstyle21"/>
          <w:color w:val="auto"/>
        </w:rPr>
        <w:t xml:space="preserve">Федерации, основой их социально </w:t>
      </w:r>
      <w:r w:rsidRPr="00A4729A">
        <w:rPr>
          <w:rStyle w:val="fontstyle21"/>
          <w:color w:val="auto"/>
        </w:rPr>
        <w:t>экономической, культурной и духовной консолидации.</w:t>
      </w:r>
      <w:r>
        <w:rPr>
          <w:rFonts w:ascii="TimesNewRomanPSMT" w:hAnsi="TimesNewRomanPSMT"/>
          <w:color w:val="auto"/>
        </w:rPr>
        <w:t xml:space="preserve"> </w:t>
      </w:r>
    </w:p>
    <w:p w14:paraId="02CB3E5B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 xml:space="preserve">Высокая функциональная </w:t>
      </w:r>
      <w:r w:rsidRPr="00A4729A">
        <w:rPr>
          <w:rStyle w:val="fontstyle21"/>
          <w:color w:val="auto"/>
        </w:rPr>
        <w:t>значимость русского языка и выполнение им функций государственного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языка и языка межнационального общения важны для каждого жителя России, независимо</w:t>
      </w:r>
      <w:r>
        <w:rPr>
          <w:rStyle w:val="fontstyle21"/>
          <w:color w:val="auto"/>
        </w:rPr>
        <w:t xml:space="preserve"> </w:t>
      </w:r>
      <w:r w:rsidRPr="00A4729A">
        <w:rPr>
          <w:rStyle w:val="fontstyle21"/>
          <w:color w:val="auto"/>
        </w:rPr>
        <w:t>от места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его проживания и этнической принадлежности</w:t>
      </w:r>
      <w:r>
        <w:rPr>
          <w:rStyle w:val="fontstyle21"/>
          <w:color w:val="auto"/>
        </w:rPr>
        <w:t>.</w:t>
      </w:r>
      <w:r w:rsidRPr="00A4729A">
        <w:rPr>
          <w:rStyle w:val="fontstyle21"/>
          <w:color w:val="auto"/>
        </w:rPr>
        <w:t xml:space="preserve"> Знание русского языка и владение им в разных формах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его существования и функциональных разновидностях, понимание его стилистических особенностей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 выразительных возможностей, умение правильно и эффективно использовать русский язык в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разли</w:t>
      </w:r>
      <w:r>
        <w:rPr>
          <w:rStyle w:val="fontstyle21"/>
          <w:color w:val="auto"/>
        </w:rPr>
        <w:t xml:space="preserve">чных сферах и ситуациях общения </w:t>
      </w:r>
      <w:r w:rsidRPr="00A4729A">
        <w:rPr>
          <w:rStyle w:val="fontstyle21"/>
          <w:color w:val="auto"/>
        </w:rPr>
        <w:t xml:space="preserve">определяют успешность </w:t>
      </w:r>
      <w:r w:rsidRPr="00A4729A">
        <w:rPr>
          <w:rStyle w:val="fontstyle21"/>
          <w:color w:val="auto"/>
        </w:rPr>
        <w:lastRenderedPageBreak/>
        <w:t>социализации личности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возможности её самореализации в различных жизненно важных для человека областях.</w:t>
      </w:r>
    </w:p>
    <w:p w14:paraId="4A23CB4D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Русский язык, выполняя свои базовые функции общения и выражения мысли, обеспечивает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межличностное и социальное взаимодействие людей, участвует в формировании сознания,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самосознания и </w:t>
      </w:r>
      <w:r w:rsidRPr="00A4729A">
        <w:rPr>
          <w:rStyle w:val="fontstyle21"/>
          <w:color w:val="auto"/>
        </w:rPr>
        <w:t>мировоззрения личности, является важнейшим средством хранения и передачи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информации, культурных традиций, истории русского и других народов России.</w:t>
      </w:r>
    </w:p>
    <w:p w14:paraId="5A3B2330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Обучение русскому языку в школе направлено на совершенствование нравственной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коммуникативной культуры ученика, развитие его интеллектуальных и творческих способностей,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мышления, памяти и воображения, навыков самостоятельной учебной деятельности,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самообразования.</w:t>
      </w:r>
    </w:p>
    <w:p w14:paraId="29C1CD98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Содержание обучения русскому языку ориентировано также на развитие функциональной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грамотности как интегративного умения человека читать, понимать тексты, использовать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информацию текстов разных форматов, оценивать её, размышлять о ней, чтобы достигать своих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целей, расширять свои знан</w:t>
      </w:r>
      <w:r>
        <w:rPr>
          <w:rStyle w:val="fontstyle21"/>
          <w:color w:val="auto"/>
        </w:rPr>
        <w:t xml:space="preserve">ия и возможности, участвовать в </w:t>
      </w:r>
      <w:r w:rsidRPr="00A4729A">
        <w:rPr>
          <w:rStyle w:val="fontstyle21"/>
          <w:color w:val="auto"/>
        </w:rPr>
        <w:t>социальной жизни. Речевая и текстовая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деятельность является системообразующей доминантой школьного курса русского языка.</w:t>
      </w:r>
    </w:p>
    <w:p w14:paraId="0AF8FBF1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Соответствующие умения и навыки представлены в перечне метапредметных и предметных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результатов обучения, в содержании о</w:t>
      </w:r>
      <w:r>
        <w:rPr>
          <w:rStyle w:val="fontstyle21"/>
          <w:color w:val="auto"/>
        </w:rPr>
        <w:t xml:space="preserve">бучения (разделы «Язык и речь», </w:t>
      </w:r>
      <w:r w:rsidRPr="00A4729A">
        <w:rPr>
          <w:rStyle w:val="fontstyle21"/>
          <w:color w:val="auto"/>
        </w:rPr>
        <w:t>«Текст», «Функциональные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разновидности языка»).</w:t>
      </w:r>
    </w:p>
    <w:p w14:paraId="0CE5F71D" w14:textId="77777777" w:rsidR="00F008A8" w:rsidRDefault="00F008A8" w:rsidP="00F008A8">
      <w:pPr>
        <w:pStyle w:val="Default"/>
        <w:spacing w:line="360" w:lineRule="auto"/>
        <w:ind w:firstLine="708"/>
        <w:contextualSpacing/>
        <w:jc w:val="center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ЦЕЛИ ИЗУЧЕНИЯ УЧЕБНОГО ПРЕДМЕТА «РУССКИЙ ЯЗЫК»</w:t>
      </w:r>
    </w:p>
    <w:p w14:paraId="6D45CD9A" w14:textId="77777777" w:rsidR="00F008A8" w:rsidRPr="000B6EA9" w:rsidRDefault="00F008A8" w:rsidP="00F008A8">
      <w:pPr>
        <w:pStyle w:val="Default"/>
        <w:spacing w:line="360" w:lineRule="auto"/>
        <w:ind w:firstLine="708"/>
        <w:contextualSpacing/>
        <w:jc w:val="both"/>
        <w:rPr>
          <w:color w:val="auto"/>
        </w:rPr>
      </w:pPr>
      <w:r w:rsidRPr="00A4729A">
        <w:rPr>
          <w:rStyle w:val="fontstyle21"/>
          <w:color w:val="auto"/>
        </w:rPr>
        <w:t>Целями изучения русского языка по программам основного общего образования являются:</w:t>
      </w:r>
      <w:r>
        <w:rPr>
          <w:color w:val="auto"/>
        </w:rPr>
        <w:t xml:space="preserve"> </w:t>
      </w:r>
      <w:r w:rsidRPr="00A4729A">
        <w:rPr>
          <w:rStyle w:val="fontstyle21"/>
          <w:color w:val="auto"/>
        </w:rPr>
        <w:t>осознание и проявление общероссийской гражданственности, патриотизма, уважения к русскому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языку как государственному языку Российской Федерации и языку межнационального общения;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проявление сознательного отношения к языку как к общероссийской ценности, форме выражения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хранения духовного богатства русского и других народов России, как к средству общения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получения знаний в разных сфе</w:t>
      </w:r>
      <w:r>
        <w:rPr>
          <w:rStyle w:val="fontstyle21"/>
          <w:color w:val="auto"/>
        </w:rPr>
        <w:t xml:space="preserve">рах ​человеческой деятельности; </w:t>
      </w:r>
      <w:r w:rsidRPr="00A4729A">
        <w:rPr>
          <w:rStyle w:val="fontstyle21"/>
          <w:color w:val="auto"/>
        </w:rPr>
        <w:t>проявление уважения к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общероссийской и русской культуре, к культуре и языкам всех народов Российской Федерации;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овладение русским языком как инструментом личностного развития, инструментом формирования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социальных взаимоотношений, инструментом преобразования мира;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овладение знаниями о русском языке, его устройстве и закономерностях функционирования, о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стилистических ресурсах </w:t>
      </w:r>
      <w:r w:rsidRPr="00A4729A">
        <w:rPr>
          <w:rStyle w:val="fontstyle21"/>
          <w:color w:val="auto"/>
        </w:rPr>
        <w:t>русского языка; практическое овладение нормами русского литературного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языка и речевого этикета; </w:t>
      </w:r>
      <w:r w:rsidRPr="00A4729A">
        <w:rPr>
          <w:rStyle w:val="fontstyle21"/>
          <w:color w:val="auto"/>
        </w:rPr>
        <w:t>обогащение активного и потенциального словарного запаса и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использование в </w:t>
      </w:r>
      <w:r w:rsidRPr="00A4729A">
        <w:rPr>
          <w:rStyle w:val="fontstyle21"/>
          <w:color w:val="auto"/>
        </w:rPr>
        <w:t>собственной речевой практике разнообразных грамматических средств;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 </w:t>
      </w:r>
      <w:r w:rsidRPr="00A4729A">
        <w:rPr>
          <w:rStyle w:val="fontstyle21"/>
          <w:color w:val="auto"/>
        </w:rPr>
        <w:t>совершенствование орфографической и пунктуа</w:t>
      </w:r>
      <w:r>
        <w:rPr>
          <w:rStyle w:val="fontstyle21"/>
          <w:color w:val="auto"/>
        </w:rPr>
        <w:t xml:space="preserve">ционной грамотности; воспитание </w:t>
      </w:r>
      <w:r w:rsidRPr="00A4729A">
        <w:rPr>
          <w:rStyle w:val="fontstyle21"/>
          <w:color w:val="auto"/>
        </w:rPr>
        <w:t>стремления к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речевому самосовершенствованию;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совершенствование речевой </w:t>
      </w:r>
      <w:r w:rsidRPr="00A4729A">
        <w:rPr>
          <w:rStyle w:val="fontstyle21"/>
          <w:color w:val="auto"/>
        </w:rPr>
        <w:t>деятельности, коммуникативных умений, обеспечивающих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эффективное взаимодействие с </w:t>
      </w:r>
      <w:r w:rsidRPr="00A4729A">
        <w:rPr>
          <w:rStyle w:val="fontstyle21"/>
          <w:color w:val="auto"/>
        </w:rPr>
        <w:t>окружающими людьми в ситуациях формального и неформального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межличностного и межкультурного общения; овладение русским языком как средством получения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различной информации, в том числе знаний по разным учебным предметам;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совершенствование мыслительной деятельности, развитие универсальных интеллектуальных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умений сравнения, анализа, синтеза, </w:t>
      </w:r>
      <w:r w:rsidRPr="00A4729A">
        <w:rPr>
          <w:rStyle w:val="fontstyle21"/>
          <w:color w:val="auto"/>
        </w:rPr>
        <w:lastRenderedPageBreak/>
        <w:t>абстрагирования, обобщения, классификации, установления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определённых </w:t>
      </w:r>
      <w:r w:rsidRPr="00A4729A">
        <w:rPr>
          <w:rStyle w:val="fontstyle21"/>
          <w:color w:val="auto"/>
        </w:rPr>
        <w:t>закономерностей и правил, конкретиза</w:t>
      </w:r>
      <w:r>
        <w:rPr>
          <w:rStyle w:val="fontstyle21"/>
          <w:color w:val="auto"/>
        </w:rPr>
        <w:t>ции и т. п. в процессе изучения русского</w:t>
      </w:r>
      <w:r w:rsidRPr="00A4729A">
        <w:rPr>
          <w:rStyle w:val="fontstyle21"/>
          <w:color w:val="auto"/>
        </w:rPr>
        <w:t xml:space="preserve"> языка;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развитие функциональной грамотности: умений осуществлять информационный поиск, извлекать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преобразовывать необходимую информацию, интерпретировать, понимать и использовать тексты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разных форматов (сплошной, неспло</w:t>
      </w:r>
      <w:r>
        <w:rPr>
          <w:rStyle w:val="fontstyle21"/>
          <w:color w:val="auto"/>
        </w:rPr>
        <w:t xml:space="preserve">шной текст, инфографика и др.); </w:t>
      </w:r>
      <w:r w:rsidRPr="00A4729A">
        <w:rPr>
          <w:rStyle w:val="fontstyle21"/>
          <w:color w:val="auto"/>
        </w:rPr>
        <w:t>освоение стратегий и тактик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информационно-смыслово</w:t>
      </w:r>
      <w:r>
        <w:rPr>
          <w:rStyle w:val="fontstyle21"/>
          <w:color w:val="auto"/>
        </w:rPr>
        <w:t xml:space="preserve">й переработки текста, овладение </w:t>
      </w:r>
      <w:r w:rsidRPr="00A4729A">
        <w:rPr>
          <w:rStyle w:val="fontstyle21"/>
          <w:color w:val="auto"/>
        </w:rPr>
        <w:t>способами понимания текста, его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назначения, общего смысла, коммуникативного намерения автора; логической структуры, роли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языковых средств.</w:t>
      </w:r>
    </w:p>
    <w:p w14:paraId="29ED8462" w14:textId="77777777" w:rsidR="00F008A8" w:rsidRDefault="00F008A8" w:rsidP="00F008A8">
      <w:pPr>
        <w:pStyle w:val="Default"/>
        <w:spacing w:line="360" w:lineRule="auto"/>
        <w:ind w:firstLine="708"/>
        <w:contextualSpacing/>
        <w:jc w:val="center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МЕСТО УЧЕБНОГО ПРЕДМЕТА «РУССКИЙ ЯЗЫК» В УЧЕБНОМ ПЛАНЕ</w:t>
      </w:r>
    </w:p>
    <w:p w14:paraId="17FC6BC3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В соответствии с Федеральным государственным образовательным стандартом основного общего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образования учебный предмет «Ру</w:t>
      </w:r>
      <w:r>
        <w:rPr>
          <w:rStyle w:val="fontstyle21"/>
          <w:color w:val="auto"/>
        </w:rPr>
        <w:t xml:space="preserve">сский язык» входит в предметную </w:t>
      </w:r>
      <w:r w:rsidRPr="00A4729A">
        <w:rPr>
          <w:rStyle w:val="fontstyle21"/>
          <w:color w:val="auto"/>
        </w:rPr>
        <w:t>область «Русский язык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литература» и является обязательным для изучения.</w:t>
      </w:r>
    </w:p>
    <w:p w14:paraId="49BEC83E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Style w:val="fontstyle21"/>
          <w:color w:val="auto"/>
        </w:rPr>
      </w:pPr>
      <w:r w:rsidRPr="00A4729A">
        <w:rPr>
          <w:rStyle w:val="fontstyle21"/>
          <w:color w:val="auto"/>
        </w:rPr>
        <w:t>Содержание учебного предмета «Русский язык», представленное в рабочей программе,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соответствует ФГОС ООО, Примерной основной образовательной программе основного общего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образования.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Учебным планом на изу</w:t>
      </w:r>
      <w:r>
        <w:rPr>
          <w:rStyle w:val="fontstyle21"/>
          <w:color w:val="auto"/>
        </w:rPr>
        <w:t xml:space="preserve">чение русского языка в 5 классе </w:t>
      </w:r>
      <w:r w:rsidRPr="00A4729A">
        <w:rPr>
          <w:rStyle w:val="fontstyle21"/>
          <w:color w:val="auto"/>
        </w:rPr>
        <w:t xml:space="preserve">отводится </w:t>
      </w:r>
      <w:r>
        <w:rPr>
          <w:rStyle w:val="fontstyle21"/>
          <w:color w:val="auto"/>
        </w:rPr>
        <w:t>–</w:t>
      </w:r>
      <w:r w:rsidRPr="00A4729A">
        <w:rPr>
          <w:rStyle w:val="fontstyle21"/>
          <w:color w:val="auto"/>
        </w:rPr>
        <w:t xml:space="preserve"> 170 ч. (5 часов в неделю).</w:t>
      </w:r>
    </w:p>
    <w:p w14:paraId="3714D967" w14:textId="77777777" w:rsidR="00F008A8" w:rsidRDefault="00F008A8" w:rsidP="00F008A8">
      <w:pPr>
        <w:pStyle w:val="Default"/>
        <w:spacing w:line="360" w:lineRule="auto"/>
        <w:ind w:firstLine="708"/>
        <w:contextualSpacing/>
        <w:jc w:val="center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СОДЕРЖАНИЕ УЧЕБНОГО ПРЕДМЕТА</w:t>
      </w:r>
    </w:p>
    <w:p w14:paraId="35E506F5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Общие сведения о языке</w:t>
      </w:r>
    </w:p>
    <w:p w14:paraId="2E48A3DF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Богатство и выразительность русского языка.</w:t>
      </w:r>
    </w:p>
    <w:p w14:paraId="33C364B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Лингвистика как наука о языке.</w:t>
      </w:r>
    </w:p>
    <w:p w14:paraId="69FAF3D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Style w:val="fontstyle21"/>
          <w:color w:val="auto"/>
        </w:rPr>
      </w:pPr>
      <w:r w:rsidRPr="00A4729A">
        <w:rPr>
          <w:rStyle w:val="fontstyle21"/>
          <w:color w:val="auto"/>
        </w:rPr>
        <w:t>Основные разделы лингвистики.</w:t>
      </w:r>
    </w:p>
    <w:p w14:paraId="5B68ECD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Язык и речь</w:t>
      </w:r>
    </w:p>
    <w:p w14:paraId="6352283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Язык и речь.</w:t>
      </w:r>
      <w:r>
        <w:rPr>
          <w:rStyle w:val="fontstyle21"/>
          <w:color w:val="auto"/>
        </w:rPr>
        <w:t xml:space="preserve"> </w:t>
      </w:r>
      <w:r w:rsidRPr="00A4729A">
        <w:rPr>
          <w:rStyle w:val="fontstyle21"/>
          <w:color w:val="auto"/>
        </w:rPr>
        <w:t>Речь устная и письменная, монологическая и диалогическая, полилог.</w:t>
      </w:r>
    </w:p>
    <w:p w14:paraId="61DD2CA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Виды речевой деятельности (говорение, слушание, чтение, письмо), их особенности.</w:t>
      </w:r>
      <w:r w:rsidRPr="00A4729A">
        <w:rPr>
          <w:rFonts w:ascii="TimesNewRomanPSMT" w:hAnsi="TimesNewRomanPSMT"/>
          <w:color w:val="auto"/>
        </w:rPr>
        <w:br/>
      </w:r>
      <w:r>
        <w:rPr>
          <w:rStyle w:val="fontstyle21"/>
          <w:color w:val="auto"/>
        </w:rPr>
        <w:t>С</w:t>
      </w:r>
      <w:r w:rsidRPr="00A4729A">
        <w:rPr>
          <w:rStyle w:val="fontstyle21"/>
          <w:color w:val="auto"/>
        </w:rPr>
        <w:t>оздание устных монологических высказываний на основе жизненных наблюдений, чтения научноучебной, художественной и научно-популярной литературы.</w:t>
      </w:r>
    </w:p>
    <w:p w14:paraId="7D06F3BB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Устный пересказ прочитанного или прослушанного текста, в том числе с изменением лица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рассказчика.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Участие в диалоге на лингвистические темы (в рамк</w:t>
      </w:r>
      <w:r>
        <w:rPr>
          <w:rStyle w:val="fontstyle21"/>
          <w:color w:val="auto"/>
        </w:rPr>
        <w:t>ах изученного) и темы на основе ж</w:t>
      </w:r>
      <w:r w:rsidRPr="00A4729A">
        <w:rPr>
          <w:rStyle w:val="fontstyle21"/>
          <w:color w:val="auto"/>
        </w:rPr>
        <w:t>изненных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наблюдений.</w:t>
      </w:r>
    </w:p>
    <w:p w14:paraId="0EC150D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Речевые формулы приветствия, прощания, просьбы, благодарности.</w:t>
      </w:r>
    </w:p>
    <w:p w14:paraId="2945E30D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Сочинения различных видов с опорой на жизненны</w:t>
      </w:r>
      <w:r>
        <w:rPr>
          <w:rStyle w:val="fontstyle21"/>
          <w:color w:val="auto"/>
        </w:rPr>
        <w:t xml:space="preserve">й и читательский опыт, сюжетную </w:t>
      </w:r>
      <w:r w:rsidRPr="00A4729A">
        <w:rPr>
          <w:rStyle w:val="fontstyle21"/>
          <w:color w:val="auto"/>
        </w:rPr>
        <w:t>картину (в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том числе сочинения-миниатюры).</w:t>
      </w:r>
    </w:p>
    <w:p w14:paraId="792438FE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Виды аудирования: выборочное, ознакомительное, детальное.</w:t>
      </w:r>
    </w:p>
    <w:p w14:paraId="7DAB6F3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Виды чтения: изучающее, ознакомительное, просмотровое, поисковое.</w:t>
      </w:r>
    </w:p>
    <w:p w14:paraId="34D6966E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Текст</w:t>
      </w:r>
    </w:p>
    <w:p w14:paraId="2755C0C5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Текст и его основные признаки. Тема и главная мысль тек</w:t>
      </w:r>
      <w:r>
        <w:rPr>
          <w:rStyle w:val="fontstyle21"/>
          <w:color w:val="auto"/>
        </w:rPr>
        <w:t xml:space="preserve">ста. Микротема текста. Ключевые </w:t>
      </w:r>
      <w:r w:rsidRPr="00A4729A">
        <w:rPr>
          <w:rStyle w:val="fontstyle21"/>
          <w:color w:val="auto"/>
        </w:rPr>
        <w:t>слова.</w:t>
      </w:r>
    </w:p>
    <w:p w14:paraId="1FD111FF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Функционально-смысловые типы речи: описание,</w:t>
      </w:r>
      <w:r>
        <w:rPr>
          <w:rStyle w:val="fontstyle21"/>
          <w:color w:val="auto"/>
        </w:rPr>
        <w:t xml:space="preserve"> повествование, рассуждение; их </w:t>
      </w:r>
      <w:r w:rsidRPr="00A4729A">
        <w:rPr>
          <w:rStyle w:val="fontstyle21"/>
          <w:color w:val="auto"/>
        </w:rPr>
        <w:t>особенности.</w:t>
      </w:r>
    </w:p>
    <w:p w14:paraId="32AC219B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Композиционная структура текста. Абзац </w:t>
      </w:r>
      <w:r>
        <w:rPr>
          <w:rStyle w:val="fontstyle21"/>
          <w:color w:val="auto"/>
        </w:rPr>
        <w:t xml:space="preserve">как средство членения текста на </w:t>
      </w:r>
      <w:r w:rsidRPr="00A4729A">
        <w:rPr>
          <w:rStyle w:val="fontstyle21"/>
          <w:color w:val="auto"/>
        </w:rPr>
        <w:t>композиционно</w:t>
      </w:r>
      <w:r>
        <w:rPr>
          <w:rStyle w:val="fontstyle21"/>
          <w:color w:val="auto"/>
        </w:rPr>
        <w:t xml:space="preserve"> </w:t>
      </w:r>
      <w:r w:rsidRPr="00A4729A">
        <w:rPr>
          <w:rStyle w:val="fontstyle21"/>
          <w:color w:val="auto"/>
        </w:rPr>
        <w:t>смысловые части.</w:t>
      </w:r>
    </w:p>
    <w:p w14:paraId="1091F31B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lastRenderedPageBreak/>
        <w:t>Средства связи предложений и частей текста: ф</w:t>
      </w:r>
      <w:r>
        <w:rPr>
          <w:rStyle w:val="fontstyle21"/>
          <w:color w:val="auto"/>
        </w:rPr>
        <w:t xml:space="preserve">ормы слова, однокоренные слова, </w:t>
      </w:r>
      <w:r w:rsidRPr="00A4729A">
        <w:rPr>
          <w:rStyle w:val="fontstyle21"/>
          <w:color w:val="auto"/>
        </w:rPr>
        <w:t>синонимы,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антонимы, личные местоимения, повтор слова.</w:t>
      </w:r>
    </w:p>
    <w:p w14:paraId="4A28045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Повествование как тип речи. Рассказ.</w:t>
      </w:r>
    </w:p>
    <w:p w14:paraId="7C3B338D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Смысловой анализ текста: его композиционных ос</w:t>
      </w:r>
      <w:r>
        <w:rPr>
          <w:rStyle w:val="fontstyle21"/>
          <w:color w:val="auto"/>
        </w:rPr>
        <w:t xml:space="preserve">обенностей, микротем и абзацев, </w:t>
      </w:r>
      <w:r w:rsidRPr="00A4729A">
        <w:rPr>
          <w:rStyle w:val="fontstyle21"/>
          <w:color w:val="auto"/>
        </w:rPr>
        <w:t>способов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средств связи предложений в тексте; использование языковых средств выразительности (в рамках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изученного).</w:t>
      </w:r>
    </w:p>
    <w:p w14:paraId="0635A00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Подробное, выборочное и сжатое изложение содержания</w:t>
      </w:r>
      <w:r>
        <w:rPr>
          <w:rStyle w:val="fontstyle21"/>
          <w:color w:val="auto"/>
        </w:rPr>
        <w:t xml:space="preserve"> прочитанного или прослушанного </w:t>
      </w:r>
      <w:r w:rsidRPr="00A4729A">
        <w:rPr>
          <w:rStyle w:val="fontstyle21"/>
          <w:color w:val="auto"/>
        </w:rPr>
        <w:t>текста.</w:t>
      </w:r>
    </w:p>
    <w:p w14:paraId="52493DD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Изложение содержания текста с изменением лица рассказчика.</w:t>
      </w:r>
    </w:p>
    <w:p w14:paraId="5ED5CF9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Информационная переработка текста: простой и сложный план текста.</w:t>
      </w:r>
    </w:p>
    <w:p w14:paraId="4B8900E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Функциональные разновидности языка</w:t>
      </w:r>
    </w:p>
    <w:p w14:paraId="61F4C18F" w14:textId="77777777" w:rsidR="00F008A8" w:rsidRPr="003A0205" w:rsidRDefault="00F008A8" w:rsidP="00F008A8">
      <w:pPr>
        <w:pStyle w:val="Default"/>
        <w:spacing w:line="360" w:lineRule="auto"/>
        <w:contextualSpacing/>
        <w:jc w:val="both"/>
        <w:rPr>
          <w:rStyle w:val="fontstyle01"/>
          <w:rFonts w:ascii="TimesNewRomanPSMT" w:hAnsi="TimesNewRomanPSMT"/>
          <w:b w:val="0"/>
          <w:bCs w:val="0"/>
          <w:color w:val="auto"/>
        </w:rPr>
      </w:pPr>
      <w:r w:rsidRPr="00A4729A">
        <w:rPr>
          <w:rStyle w:val="fontstyle21"/>
          <w:color w:val="auto"/>
        </w:rPr>
        <w:t>Общее представление о функциональных разновидностях языка (о разговорной речи,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функциональных стилях, языке художественной литературы).</w:t>
      </w:r>
    </w:p>
    <w:p w14:paraId="05B27FC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СИСТЕМА ЯЗЫКА</w:t>
      </w:r>
    </w:p>
    <w:p w14:paraId="2BDC3C8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Фонетика. Графика. Орфоэпия</w:t>
      </w:r>
    </w:p>
    <w:p w14:paraId="3B09BA1D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Фонетика и графика как разделы лингвистики.</w:t>
      </w:r>
    </w:p>
    <w:p w14:paraId="7F35CC8A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Звук как единица языка. Смыслоразличительная роль звука.</w:t>
      </w:r>
    </w:p>
    <w:p w14:paraId="4DF4BA7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Система гласных звуков.</w:t>
      </w:r>
    </w:p>
    <w:p w14:paraId="40A1B268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Система согласных звуков.</w:t>
      </w:r>
    </w:p>
    <w:p w14:paraId="1646177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Изменение звуков в речевом потоке. Элементы фонетической транскрипции.</w:t>
      </w:r>
    </w:p>
    <w:p w14:paraId="19FE5E3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color w:val="auto"/>
        </w:rPr>
      </w:pPr>
      <w:r w:rsidRPr="00A4729A">
        <w:rPr>
          <w:rStyle w:val="fontstyle21"/>
          <w:color w:val="auto"/>
        </w:rPr>
        <w:t>Слог. Ударение. Свойства русского ударения.</w:t>
      </w:r>
    </w:p>
    <w:p w14:paraId="4E700EE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Соотношение звуков и букв.</w:t>
      </w:r>
    </w:p>
    <w:p w14:paraId="3BF7DDD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Фонетический анализ слова.</w:t>
      </w:r>
    </w:p>
    <w:p w14:paraId="2F05CCCF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Способы обозначения [й’], мягкости согласных.</w:t>
      </w:r>
    </w:p>
    <w:p w14:paraId="0C8EDCEC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Основные выразительные средства фонетики.</w:t>
      </w:r>
    </w:p>
    <w:p w14:paraId="5FBDF44B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Прописные и строчные буквы.</w:t>
      </w:r>
    </w:p>
    <w:p w14:paraId="1551C1AF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Интонация, её функции. Основные элементы интонации.</w:t>
      </w:r>
    </w:p>
    <w:p w14:paraId="7C800148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Орфография</w:t>
      </w:r>
    </w:p>
    <w:p w14:paraId="55BE158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Орфография как раздел лингвистики.</w:t>
      </w:r>
    </w:p>
    <w:p w14:paraId="784CA4F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Понятие «орфограмма». Буквенные и небуквенные орфограммы.</w:t>
      </w:r>
    </w:p>
    <w:p w14:paraId="2F60CE0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разделительных </w:t>
      </w:r>
      <w:r w:rsidRPr="00A4729A">
        <w:rPr>
          <w:rStyle w:val="fontstyle31"/>
          <w:color w:val="auto"/>
        </w:rPr>
        <w:t xml:space="preserve">ъ </w:t>
      </w:r>
      <w:r w:rsidRPr="00A4729A">
        <w:rPr>
          <w:rStyle w:val="fontstyle21"/>
          <w:color w:val="auto"/>
        </w:rPr>
        <w:t xml:space="preserve">и </w:t>
      </w:r>
      <w:r w:rsidRPr="00A4729A">
        <w:rPr>
          <w:rStyle w:val="fontstyle31"/>
          <w:color w:val="auto"/>
        </w:rPr>
        <w:t>ь</w:t>
      </w:r>
      <w:r w:rsidRPr="00A4729A">
        <w:rPr>
          <w:rStyle w:val="fontstyle21"/>
          <w:color w:val="auto"/>
        </w:rPr>
        <w:t>.</w:t>
      </w:r>
    </w:p>
    <w:p w14:paraId="2FCBBA08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Лексикология</w:t>
      </w:r>
    </w:p>
    <w:p w14:paraId="35AC8B3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Лексикология как раздел лингвистики.</w:t>
      </w:r>
    </w:p>
    <w:p w14:paraId="376498D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Основные способы толкования лексического значения с</w:t>
      </w:r>
      <w:r>
        <w:rPr>
          <w:rStyle w:val="fontstyle21"/>
          <w:color w:val="auto"/>
        </w:rPr>
        <w:t xml:space="preserve">лова (подбор однокоренных слов; </w:t>
      </w:r>
      <w:r w:rsidRPr="00A4729A">
        <w:rPr>
          <w:rStyle w:val="fontstyle21"/>
          <w:color w:val="auto"/>
        </w:rPr>
        <w:t>подбор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синонимов и антонимов); основные способы разъяснения значен</w:t>
      </w:r>
      <w:r>
        <w:rPr>
          <w:rStyle w:val="fontstyle21"/>
          <w:color w:val="auto"/>
        </w:rPr>
        <w:t xml:space="preserve">ия слова (по </w:t>
      </w:r>
      <w:r w:rsidRPr="00A4729A">
        <w:rPr>
          <w:rStyle w:val="fontstyle21"/>
          <w:color w:val="auto"/>
        </w:rPr>
        <w:t>контексту, с помощью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толкового словаря).</w:t>
      </w:r>
    </w:p>
    <w:p w14:paraId="29473E6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Слова однозначные и многозначные. Прямое и переносн</w:t>
      </w:r>
      <w:r>
        <w:rPr>
          <w:rStyle w:val="fontstyle21"/>
          <w:color w:val="auto"/>
        </w:rPr>
        <w:t xml:space="preserve">ое значения слова. Тематические </w:t>
      </w:r>
      <w:r w:rsidRPr="00A4729A">
        <w:rPr>
          <w:rStyle w:val="fontstyle21"/>
          <w:color w:val="auto"/>
        </w:rPr>
        <w:t>группы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слов. Обозначение родовых и видовых понятий.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Синонимы. Антонимы. Омонимы. </w:t>
      </w:r>
      <w:r w:rsidRPr="00A4729A">
        <w:rPr>
          <w:rStyle w:val="fontstyle21"/>
          <w:color w:val="auto"/>
        </w:rPr>
        <w:t>Паронимы.</w:t>
      </w:r>
    </w:p>
    <w:p w14:paraId="2D30C86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lastRenderedPageBreak/>
        <w:t>Разные виды лексических словарей (толковый словарь</w:t>
      </w:r>
      <w:r>
        <w:rPr>
          <w:rStyle w:val="fontstyle21"/>
          <w:color w:val="auto"/>
        </w:rPr>
        <w:t xml:space="preserve">, словари синонимов, антонимов, </w:t>
      </w:r>
      <w:r w:rsidRPr="00A4729A">
        <w:rPr>
          <w:rStyle w:val="fontstyle21"/>
          <w:color w:val="auto"/>
        </w:rPr>
        <w:t>омонимов,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паронимов) и их роль в овладении словарным богатством родного языка.</w:t>
      </w:r>
    </w:p>
    <w:p w14:paraId="43852E5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Style w:val="fontstyle21"/>
          <w:color w:val="auto"/>
        </w:rPr>
      </w:pPr>
      <w:r w:rsidRPr="00A4729A">
        <w:rPr>
          <w:rStyle w:val="fontstyle21"/>
          <w:color w:val="auto"/>
        </w:rPr>
        <w:t>Лексический анализ слов (в рамках изученного).</w:t>
      </w:r>
    </w:p>
    <w:p w14:paraId="674EF93F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Морфемика. Орфография</w:t>
      </w:r>
    </w:p>
    <w:p w14:paraId="5BBCD095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Морфемика как раздел лингвистики.</w:t>
      </w:r>
    </w:p>
    <w:p w14:paraId="759AD72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Морфема как минимальная значимая единица языка. Основа слова. Виды морфем (корень,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приставка, суффикс, окончание).</w:t>
      </w:r>
    </w:p>
    <w:p w14:paraId="503C795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Чередование звуков в морфемах (в том числе чередование гласных с нулём звука).</w:t>
      </w:r>
    </w:p>
    <w:p w14:paraId="3B06C80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Морфемный анализ слов.</w:t>
      </w:r>
    </w:p>
    <w:p w14:paraId="0E33B55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Уместное использование слов с суффиксами оценки в собственной речи.</w:t>
      </w:r>
    </w:p>
    <w:p w14:paraId="70BFADEE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Правописание корней с безударными проверяемыми, непроверяемыми гласными (в рамках</w:t>
      </w:r>
    </w:p>
    <w:p w14:paraId="0480649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изученного).</w:t>
      </w:r>
    </w:p>
    <w:p w14:paraId="4C9EF81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Правописание корней с проверяемыми, непроверяемыми, ​непроизносимыми согласными (в рамках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изученного).</w:t>
      </w:r>
    </w:p>
    <w:p w14:paraId="09A0C6BB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</w:t>
      </w:r>
      <w:r w:rsidRPr="00A4729A">
        <w:rPr>
          <w:rStyle w:val="fontstyle31"/>
          <w:color w:val="auto"/>
        </w:rPr>
        <w:t xml:space="preserve">ё </w:t>
      </w:r>
      <w:r w:rsidRPr="00A4729A">
        <w:rPr>
          <w:rStyle w:val="fontstyle21"/>
          <w:color w:val="auto"/>
        </w:rPr>
        <w:t xml:space="preserve">— </w:t>
      </w:r>
      <w:r w:rsidRPr="00A4729A">
        <w:rPr>
          <w:rStyle w:val="fontstyle31"/>
          <w:color w:val="auto"/>
        </w:rPr>
        <w:t xml:space="preserve">о </w:t>
      </w:r>
      <w:r w:rsidRPr="00A4729A">
        <w:rPr>
          <w:rStyle w:val="fontstyle21"/>
          <w:color w:val="auto"/>
        </w:rPr>
        <w:t>после шипящих в корне слова.</w:t>
      </w:r>
    </w:p>
    <w:p w14:paraId="77F499C5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неизменяемых на письме приставок и приставок на </w:t>
      </w:r>
      <w:r w:rsidRPr="00A4729A">
        <w:rPr>
          <w:rStyle w:val="fontstyle31"/>
          <w:color w:val="auto"/>
        </w:rPr>
        <w:t xml:space="preserve">-з </w:t>
      </w:r>
      <w:r w:rsidRPr="00A4729A">
        <w:rPr>
          <w:rStyle w:val="fontstyle21"/>
          <w:color w:val="auto"/>
        </w:rPr>
        <w:t>(-</w:t>
      </w:r>
      <w:r w:rsidRPr="00A4729A">
        <w:rPr>
          <w:rStyle w:val="fontstyle31"/>
          <w:color w:val="auto"/>
        </w:rPr>
        <w:t>с</w:t>
      </w:r>
      <w:r w:rsidRPr="00A4729A">
        <w:rPr>
          <w:rStyle w:val="fontstyle21"/>
          <w:color w:val="auto"/>
        </w:rPr>
        <w:t>).</w:t>
      </w:r>
    </w:p>
    <w:p w14:paraId="7DBC105A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</w:t>
      </w:r>
      <w:r w:rsidRPr="00A4729A">
        <w:rPr>
          <w:rStyle w:val="fontstyle31"/>
          <w:color w:val="auto"/>
        </w:rPr>
        <w:t xml:space="preserve">ы </w:t>
      </w:r>
      <w:r w:rsidRPr="00A4729A">
        <w:rPr>
          <w:rStyle w:val="fontstyle21"/>
          <w:color w:val="auto"/>
        </w:rPr>
        <w:t xml:space="preserve">— </w:t>
      </w:r>
      <w:r w:rsidRPr="00A4729A">
        <w:rPr>
          <w:rStyle w:val="fontstyle31"/>
          <w:color w:val="auto"/>
        </w:rPr>
        <w:t xml:space="preserve">и </w:t>
      </w:r>
      <w:r w:rsidRPr="00A4729A">
        <w:rPr>
          <w:rStyle w:val="fontstyle21"/>
          <w:color w:val="auto"/>
        </w:rPr>
        <w:t>после приставок.</w:t>
      </w:r>
    </w:p>
    <w:p w14:paraId="32CC3B3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</w:t>
      </w:r>
      <w:r w:rsidRPr="00A4729A">
        <w:rPr>
          <w:rStyle w:val="fontstyle31"/>
          <w:color w:val="auto"/>
        </w:rPr>
        <w:t xml:space="preserve">ы </w:t>
      </w:r>
      <w:r w:rsidRPr="00A4729A">
        <w:rPr>
          <w:rStyle w:val="fontstyle21"/>
          <w:color w:val="auto"/>
        </w:rPr>
        <w:t xml:space="preserve">— </w:t>
      </w:r>
      <w:r w:rsidRPr="00A4729A">
        <w:rPr>
          <w:rStyle w:val="fontstyle31"/>
          <w:color w:val="auto"/>
        </w:rPr>
        <w:t xml:space="preserve">и </w:t>
      </w:r>
      <w:r w:rsidRPr="00A4729A">
        <w:rPr>
          <w:rStyle w:val="fontstyle21"/>
          <w:color w:val="auto"/>
        </w:rPr>
        <w:t xml:space="preserve">после </w:t>
      </w:r>
      <w:r w:rsidRPr="00A4729A">
        <w:rPr>
          <w:rStyle w:val="fontstyle31"/>
          <w:color w:val="auto"/>
        </w:rPr>
        <w:t>ц</w:t>
      </w:r>
      <w:r w:rsidRPr="00A4729A">
        <w:rPr>
          <w:rStyle w:val="fontstyle21"/>
          <w:color w:val="auto"/>
        </w:rPr>
        <w:t>.</w:t>
      </w:r>
    </w:p>
    <w:p w14:paraId="600883D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Морфология. Культура речи. Орфография</w:t>
      </w:r>
    </w:p>
    <w:p w14:paraId="41B5FD2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Морфология как раздел грамматики. Грамматическое значение слова.</w:t>
      </w:r>
    </w:p>
    <w:p w14:paraId="7DBCE62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Части речи как лексико-грамматические разряды слов</w:t>
      </w:r>
      <w:r>
        <w:rPr>
          <w:rStyle w:val="fontstyle21"/>
          <w:color w:val="auto"/>
        </w:rPr>
        <w:t xml:space="preserve">. Система частей речи в русском </w:t>
      </w:r>
      <w:r w:rsidRPr="00A4729A">
        <w:rPr>
          <w:rStyle w:val="fontstyle21"/>
          <w:color w:val="auto"/>
        </w:rPr>
        <w:t>языке.</w:t>
      </w:r>
    </w:p>
    <w:p w14:paraId="52D5659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Самостоятельные и служебные части речи.</w:t>
      </w:r>
    </w:p>
    <w:p w14:paraId="5FA7376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Имя существительное</w:t>
      </w:r>
    </w:p>
    <w:p w14:paraId="2D04892A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Имя существительное как часть речи. Общее грамматич</w:t>
      </w:r>
      <w:r>
        <w:rPr>
          <w:rStyle w:val="fontstyle21"/>
          <w:color w:val="auto"/>
        </w:rPr>
        <w:t xml:space="preserve">еское значение, морфологические </w:t>
      </w:r>
      <w:r>
        <w:rPr>
          <w:rStyle w:val="fontstyle21"/>
          <w:rFonts w:hint="eastAsia"/>
          <w:color w:val="auto"/>
        </w:rPr>
        <w:t>п</w:t>
      </w:r>
      <w:r w:rsidRPr="00A4729A">
        <w:rPr>
          <w:rStyle w:val="fontstyle21"/>
          <w:color w:val="auto"/>
        </w:rPr>
        <w:t>ризнаки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 синтаксические функции имени существительного. Роль имени существительного в речи.</w:t>
      </w:r>
    </w:p>
    <w:p w14:paraId="220ECC9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Лексико-грамматические разряды имён сущ</w:t>
      </w:r>
      <w:r>
        <w:rPr>
          <w:rStyle w:val="fontstyle21"/>
          <w:color w:val="auto"/>
        </w:rPr>
        <w:t>ествительных по значению, имена с</w:t>
      </w:r>
      <w:r w:rsidRPr="00A4729A">
        <w:rPr>
          <w:rStyle w:val="fontstyle21"/>
          <w:color w:val="auto"/>
        </w:rPr>
        <w:t>уществительные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собственные и нарицательные; имена существительные одушевлённые и неодушевлённые.</w:t>
      </w:r>
    </w:p>
    <w:p w14:paraId="2CCB05B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color w:val="auto"/>
        </w:rPr>
      </w:pPr>
      <w:r w:rsidRPr="00A4729A">
        <w:rPr>
          <w:rStyle w:val="fontstyle21"/>
          <w:color w:val="auto"/>
        </w:rPr>
        <w:t>Род, число, падеж имени существительного.</w:t>
      </w:r>
    </w:p>
    <w:p w14:paraId="03A6D69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Имена существительные общего рода.</w:t>
      </w:r>
    </w:p>
    <w:p w14:paraId="3282E63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Имена существительные, имеющие форму </w:t>
      </w:r>
      <w:r>
        <w:rPr>
          <w:rStyle w:val="fontstyle21"/>
          <w:color w:val="auto"/>
        </w:rPr>
        <w:t xml:space="preserve">только единственного или только </w:t>
      </w:r>
      <w:r w:rsidRPr="00A4729A">
        <w:rPr>
          <w:rStyle w:val="fontstyle21"/>
          <w:color w:val="auto"/>
        </w:rPr>
        <w:t>множественного числа.</w:t>
      </w:r>
    </w:p>
    <w:p w14:paraId="62C604B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Типы склонения имён существительных. Разносклоняемые имена существительные. Несклоняемые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имена существительные.</w:t>
      </w:r>
    </w:p>
    <w:p w14:paraId="61B0110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Морфологический анализ имён существительных.</w:t>
      </w:r>
    </w:p>
    <w:p w14:paraId="3A8977D5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Нормы произношения, нормы постановки ударения, нормы словоизменения имён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существительных.</w:t>
      </w:r>
    </w:p>
    <w:p w14:paraId="46C6F4C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Правописание собственных имён существительных.</w:t>
      </w:r>
    </w:p>
    <w:p w14:paraId="59A869CD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</w:t>
      </w:r>
      <w:r w:rsidRPr="00A4729A">
        <w:rPr>
          <w:rStyle w:val="fontstyle31"/>
          <w:color w:val="auto"/>
        </w:rPr>
        <w:t xml:space="preserve">ь </w:t>
      </w:r>
      <w:r w:rsidRPr="00A4729A">
        <w:rPr>
          <w:rStyle w:val="fontstyle21"/>
          <w:color w:val="auto"/>
        </w:rPr>
        <w:t>на конце имён существительных после шипящих.</w:t>
      </w:r>
    </w:p>
    <w:p w14:paraId="2CEFC79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Правописание безударных окончаний имён существительных.</w:t>
      </w:r>
    </w:p>
    <w:p w14:paraId="05C80DAD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</w:t>
      </w:r>
      <w:r w:rsidRPr="00A4729A">
        <w:rPr>
          <w:rStyle w:val="fontstyle31"/>
          <w:color w:val="auto"/>
        </w:rPr>
        <w:t xml:space="preserve">о </w:t>
      </w:r>
      <w:r w:rsidRPr="00A4729A">
        <w:rPr>
          <w:rStyle w:val="fontstyle21"/>
          <w:color w:val="auto"/>
        </w:rPr>
        <w:t xml:space="preserve">— </w:t>
      </w:r>
      <w:r w:rsidRPr="00A4729A">
        <w:rPr>
          <w:rStyle w:val="fontstyle31"/>
          <w:color w:val="auto"/>
        </w:rPr>
        <w:t xml:space="preserve">е </w:t>
      </w:r>
      <w:r w:rsidRPr="00A4729A">
        <w:rPr>
          <w:rStyle w:val="fontstyle21"/>
          <w:color w:val="auto"/>
        </w:rPr>
        <w:t>(</w:t>
      </w:r>
      <w:r w:rsidRPr="00A4729A">
        <w:rPr>
          <w:rStyle w:val="fontstyle31"/>
          <w:color w:val="auto"/>
        </w:rPr>
        <w:t>ё</w:t>
      </w:r>
      <w:r w:rsidRPr="00A4729A">
        <w:rPr>
          <w:rStyle w:val="fontstyle21"/>
          <w:color w:val="auto"/>
        </w:rPr>
        <w:t xml:space="preserve">) после шипящих и </w:t>
      </w:r>
      <w:r w:rsidRPr="00A4729A">
        <w:rPr>
          <w:rStyle w:val="fontstyle31"/>
          <w:color w:val="auto"/>
        </w:rPr>
        <w:t xml:space="preserve">ц </w:t>
      </w:r>
      <w:r>
        <w:rPr>
          <w:rStyle w:val="fontstyle21"/>
          <w:color w:val="auto"/>
        </w:rPr>
        <w:t xml:space="preserve">в суффиксах и окончаниях имён </w:t>
      </w:r>
      <w:r w:rsidRPr="00A4729A">
        <w:rPr>
          <w:rStyle w:val="fontstyle21"/>
          <w:color w:val="auto"/>
        </w:rPr>
        <w:t>существительных.</w:t>
      </w:r>
    </w:p>
    <w:p w14:paraId="66C14CF5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lastRenderedPageBreak/>
        <w:t xml:space="preserve">Правописание суффиксов </w:t>
      </w:r>
      <w:r w:rsidRPr="00A4729A">
        <w:rPr>
          <w:rStyle w:val="fontstyle01"/>
          <w:color w:val="auto"/>
        </w:rPr>
        <w:t>-</w:t>
      </w:r>
      <w:r w:rsidRPr="00A4729A">
        <w:rPr>
          <w:rStyle w:val="fontstyle31"/>
          <w:color w:val="auto"/>
        </w:rPr>
        <w:t>чик</w:t>
      </w:r>
      <w:r w:rsidRPr="00A4729A">
        <w:rPr>
          <w:rStyle w:val="fontstyle01"/>
          <w:color w:val="auto"/>
        </w:rPr>
        <w:t>-</w:t>
      </w:r>
      <w:r w:rsidRPr="00A4729A">
        <w:rPr>
          <w:rStyle w:val="fontstyle31"/>
          <w:color w:val="auto"/>
        </w:rPr>
        <w:t>щик</w:t>
      </w:r>
      <w:r w:rsidRPr="00A4729A">
        <w:rPr>
          <w:rStyle w:val="fontstyle01"/>
          <w:color w:val="auto"/>
        </w:rPr>
        <w:t>-</w:t>
      </w:r>
      <w:r w:rsidRPr="00A4729A">
        <w:rPr>
          <w:rStyle w:val="fontstyle21"/>
          <w:color w:val="auto"/>
        </w:rPr>
        <w:t>; -</w:t>
      </w:r>
      <w:r w:rsidRPr="00A4729A">
        <w:rPr>
          <w:rStyle w:val="fontstyle31"/>
          <w:color w:val="auto"/>
        </w:rPr>
        <w:t>ек</w:t>
      </w:r>
      <w:r w:rsidRPr="00A4729A">
        <w:rPr>
          <w:rStyle w:val="fontstyle01"/>
          <w:color w:val="auto"/>
        </w:rPr>
        <w:t>-</w:t>
      </w:r>
      <w:r w:rsidRPr="00A4729A">
        <w:rPr>
          <w:rStyle w:val="fontstyle31"/>
          <w:color w:val="auto"/>
        </w:rPr>
        <w:t>ик</w:t>
      </w:r>
      <w:r w:rsidRPr="00A4729A">
        <w:rPr>
          <w:rStyle w:val="fontstyle01"/>
          <w:color w:val="auto"/>
        </w:rPr>
        <w:t xml:space="preserve">- </w:t>
      </w:r>
      <w:r w:rsidRPr="00A4729A">
        <w:rPr>
          <w:rStyle w:val="fontstyle21"/>
          <w:color w:val="auto"/>
        </w:rPr>
        <w:t>(-</w:t>
      </w:r>
      <w:r w:rsidRPr="00A4729A">
        <w:rPr>
          <w:rStyle w:val="fontstyle31"/>
          <w:color w:val="auto"/>
        </w:rPr>
        <w:t>чик</w:t>
      </w:r>
      <w:r w:rsidRPr="00A4729A">
        <w:rPr>
          <w:rStyle w:val="fontstyle01"/>
          <w:color w:val="auto"/>
        </w:rPr>
        <w:t>-</w:t>
      </w:r>
      <w:r w:rsidRPr="00A4729A">
        <w:rPr>
          <w:rStyle w:val="fontstyle21"/>
          <w:color w:val="auto"/>
        </w:rPr>
        <w:t>) имён существительных.</w:t>
      </w:r>
    </w:p>
    <w:p w14:paraId="20B24C2A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 w:rsidRPr="00A4729A">
        <w:rPr>
          <w:rStyle w:val="fontstyle21"/>
          <w:color w:val="auto"/>
        </w:rPr>
        <w:t xml:space="preserve">Правописание корней с чередованием </w:t>
      </w:r>
      <w:r w:rsidRPr="00A4729A">
        <w:rPr>
          <w:rStyle w:val="fontstyle31"/>
          <w:color w:val="auto"/>
        </w:rPr>
        <w:t xml:space="preserve">а </w:t>
      </w:r>
      <w:r w:rsidRPr="00A4729A">
        <w:rPr>
          <w:rStyle w:val="fontstyle21"/>
          <w:color w:val="auto"/>
        </w:rPr>
        <w:t xml:space="preserve">// </w:t>
      </w:r>
      <w:r w:rsidRPr="00A4729A">
        <w:rPr>
          <w:rStyle w:val="fontstyle31"/>
          <w:color w:val="auto"/>
        </w:rPr>
        <w:t>о</w:t>
      </w:r>
      <w:r w:rsidRPr="00A4729A">
        <w:rPr>
          <w:rStyle w:val="fontstyle21"/>
          <w:color w:val="auto"/>
        </w:rPr>
        <w:t>: -</w:t>
      </w:r>
      <w:r w:rsidRPr="00A4729A">
        <w:rPr>
          <w:rStyle w:val="fontstyle31"/>
          <w:color w:val="auto"/>
        </w:rPr>
        <w:t>лаг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лож</w:t>
      </w:r>
      <w:r w:rsidRPr="00A4729A">
        <w:rPr>
          <w:rStyle w:val="fontstyle21"/>
          <w:color w:val="auto"/>
        </w:rPr>
        <w:t>-; -</w:t>
      </w:r>
      <w:r w:rsidRPr="00A4729A">
        <w:rPr>
          <w:rStyle w:val="fontstyle31"/>
          <w:color w:val="auto"/>
        </w:rPr>
        <w:t>раст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ращ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рос</w:t>
      </w:r>
      <w:r w:rsidRPr="00A4729A">
        <w:rPr>
          <w:rStyle w:val="fontstyle21"/>
          <w:color w:val="auto"/>
        </w:rPr>
        <w:t>-; -</w:t>
      </w:r>
      <w:r w:rsidRPr="00A4729A">
        <w:rPr>
          <w:rStyle w:val="fontstyle31"/>
          <w:color w:val="auto"/>
        </w:rPr>
        <w:t>гар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гор</w:t>
      </w:r>
      <w:r w:rsidRPr="00A4729A">
        <w:rPr>
          <w:rStyle w:val="fontstyle21"/>
          <w:color w:val="auto"/>
        </w:rPr>
        <w:t>-,</w:t>
      </w:r>
      <w:r w:rsidRPr="00A4729A">
        <w:rPr>
          <w:rFonts w:ascii="TimesNewRomanPSMT" w:hAnsi="TimesNewRomanPSMT"/>
          <w:color w:val="auto"/>
        </w:rPr>
        <w:br/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зар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зор</w:t>
      </w:r>
      <w:r w:rsidRPr="00A4729A">
        <w:rPr>
          <w:rStyle w:val="fontstyle21"/>
          <w:color w:val="auto"/>
        </w:rPr>
        <w:t xml:space="preserve">-; </w:t>
      </w:r>
      <w:r>
        <w:rPr>
          <w:rStyle w:val="fontstyle31"/>
          <w:color w:val="auto"/>
        </w:rPr>
        <w:t>-клан</w:t>
      </w:r>
      <w:r w:rsidRPr="00A4729A">
        <w:rPr>
          <w:rStyle w:val="fontstyle31"/>
          <w:color w:val="auto"/>
        </w:rPr>
        <w:t>-клон-</w:t>
      </w:r>
      <w:r w:rsidRPr="00A4729A">
        <w:rPr>
          <w:rStyle w:val="fontstyle21"/>
          <w:color w:val="auto"/>
        </w:rPr>
        <w:t xml:space="preserve">, </w:t>
      </w:r>
      <w:r>
        <w:rPr>
          <w:rStyle w:val="fontstyle31"/>
          <w:color w:val="auto"/>
        </w:rPr>
        <w:t>-скак-</w:t>
      </w:r>
      <w:r w:rsidRPr="00A4729A">
        <w:rPr>
          <w:rStyle w:val="fontstyle31"/>
          <w:color w:val="auto"/>
        </w:rPr>
        <w:t>-скоч-.</w:t>
      </w:r>
    </w:p>
    <w:p w14:paraId="7320B61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Слитное и раздельное написание </w:t>
      </w:r>
      <w:r w:rsidRPr="00A4729A">
        <w:rPr>
          <w:rStyle w:val="fontstyle31"/>
          <w:color w:val="auto"/>
        </w:rPr>
        <w:t xml:space="preserve">не </w:t>
      </w:r>
      <w:r w:rsidRPr="00A4729A">
        <w:rPr>
          <w:rStyle w:val="fontstyle21"/>
          <w:color w:val="auto"/>
        </w:rPr>
        <w:t>с именами существительными.</w:t>
      </w:r>
    </w:p>
    <w:p w14:paraId="48F620C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Имя прилагательное</w:t>
      </w:r>
    </w:p>
    <w:p w14:paraId="2553D0A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Имя прилагательное как часть речи. Общее грамматич</w:t>
      </w:r>
      <w:r>
        <w:rPr>
          <w:rStyle w:val="fontstyle21"/>
          <w:color w:val="auto"/>
        </w:rPr>
        <w:t xml:space="preserve">еское значение, морфологические </w:t>
      </w:r>
      <w:r w:rsidRPr="00A4729A">
        <w:rPr>
          <w:rStyle w:val="fontstyle21"/>
          <w:color w:val="auto"/>
        </w:rPr>
        <w:t>признаки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синтаксические функции имени прилагательного. Роль имени прилагательного в речи.</w:t>
      </w:r>
    </w:p>
    <w:p w14:paraId="1B785B28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Имена прилагательные полные и краткие, их синтаксические функции.</w:t>
      </w:r>
    </w:p>
    <w:p w14:paraId="734DC1C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Склонение имён прилагательных.</w:t>
      </w:r>
    </w:p>
    <w:p w14:paraId="090EFA1C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Морфологический анализ имён прилагательных.</w:t>
      </w:r>
    </w:p>
    <w:p w14:paraId="1E9DB45A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Нормы словоизменения, произношения имён прилага</w:t>
      </w:r>
      <w:r>
        <w:rPr>
          <w:rStyle w:val="fontstyle21"/>
          <w:color w:val="auto"/>
        </w:rPr>
        <w:t xml:space="preserve">тельных, постановки ударения (в </w:t>
      </w:r>
      <w:r w:rsidRPr="00A4729A">
        <w:rPr>
          <w:rStyle w:val="fontstyle21"/>
          <w:color w:val="auto"/>
        </w:rPr>
        <w:t>рамках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изученного).</w:t>
      </w:r>
    </w:p>
    <w:p w14:paraId="231CB2AB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Правописание безударных окончаний имён прилагательных.</w:t>
      </w:r>
    </w:p>
    <w:p w14:paraId="1EFF190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</w:t>
      </w:r>
      <w:r w:rsidRPr="00A4729A">
        <w:rPr>
          <w:rStyle w:val="fontstyle31"/>
          <w:color w:val="auto"/>
        </w:rPr>
        <w:t xml:space="preserve">о </w:t>
      </w:r>
      <w:r w:rsidRPr="00A4729A">
        <w:rPr>
          <w:rStyle w:val="fontstyle21"/>
          <w:color w:val="auto"/>
        </w:rPr>
        <w:t xml:space="preserve">— </w:t>
      </w:r>
      <w:r w:rsidRPr="00A4729A">
        <w:rPr>
          <w:rStyle w:val="fontstyle31"/>
          <w:color w:val="auto"/>
        </w:rPr>
        <w:t xml:space="preserve">е </w:t>
      </w:r>
      <w:r w:rsidRPr="00A4729A">
        <w:rPr>
          <w:rStyle w:val="fontstyle21"/>
          <w:color w:val="auto"/>
        </w:rPr>
        <w:t xml:space="preserve">после шипящих и </w:t>
      </w:r>
      <w:r w:rsidRPr="00A4729A">
        <w:rPr>
          <w:rStyle w:val="fontstyle31"/>
          <w:color w:val="auto"/>
        </w:rPr>
        <w:t xml:space="preserve">ц </w:t>
      </w:r>
      <w:r w:rsidRPr="00A4729A">
        <w:rPr>
          <w:rStyle w:val="fontstyle21"/>
          <w:color w:val="auto"/>
        </w:rPr>
        <w:t>в суффиксах и окончаниях имён прилагательных.</w:t>
      </w:r>
    </w:p>
    <w:p w14:paraId="3B6FB8EC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Правописание кратких форм имён прилагательных с основой на шипящий.</w:t>
      </w:r>
    </w:p>
    <w:p w14:paraId="481602FC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Слитное и раздельное написание </w:t>
      </w:r>
      <w:r w:rsidRPr="00A4729A">
        <w:rPr>
          <w:rStyle w:val="fontstyle31"/>
          <w:color w:val="auto"/>
        </w:rPr>
        <w:t xml:space="preserve">не </w:t>
      </w:r>
      <w:r w:rsidRPr="00A4729A">
        <w:rPr>
          <w:rStyle w:val="fontstyle21"/>
          <w:color w:val="auto"/>
        </w:rPr>
        <w:t>с именами прилагательными.</w:t>
      </w:r>
    </w:p>
    <w:p w14:paraId="0F7D61CE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Глагол</w:t>
      </w:r>
    </w:p>
    <w:p w14:paraId="581DD0A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Глагол как часть речи. Общее грамматическое значение, морфологические признаки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синтаксические функции глагола. Роль глагола в словосочетании и предложении, в речи.</w:t>
      </w:r>
    </w:p>
    <w:p w14:paraId="0ADABF6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Глаголы совершенного и несовершенного вида, возвратные и невозвратные.</w:t>
      </w:r>
    </w:p>
    <w:p w14:paraId="04EDD4B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Инфинитив и его грамматические свойства. Основ</w:t>
      </w:r>
      <w:r>
        <w:rPr>
          <w:rStyle w:val="fontstyle21"/>
          <w:color w:val="auto"/>
        </w:rPr>
        <w:t xml:space="preserve">а инфинитива, основа настоящего </w:t>
      </w:r>
      <w:r w:rsidRPr="00A4729A">
        <w:rPr>
          <w:rStyle w:val="fontstyle21"/>
          <w:color w:val="auto"/>
        </w:rPr>
        <w:t>(будущего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простого) времени глагола.</w:t>
      </w:r>
    </w:p>
    <w:p w14:paraId="33066BD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Спряжение глагола.</w:t>
      </w:r>
    </w:p>
    <w:p w14:paraId="1862E3A8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Нормы словоизменения глаголов, постановки ударения в </w:t>
      </w:r>
      <w:r>
        <w:rPr>
          <w:rStyle w:val="fontstyle21"/>
          <w:color w:val="auto"/>
        </w:rPr>
        <w:t xml:space="preserve">глагольных формах (в рамках </w:t>
      </w:r>
      <w:r w:rsidRPr="00A4729A">
        <w:rPr>
          <w:rStyle w:val="fontstyle21"/>
          <w:color w:val="auto"/>
        </w:rPr>
        <w:t>изученного).</w:t>
      </w:r>
    </w:p>
    <w:p w14:paraId="24C4566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корней с чередованием </w:t>
      </w:r>
      <w:r w:rsidRPr="00A4729A">
        <w:rPr>
          <w:rStyle w:val="fontstyle31"/>
          <w:color w:val="auto"/>
        </w:rPr>
        <w:t xml:space="preserve">е </w:t>
      </w:r>
      <w:r w:rsidRPr="00A4729A">
        <w:rPr>
          <w:rStyle w:val="fontstyle21"/>
          <w:color w:val="auto"/>
        </w:rPr>
        <w:t xml:space="preserve">// </w:t>
      </w:r>
      <w:r w:rsidRPr="00A4729A">
        <w:rPr>
          <w:rStyle w:val="fontstyle31"/>
          <w:color w:val="auto"/>
        </w:rPr>
        <w:t>и</w:t>
      </w:r>
      <w:r w:rsidRPr="00A4729A">
        <w:rPr>
          <w:rStyle w:val="fontstyle01"/>
          <w:color w:val="auto"/>
        </w:rPr>
        <w:t xml:space="preserve">: 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бер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бир</w:t>
      </w:r>
      <w:r w:rsidRPr="00A4729A">
        <w:rPr>
          <w:rStyle w:val="fontstyle21"/>
          <w:color w:val="auto"/>
        </w:rPr>
        <w:t>-, -</w:t>
      </w:r>
      <w:r w:rsidRPr="00A4729A">
        <w:rPr>
          <w:rStyle w:val="fontstyle31"/>
          <w:color w:val="auto"/>
        </w:rPr>
        <w:t>блест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блист</w:t>
      </w:r>
      <w:r w:rsidRPr="00A4729A">
        <w:rPr>
          <w:rStyle w:val="fontstyle21"/>
          <w:color w:val="auto"/>
        </w:rPr>
        <w:t>-, -</w:t>
      </w:r>
      <w:r w:rsidRPr="00A4729A">
        <w:rPr>
          <w:rStyle w:val="fontstyle31"/>
          <w:color w:val="auto"/>
        </w:rPr>
        <w:t>дер</w:t>
      </w:r>
      <w:r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дир</w:t>
      </w:r>
      <w:r w:rsidRPr="00A4729A">
        <w:rPr>
          <w:rStyle w:val="fontstyle21"/>
          <w:color w:val="auto"/>
        </w:rPr>
        <w:t>-,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жег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жиг</w:t>
      </w:r>
      <w:r w:rsidRPr="00A4729A">
        <w:rPr>
          <w:rStyle w:val="fontstyle21"/>
          <w:color w:val="auto"/>
        </w:rPr>
        <w:t>-, -</w:t>
      </w:r>
      <w:r w:rsidRPr="00A4729A">
        <w:rPr>
          <w:rStyle w:val="fontstyle31"/>
          <w:color w:val="auto"/>
        </w:rPr>
        <w:t>мер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мир</w:t>
      </w:r>
      <w:r w:rsidRPr="00A4729A">
        <w:rPr>
          <w:rStyle w:val="fontstyle21"/>
          <w:color w:val="auto"/>
        </w:rPr>
        <w:t>-, -</w:t>
      </w:r>
      <w:r w:rsidRPr="00A4729A">
        <w:rPr>
          <w:rStyle w:val="fontstyle31"/>
          <w:color w:val="auto"/>
        </w:rPr>
        <w:t>пер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пир</w:t>
      </w:r>
      <w:r w:rsidRPr="00A4729A">
        <w:rPr>
          <w:rStyle w:val="fontstyle21"/>
          <w:color w:val="auto"/>
        </w:rPr>
        <w:t>-, -</w:t>
      </w:r>
      <w:r w:rsidRPr="00A4729A">
        <w:rPr>
          <w:rStyle w:val="fontstyle31"/>
          <w:color w:val="auto"/>
        </w:rPr>
        <w:t>стел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стил</w:t>
      </w:r>
      <w:r w:rsidRPr="00A4729A">
        <w:rPr>
          <w:rStyle w:val="fontstyle21"/>
          <w:color w:val="auto"/>
        </w:rPr>
        <w:t>-, -</w:t>
      </w:r>
      <w:r w:rsidRPr="00A4729A">
        <w:rPr>
          <w:rStyle w:val="fontstyle31"/>
          <w:color w:val="auto"/>
        </w:rPr>
        <w:t>тер</w:t>
      </w:r>
      <w:r>
        <w:rPr>
          <w:rStyle w:val="fontstyle21"/>
          <w:color w:val="auto"/>
        </w:rPr>
        <w:t>-</w:t>
      </w:r>
      <w:r w:rsidRPr="00A4729A">
        <w:rPr>
          <w:rStyle w:val="fontstyle21"/>
          <w:color w:val="auto"/>
        </w:rPr>
        <w:t>-</w:t>
      </w:r>
      <w:r w:rsidRPr="00A4729A">
        <w:rPr>
          <w:rStyle w:val="fontstyle31"/>
          <w:color w:val="auto"/>
        </w:rPr>
        <w:t>тир</w:t>
      </w:r>
      <w:r w:rsidRPr="00A4729A">
        <w:rPr>
          <w:rStyle w:val="fontstyle21"/>
          <w:color w:val="auto"/>
        </w:rPr>
        <w:t>-.</w:t>
      </w:r>
    </w:p>
    <w:p w14:paraId="1B32C9D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Использование </w:t>
      </w:r>
      <w:r w:rsidRPr="00A4729A">
        <w:rPr>
          <w:rStyle w:val="fontstyle31"/>
          <w:color w:val="auto"/>
        </w:rPr>
        <w:t xml:space="preserve">ь </w:t>
      </w:r>
      <w:r w:rsidRPr="00A4729A">
        <w:rPr>
          <w:rStyle w:val="fontstyle21"/>
          <w:color w:val="auto"/>
        </w:rPr>
        <w:t>как показателя грамматической формы в инфинитиве, в форме 2-го лица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единственного числа после шипящих.</w:t>
      </w:r>
    </w:p>
    <w:p w14:paraId="0676079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ItalicMT" w:hAnsi="TimesNewRomanPS-ItalicMT"/>
          <w:i/>
          <w:iCs/>
          <w:color w:val="auto"/>
        </w:rPr>
      </w:pPr>
      <w:r w:rsidRPr="00A4729A">
        <w:rPr>
          <w:rStyle w:val="fontstyle21"/>
          <w:color w:val="auto"/>
        </w:rPr>
        <w:t xml:space="preserve">Правописание </w:t>
      </w:r>
      <w:r w:rsidRPr="00A4729A">
        <w:rPr>
          <w:rStyle w:val="fontstyle31"/>
          <w:color w:val="auto"/>
        </w:rPr>
        <w:t xml:space="preserve">-тся </w:t>
      </w:r>
      <w:r w:rsidRPr="00A4729A">
        <w:rPr>
          <w:rStyle w:val="fontstyle21"/>
          <w:color w:val="auto"/>
        </w:rPr>
        <w:t xml:space="preserve">и </w:t>
      </w:r>
      <w:r w:rsidRPr="00A4729A">
        <w:rPr>
          <w:rStyle w:val="fontstyle31"/>
          <w:color w:val="auto"/>
        </w:rPr>
        <w:t xml:space="preserve">-ться </w:t>
      </w:r>
      <w:r w:rsidRPr="00A4729A">
        <w:rPr>
          <w:rStyle w:val="fontstyle21"/>
          <w:color w:val="auto"/>
        </w:rPr>
        <w:t xml:space="preserve">в глаголах, суффиксов </w:t>
      </w:r>
      <w:r w:rsidRPr="00A4729A">
        <w:rPr>
          <w:rStyle w:val="fontstyle31"/>
          <w:color w:val="auto"/>
        </w:rPr>
        <w:t>-ова</w:t>
      </w:r>
      <w:r w:rsidRPr="00A4729A">
        <w:rPr>
          <w:rStyle w:val="fontstyle21"/>
          <w:color w:val="auto"/>
        </w:rPr>
        <w:t>- —-</w:t>
      </w:r>
      <w:r w:rsidRPr="00A4729A">
        <w:rPr>
          <w:rStyle w:val="fontstyle31"/>
          <w:color w:val="auto"/>
        </w:rPr>
        <w:t>ева</w:t>
      </w:r>
      <w:r w:rsidRPr="00A4729A">
        <w:rPr>
          <w:rStyle w:val="fontstyle21"/>
          <w:color w:val="auto"/>
        </w:rPr>
        <w:t xml:space="preserve">-, </w:t>
      </w:r>
      <w:r w:rsidRPr="00A4729A">
        <w:rPr>
          <w:rStyle w:val="fontstyle31"/>
          <w:color w:val="auto"/>
        </w:rPr>
        <w:t>-ыва-</w:t>
      </w:r>
      <w:r w:rsidRPr="00A4729A">
        <w:rPr>
          <w:rStyle w:val="fontstyle21"/>
          <w:color w:val="auto"/>
        </w:rPr>
        <w:t xml:space="preserve">— </w:t>
      </w:r>
      <w:r w:rsidRPr="00A4729A">
        <w:rPr>
          <w:rStyle w:val="fontstyle31"/>
          <w:color w:val="auto"/>
        </w:rPr>
        <w:t>-ива-</w:t>
      </w:r>
      <w:r w:rsidRPr="00A4729A">
        <w:rPr>
          <w:rStyle w:val="fontstyle41"/>
          <w:color w:val="auto"/>
        </w:rPr>
        <w:t>.</w:t>
      </w:r>
    </w:p>
    <w:p w14:paraId="790DCE18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Правописание безударных личных окончаний глагола.</w:t>
      </w:r>
    </w:p>
    <w:p w14:paraId="21A86F4C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Правописание гласной перед суффиксом </w:t>
      </w:r>
      <w:r w:rsidRPr="00A4729A">
        <w:rPr>
          <w:rStyle w:val="fontstyle31"/>
          <w:color w:val="auto"/>
        </w:rPr>
        <w:t xml:space="preserve">-л- </w:t>
      </w:r>
      <w:r w:rsidRPr="00A4729A">
        <w:rPr>
          <w:rStyle w:val="fontstyle21"/>
          <w:color w:val="auto"/>
        </w:rPr>
        <w:t>в формах прошедшего времени глагола.</w:t>
      </w:r>
    </w:p>
    <w:p w14:paraId="55C284C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 xml:space="preserve">Слитное и раздельное написание </w:t>
      </w:r>
      <w:r w:rsidRPr="00A4729A">
        <w:rPr>
          <w:rStyle w:val="fontstyle31"/>
          <w:color w:val="auto"/>
        </w:rPr>
        <w:t xml:space="preserve">не </w:t>
      </w:r>
      <w:r w:rsidRPr="00A4729A">
        <w:rPr>
          <w:rStyle w:val="fontstyle21"/>
          <w:color w:val="auto"/>
        </w:rPr>
        <w:t>с глаголами.</w:t>
      </w:r>
    </w:p>
    <w:p w14:paraId="226BF1A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Синтаксис. Культура речи. Пунктуация</w:t>
      </w:r>
    </w:p>
    <w:p w14:paraId="2221573A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Синтаксис как раздел грамматики. Словосоче</w:t>
      </w:r>
      <w:r>
        <w:rPr>
          <w:rStyle w:val="fontstyle21"/>
          <w:color w:val="auto"/>
        </w:rPr>
        <w:t xml:space="preserve">тание и предложение как единицы </w:t>
      </w:r>
      <w:r w:rsidRPr="00A4729A">
        <w:rPr>
          <w:rStyle w:val="fontstyle21"/>
          <w:color w:val="auto"/>
        </w:rPr>
        <w:t>синтаксиса.</w:t>
      </w:r>
    </w:p>
    <w:p w14:paraId="741C063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Словосочетание и его признаки. Основные виды словосочетаний по мо</w:t>
      </w:r>
      <w:r>
        <w:rPr>
          <w:rStyle w:val="fontstyle21"/>
          <w:color w:val="auto"/>
        </w:rPr>
        <w:t xml:space="preserve">рфологическим </w:t>
      </w:r>
      <w:r w:rsidRPr="00A4729A">
        <w:rPr>
          <w:rStyle w:val="fontstyle21"/>
          <w:color w:val="auto"/>
        </w:rPr>
        <w:t>свойствам</w:t>
      </w:r>
      <w:r>
        <w:rPr>
          <w:color w:val="auto"/>
        </w:rPr>
        <w:t xml:space="preserve"> </w:t>
      </w:r>
      <w:r w:rsidRPr="00A4729A">
        <w:rPr>
          <w:rStyle w:val="fontstyle21"/>
          <w:color w:val="auto"/>
        </w:rPr>
        <w:t>главного слова (именные, глагольные, н</w:t>
      </w:r>
      <w:r>
        <w:rPr>
          <w:rStyle w:val="fontstyle21"/>
          <w:color w:val="auto"/>
        </w:rPr>
        <w:t xml:space="preserve">аречные). Средства связи слов в </w:t>
      </w:r>
      <w:r w:rsidRPr="00A4729A">
        <w:rPr>
          <w:rStyle w:val="fontstyle21"/>
          <w:color w:val="auto"/>
        </w:rPr>
        <w:t>словосочетании.</w:t>
      </w:r>
    </w:p>
    <w:p w14:paraId="72274405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Синтаксический анализ словосочетания.</w:t>
      </w:r>
    </w:p>
    <w:p w14:paraId="67695E2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Предложение и его признаки. Виды предложений по це</w:t>
      </w:r>
      <w:r>
        <w:rPr>
          <w:rStyle w:val="fontstyle21"/>
          <w:color w:val="auto"/>
        </w:rPr>
        <w:t xml:space="preserve">ли высказывания и эмоциональной </w:t>
      </w:r>
      <w:r w:rsidRPr="00A4729A">
        <w:rPr>
          <w:rStyle w:val="fontstyle21"/>
          <w:color w:val="auto"/>
        </w:rPr>
        <w:t>окраске.</w:t>
      </w:r>
    </w:p>
    <w:p w14:paraId="504D5B5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lastRenderedPageBreak/>
        <w:t>Смысловые и интонационные особенности пов</w:t>
      </w:r>
      <w:r>
        <w:rPr>
          <w:rStyle w:val="fontstyle21"/>
          <w:color w:val="auto"/>
        </w:rPr>
        <w:t xml:space="preserve">ествовательных, вопросительных, </w:t>
      </w:r>
      <w:r w:rsidRPr="00A4729A">
        <w:rPr>
          <w:rStyle w:val="fontstyle21"/>
          <w:color w:val="auto"/>
        </w:rPr>
        <w:t>побудительных;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восклицательных и невосклицательных предложений.</w:t>
      </w:r>
    </w:p>
    <w:p w14:paraId="42B56D9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Style w:val="fontstyle21"/>
          <w:color w:val="auto"/>
        </w:rPr>
      </w:pPr>
      <w:r w:rsidRPr="00A4729A">
        <w:rPr>
          <w:rStyle w:val="fontstyle21"/>
          <w:color w:val="auto"/>
        </w:rPr>
        <w:t>Главные члены предложения (грамматическая основа</w:t>
      </w:r>
      <w:r>
        <w:rPr>
          <w:rStyle w:val="fontstyle21"/>
          <w:color w:val="auto"/>
        </w:rPr>
        <w:t xml:space="preserve">). Подлежащее и морфологические </w:t>
      </w:r>
      <w:r w:rsidRPr="00A4729A">
        <w:rPr>
          <w:rStyle w:val="fontstyle21"/>
          <w:color w:val="auto"/>
        </w:rPr>
        <w:t>средства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его выражения: именем существительным или место</w:t>
      </w:r>
      <w:r>
        <w:rPr>
          <w:rStyle w:val="fontstyle21"/>
          <w:color w:val="auto"/>
        </w:rPr>
        <w:t>имением в именительном</w:t>
      </w:r>
    </w:p>
    <w:p w14:paraId="453A566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падеже, сочетанием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имени существительного</w:t>
      </w:r>
      <w:r>
        <w:rPr>
          <w:rStyle w:val="fontstyle21"/>
          <w:color w:val="auto"/>
        </w:rPr>
        <w:t xml:space="preserve"> в форме именительного падежа с </w:t>
      </w:r>
      <w:r w:rsidRPr="00A4729A">
        <w:rPr>
          <w:rStyle w:val="fontstyle21"/>
          <w:color w:val="auto"/>
        </w:rPr>
        <w:t>существительным или местоимением в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форме творительного падежа с предлогом; сочетан</w:t>
      </w:r>
      <w:r>
        <w:rPr>
          <w:rStyle w:val="fontstyle21"/>
          <w:color w:val="auto"/>
        </w:rPr>
        <w:t xml:space="preserve">ием имени числительного в форме </w:t>
      </w:r>
      <w:r w:rsidRPr="00A4729A">
        <w:rPr>
          <w:rStyle w:val="fontstyle21"/>
          <w:color w:val="auto"/>
        </w:rPr>
        <w:t>именительного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падежа с существительным в форме р</w:t>
      </w:r>
      <w:r>
        <w:rPr>
          <w:rStyle w:val="fontstyle21"/>
          <w:color w:val="auto"/>
        </w:rPr>
        <w:t xml:space="preserve">одительного падежа. Сказуемое и </w:t>
      </w:r>
      <w:r w:rsidRPr="00A4729A">
        <w:rPr>
          <w:rStyle w:val="fontstyle21"/>
          <w:color w:val="auto"/>
        </w:rPr>
        <w:t>морфологические средства его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выражения: глаголом,</w:t>
      </w:r>
      <w:r>
        <w:rPr>
          <w:rStyle w:val="fontstyle21"/>
          <w:color w:val="auto"/>
        </w:rPr>
        <w:t xml:space="preserve"> именем существительным, именем </w:t>
      </w:r>
      <w:r w:rsidRPr="00A4729A">
        <w:rPr>
          <w:rStyle w:val="fontstyle21"/>
          <w:color w:val="auto"/>
        </w:rPr>
        <w:t>прилагательным.</w:t>
      </w:r>
    </w:p>
    <w:p w14:paraId="6A10B23C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Тире между подлежащим и сказуемым.</w:t>
      </w:r>
    </w:p>
    <w:p w14:paraId="1D92905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Предложения распространённые и нераспрос</w:t>
      </w:r>
      <w:r>
        <w:rPr>
          <w:rStyle w:val="fontstyle21"/>
          <w:color w:val="auto"/>
        </w:rPr>
        <w:t xml:space="preserve">транённые. Второстепенные члены </w:t>
      </w:r>
      <w:r w:rsidRPr="00A4729A">
        <w:rPr>
          <w:rStyle w:val="fontstyle21"/>
          <w:color w:val="auto"/>
        </w:rPr>
        <w:t>предложения: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определение, дополнение, обстоят</w:t>
      </w:r>
      <w:r>
        <w:rPr>
          <w:rStyle w:val="fontstyle21"/>
          <w:color w:val="auto"/>
        </w:rPr>
        <w:t xml:space="preserve">ельство. Определение и типичные </w:t>
      </w:r>
      <w:r w:rsidRPr="00A4729A">
        <w:rPr>
          <w:rStyle w:val="fontstyle21"/>
          <w:color w:val="auto"/>
        </w:rPr>
        <w:t>средства его выражения.</w:t>
      </w:r>
    </w:p>
    <w:p w14:paraId="1AB7828B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Дополнение (прямое и косвенное) и типичные средства</w:t>
      </w:r>
      <w:r>
        <w:rPr>
          <w:rStyle w:val="fontstyle21"/>
          <w:color w:val="auto"/>
        </w:rPr>
        <w:t xml:space="preserve"> его выражения. Обстоятельство, </w:t>
      </w:r>
      <w:r w:rsidRPr="00A4729A">
        <w:rPr>
          <w:rStyle w:val="fontstyle21"/>
          <w:color w:val="auto"/>
        </w:rPr>
        <w:t>типичные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средства его выражения, виды обстоятельс</w:t>
      </w:r>
      <w:r>
        <w:rPr>
          <w:rStyle w:val="fontstyle21"/>
          <w:color w:val="auto"/>
        </w:rPr>
        <w:t xml:space="preserve">тв по значению (времени, места, </w:t>
      </w:r>
      <w:r w:rsidRPr="00A4729A">
        <w:rPr>
          <w:rStyle w:val="fontstyle21"/>
          <w:color w:val="auto"/>
        </w:rPr>
        <w:t>образа действия, цели,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причины, меры и степени, условия, уступки).</w:t>
      </w:r>
    </w:p>
    <w:p w14:paraId="0D17BF6D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Style w:val="fontstyle21"/>
          <w:color w:val="auto"/>
        </w:rPr>
      </w:pPr>
      <w:r w:rsidRPr="00A4729A">
        <w:rPr>
          <w:rStyle w:val="fontstyle21"/>
          <w:color w:val="auto"/>
        </w:rPr>
        <w:t>Простое осложнённое предложение. Однородные чле</w:t>
      </w:r>
      <w:r>
        <w:rPr>
          <w:rStyle w:val="fontstyle21"/>
          <w:color w:val="auto"/>
        </w:rPr>
        <w:t>ны предложения, их роль в речи.</w:t>
      </w:r>
    </w:p>
    <w:p w14:paraId="6317838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Особенности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интонации предложений с одн</w:t>
      </w:r>
      <w:r>
        <w:rPr>
          <w:rStyle w:val="fontstyle21"/>
          <w:color w:val="auto"/>
        </w:rPr>
        <w:t xml:space="preserve">ородными членами. Предложения с </w:t>
      </w:r>
      <w:r w:rsidRPr="00A4729A">
        <w:rPr>
          <w:rStyle w:val="fontstyle21"/>
          <w:color w:val="auto"/>
        </w:rPr>
        <w:t>однородными членами (без союзов,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с одиночным союзом </w:t>
      </w:r>
      <w:r w:rsidRPr="00A4729A">
        <w:rPr>
          <w:rStyle w:val="fontstyle31"/>
          <w:color w:val="auto"/>
        </w:rPr>
        <w:t>и</w:t>
      </w:r>
      <w:r w:rsidRPr="00A4729A">
        <w:rPr>
          <w:rStyle w:val="fontstyle21"/>
          <w:color w:val="auto"/>
        </w:rPr>
        <w:t xml:space="preserve">, союзами </w:t>
      </w:r>
      <w:r w:rsidRPr="00A4729A">
        <w:rPr>
          <w:rStyle w:val="fontstyle31"/>
          <w:color w:val="auto"/>
        </w:rPr>
        <w:t>а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но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однако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зато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 xml:space="preserve">да </w:t>
      </w:r>
      <w:r w:rsidRPr="00A4729A">
        <w:rPr>
          <w:rStyle w:val="fontstyle21"/>
          <w:color w:val="auto"/>
        </w:rPr>
        <w:t xml:space="preserve">(в значении </w:t>
      </w:r>
      <w:r w:rsidRPr="00A4729A">
        <w:rPr>
          <w:rStyle w:val="fontstyle31"/>
          <w:color w:val="auto"/>
        </w:rPr>
        <w:t>и</w:t>
      </w:r>
      <w:r w:rsidRPr="00A4729A">
        <w:rPr>
          <w:rStyle w:val="fontstyle21"/>
          <w:color w:val="auto"/>
        </w:rPr>
        <w:t xml:space="preserve">), </w:t>
      </w:r>
      <w:r w:rsidRPr="00A4729A">
        <w:rPr>
          <w:rStyle w:val="fontstyle31"/>
          <w:color w:val="auto"/>
        </w:rPr>
        <w:t xml:space="preserve">да </w:t>
      </w:r>
      <w:r w:rsidRPr="00A4729A">
        <w:rPr>
          <w:rStyle w:val="fontstyle21"/>
          <w:color w:val="auto"/>
        </w:rPr>
        <w:t xml:space="preserve">(в значении </w:t>
      </w:r>
      <w:r w:rsidRPr="00A4729A">
        <w:rPr>
          <w:rStyle w:val="fontstyle31"/>
          <w:color w:val="auto"/>
        </w:rPr>
        <w:t>но</w:t>
      </w:r>
      <w:r w:rsidRPr="00A4729A">
        <w:rPr>
          <w:rStyle w:val="fontstyle21"/>
          <w:color w:val="auto"/>
        </w:rPr>
        <w:t>).</w:t>
      </w:r>
    </w:p>
    <w:p w14:paraId="181D9E19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Предложения с обобщающим словом при однородных членах.</w:t>
      </w:r>
    </w:p>
    <w:p w14:paraId="4346E69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Предложения с обращением, особенности инто</w:t>
      </w:r>
      <w:r>
        <w:rPr>
          <w:rStyle w:val="fontstyle21"/>
          <w:color w:val="auto"/>
        </w:rPr>
        <w:t xml:space="preserve">нации. Обращение и средства его </w:t>
      </w:r>
      <w:r w:rsidRPr="00A4729A">
        <w:rPr>
          <w:rStyle w:val="fontstyle21"/>
          <w:color w:val="auto"/>
        </w:rPr>
        <w:t>выражения.</w:t>
      </w:r>
    </w:p>
    <w:p w14:paraId="12083F71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Синтаксический анализ простого и простого осложнённого предложений.</w:t>
      </w:r>
    </w:p>
    <w:p w14:paraId="617681B4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Style w:val="fontstyle21"/>
          <w:color w:val="auto"/>
        </w:rPr>
      </w:pPr>
      <w:r w:rsidRPr="00A4729A">
        <w:rPr>
          <w:rStyle w:val="fontstyle21"/>
          <w:color w:val="auto"/>
        </w:rPr>
        <w:t>Пунктуационное оформление предложений, о</w:t>
      </w:r>
      <w:r>
        <w:rPr>
          <w:rStyle w:val="fontstyle21"/>
          <w:color w:val="auto"/>
        </w:rPr>
        <w:t>сложнённых однородными членами,</w:t>
      </w:r>
    </w:p>
    <w:p w14:paraId="1A5AC450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rFonts w:hint="eastAsia"/>
          <w:color w:val="auto"/>
        </w:rPr>
        <w:t>С</w:t>
      </w:r>
      <w:r w:rsidRPr="00A4729A">
        <w:rPr>
          <w:rStyle w:val="fontstyle21"/>
          <w:color w:val="auto"/>
        </w:rPr>
        <w:t>вязанными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бессоюзной связью, одиночным союзом </w:t>
      </w:r>
      <w:r w:rsidRPr="00A4729A">
        <w:rPr>
          <w:rStyle w:val="fontstyle31"/>
          <w:color w:val="auto"/>
        </w:rPr>
        <w:t>и</w:t>
      </w:r>
      <w:r w:rsidRPr="00A4729A">
        <w:rPr>
          <w:rStyle w:val="fontstyle21"/>
          <w:color w:val="auto"/>
        </w:rPr>
        <w:t xml:space="preserve">, союзами </w:t>
      </w:r>
      <w:r w:rsidRPr="00A4729A">
        <w:rPr>
          <w:rStyle w:val="fontstyle31"/>
          <w:color w:val="auto"/>
        </w:rPr>
        <w:t>а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но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однако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зато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 xml:space="preserve">да </w:t>
      </w:r>
      <w:r w:rsidRPr="00A4729A">
        <w:rPr>
          <w:rStyle w:val="fontstyle21"/>
          <w:color w:val="auto"/>
        </w:rPr>
        <w:t xml:space="preserve">(в значении </w:t>
      </w:r>
      <w:r w:rsidRPr="00A4729A">
        <w:rPr>
          <w:rStyle w:val="fontstyle31"/>
          <w:color w:val="auto"/>
        </w:rPr>
        <w:t>и</w:t>
      </w:r>
      <w:r w:rsidRPr="00A4729A">
        <w:rPr>
          <w:rStyle w:val="fontstyle21"/>
          <w:color w:val="auto"/>
        </w:rPr>
        <w:t xml:space="preserve">), </w:t>
      </w:r>
      <w:r w:rsidRPr="00A4729A">
        <w:rPr>
          <w:rStyle w:val="fontstyle31"/>
          <w:color w:val="auto"/>
        </w:rPr>
        <w:t xml:space="preserve">да </w:t>
      </w:r>
      <w:r w:rsidRPr="00A4729A">
        <w:rPr>
          <w:rStyle w:val="fontstyle21"/>
          <w:color w:val="auto"/>
        </w:rPr>
        <w:t>(в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значении </w:t>
      </w:r>
      <w:r w:rsidRPr="00A4729A">
        <w:rPr>
          <w:rStyle w:val="fontstyle31"/>
          <w:color w:val="auto"/>
        </w:rPr>
        <w:t>но</w:t>
      </w:r>
      <w:r w:rsidRPr="00A4729A">
        <w:rPr>
          <w:rStyle w:val="fontstyle21"/>
          <w:color w:val="auto"/>
        </w:rPr>
        <w:t>).</w:t>
      </w:r>
    </w:p>
    <w:p w14:paraId="2729F673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Предложения простые и сложные. Сложные предложения с бессоюзной и союзной связью.</w:t>
      </w:r>
    </w:p>
    <w:p w14:paraId="0FE054E6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Предложения сложносочинённые и сложнопо</w:t>
      </w:r>
      <w:r>
        <w:rPr>
          <w:rStyle w:val="fontstyle21"/>
          <w:color w:val="auto"/>
        </w:rPr>
        <w:t xml:space="preserve">дчинённые (общее представление, </w:t>
      </w:r>
      <w:r w:rsidRPr="00A4729A">
        <w:rPr>
          <w:rStyle w:val="fontstyle21"/>
          <w:color w:val="auto"/>
        </w:rPr>
        <w:t>практическое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усвоение).</w:t>
      </w:r>
    </w:p>
    <w:p w14:paraId="2C25BB18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Пунктуационное оформление сложных предложений,</w:t>
      </w:r>
      <w:r>
        <w:rPr>
          <w:rStyle w:val="fontstyle21"/>
          <w:color w:val="auto"/>
        </w:rPr>
        <w:t xml:space="preserve"> состоящих из частей, связанных бессоюзной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связью и союзами </w:t>
      </w:r>
      <w:r w:rsidRPr="00A4729A">
        <w:rPr>
          <w:rStyle w:val="fontstyle31"/>
          <w:color w:val="auto"/>
        </w:rPr>
        <w:t>и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но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а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однако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зато</w:t>
      </w:r>
      <w:r w:rsidRPr="00A4729A">
        <w:rPr>
          <w:rStyle w:val="fontstyle21"/>
          <w:color w:val="auto"/>
        </w:rPr>
        <w:t xml:space="preserve">, </w:t>
      </w:r>
      <w:r w:rsidRPr="00A4729A">
        <w:rPr>
          <w:rStyle w:val="fontstyle31"/>
          <w:color w:val="auto"/>
        </w:rPr>
        <w:t>да</w:t>
      </w:r>
      <w:r w:rsidRPr="00A4729A">
        <w:rPr>
          <w:rStyle w:val="fontstyle21"/>
          <w:color w:val="auto"/>
        </w:rPr>
        <w:t>.</w:t>
      </w:r>
    </w:p>
    <w:p w14:paraId="3E8762C2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Предложения с прямой речью.</w:t>
      </w:r>
    </w:p>
    <w:p w14:paraId="6AE47A8D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Пунктуационное оформление предложений с прямой речью.</w:t>
      </w:r>
    </w:p>
    <w:p w14:paraId="5A3E576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Диалог.</w:t>
      </w:r>
    </w:p>
    <w:p w14:paraId="24ABDEB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Пунктуационное оформление диалога на письме.</w:t>
      </w:r>
    </w:p>
    <w:p w14:paraId="708BD337" w14:textId="77777777" w:rsidR="00F008A8" w:rsidRDefault="00F008A8" w:rsidP="00F008A8">
      <w:pPr>
        <w:pStyle w:val="Default"/>
        <w:spacing w:line="360" w:lineRule="auto"/>
        <w:contextualSpacing/>
        <w:jc w:val="both"/>
        <w:rPr>
          <w:color w:val="auto"/>
        </w:rPr>
      </w:pPr>
      <w:r w:rsidRPr="00A4729A">
        <w:rPr>
          <w:rStyle w:val="fontstyle21"/>
          <w:color w:val="auto"/>
        </w:rPr>
        <w:t>Пунктуация как раздел лингвистики.</w:t>
      </w:r>
    </w:p>
    <w:p w14:paraId="3F32E2C9" w14:textId="77777777" w:rsidR="00F008A8" w:rsidRDefault="00F008A8" w:rsidP="00F008A8">
      <w:pPr>
        <w:pStyle w:val="Default"/>
        <w:spacing w:line="360" w:lineRule="auto"/>
        <w:contextualSpacing/>
        <w:jc w:val="center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ПЛАНИРУЕМЫЕ ОБРАЗОВАТЕЛЬНЫЕ РЕЗУЛЬТАТЫ</w:t>
      </w:r>
    </w:p>
    <w:p w14:paraId="1E3311F6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A4729A">
        <w:rPr>
          <w:rStyle w:val="fontstyle01"/>
          <w:color w:val="auto"/>
        </w:rPr>
        <w:t>ЛИЧНОСТНЫЕ РЕЗУЛЬТАТЫ</w:t>
      </w:r>
    </w:p>
    <w:p w14:paraId="2844D526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lastRenderedPageBreak/>
        <w:t>Личностные результаты освоения Примерной рабочей программы по русскому языку основного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общего образования достигаются в единстве учебной и воспитательной деятельности в соответствии с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традиционными российс</w:t>
      </w:r>
      <w:r>
        <w:rPr>
          <w:rStyle w:val="fontstyle21"/>
          <w:color w:val="auto"/>
        </w:rPr>
        <w:t xml:space="preserve">кими социокультурными и духовно </w:t>
      </w:r>
      <w:r w:rsidRPr="00A4729A">
        <w:rPr>
          <w:rStyle w:val="fontstyle21"/>
          <w:color w:val="auto"/>
        </w:rPr>
        <w:t>нравственными ценностями, принятыми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в обществе правилами и нормами поведения и способствуют процессам самопознания,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самовоспитания и саморазвития, формирования внутренней позиции личности.</w:t>
      </w:r>
    </w:p>
    <w:p w14:paraId="73B1D0EB" w14:textId="77777777" w:rsidR="00F008A8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MT" w:hAnsi="TimesNewRomanPSMT"/>
          <w:color w:val="auto"/>
        </w:rPr>
      </w:pPr>
      <w:r w:rsidRPr="00A4729A">
        <w:rPr>
          <w:rStyle w:val="fontstyle21"/>
          <w:color w:val="auto"/>
        </w:rPr>
        <w:t>Личностные результаты освоения Примерной рабочей программы по русскому языку для основного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общего образования должны </w:t>
      </w:r>
      <w:r>
        <w:rPr>
          <w:rStyle w:val="fontstyle21"/>
          <w:color w:val="auto"/>
        </w:rPr>
        <w:t xml:space="preserve">отражать готовность обучающихся </w:t>
      </w:r>
      <w:r w:rsidRPr="00A4729A">
        <w:rPr>
          <w:rStyle w:val="fontstyle21"/>
          <w:color w:val="auto"/>
        </w:rPr>
        <w:t>руководствоваться системой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позитивных ценностны</w:t>
      </w:r>
      <w:r>
        <w:rPr>
          <w:rStyle w:val="fontstyle21"/>
          <w:color w:val="auto"/>
        </w:rPr>
        <w:t xml:space="preserve">х ориентаций и расширение опыта </w:t>
      </w:r>
      <w:r w:rsidRPr="00A4729A">
        <w:rPr>
          <w:rStyle w:val="fontstyle21"/>
          <w:color w:val="auto"/>
        </w:rPr>
        <w:t>деятельности на её основе и в процессе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реализации основных направлений воспитательной деятельности, в том числе в части:</w:t>
      </w:r>
    </w:p>
    <w:p w14:paraId="07A8B778" w14:textId="77777777" w:rsidR="00F008A8" w:rsidRPr="000B6EA9" w:rsidRDefault="00F008A8" w:rsidP="00F008A8">
      <w:pPr>
        <w:pStyle w:val="Default"/>
        <w:spacing w:line="360" w:lineRule="auto"/>
        <w:ind w:firstLine="708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 w:rsidRPr="00A4729A">
        <w:rPr>
          <w:rStyle w:val="fontstyle31"/>
          <w:color w:val="auto"/>
        </w:rPr>
        <w:t>Гражданского воспитания: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A4729A">
        <w:rPr>
          <w:rStyle w:val="fontstyle21"/>
          <w:color w:val="auto"/>
        </w:rPr>
        <w:t>готовность к выполнению обязанностей гражданина и реализации его прав, уважение прав, свобод 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законных интересов других людей; </w:t>
      </w:r>
      <w:r w:rsidRPr="000B6EA9">
        <w:rPr>
          <w:rStyle w:val="fontstyle21"/>
          <w:rFonts w:ascii="TimesNewRomanPS-BoldItalicMT" w:hAnsi="TimesNewRomanPS-BoldItalicMT"/>
          <w:bCs/>
          <w:iCs/>
          <w:color w:val="auto"/>
        </w:rPr>
        <w:t>активное</w:t>
      </w:r>
      <w:r w:rsidRPr="000B6EA9">
        <w:rPr>
          <w:rStyle w:val="fontstyle21"/>
          <w:color w:val="auto"/>
        </w:rPr>
        <w:t xml:space="preserve"> </w:t>
      </w:r>
      <w:r>
        <w:rPr>
          <w:rStyle w:val="fontstyle21"/>
          <w:color w:val="auto"/>
        </w:rPr>
        <w:t xml:space="preserve">участие в жизни семьи, </w:t>
      </w:r>
      <w:r w:rsidRPr="00A4729A">
        <w:rPr>
          <w:rStyle w:val="fontstyle21"/>
          <w:color w:val="auto"/>
        </w:rPr>
        <w:t>образовательной организации,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местного сообщества, родного края, страны, в том числе в сопоставлении с ситуациями, отражёнными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 xml:space="preserve">в литературных произведениях, написанных на русском языке; </w:t>
      </w:r>
      <w:r w:rsidRPr="000B6EA9">
        <w:rPr>
          <w:rStyle w:val="fontstyle21"/>
          <w:rFonts w:ascii="TimesNewRomanPS-BoldItalicMT" w:hAnsi="TimesNewRomanPS-BoldItalicMT"/>
          <w:bCs/>
          <w:iCs/>
          <w:color w:val="auto"/>
        </w:rPr>
        <w:t>н</w:t>
      </w:r>
      <w:r w:rsidRPr="000B6EA9">
        <w:rPr>
          <w:rStyle w:val="fontstyle21"/>
          <w:color w:val="auto"/>
        </w:rPr>
        <w:t>е</w:t>
      </w:r>
      <w:r>
        <w:rPr>
          <w:rStyle w:val="fontstyle21"/>
          <w:color w:val="auto"/>
        </w:rPr>
        <w:t xml:space="preserve">приятие </w:t>
      </w:r>
      <w:r w:rsidRPr="00A4729A">
        <w:rPr>
          <w:rStyle w:val="fontstyle21"/>
          <w:color w:val="auto"/>
        </w:rPr>
        <w:t>любых форм экстремизма,</w:t>
      </w:r>
      <w:r>
        <w:rPr>
          <w:rFonts w:ascii="TimesNewRomanPSMT" w:hAnsi="TimesNewRomanPSMT"/>
          <w:color w:val="auto"/>
        </w:rPr>
        <w:t xml:space="preserve"> </w:t>
      </w:r>
      <w:r w:rsidRPr="00A4729A">
        <w:rPr>
          <w:rStyle w:val="fontstyle21"/>
          <w:color w:val="auto"/>
        </w:rPr>
        <w:t>дискриминации; понимание роли различных социальных институтов в жизни человека;</w:t>
      </w:r>
      <w:r>
        <w:rPr>
          <w:rFonts w:ascii="TimesNewRomanPSMT" w:hAnsi="TimesNewRomanPSMT"/>
          <w:color w:val="auto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A4729A">
        <w:rPr>
          <w:rStyle w:val="fontstyle21"/>
          <w:color w:val="auto"/>
        </w:rPr>
        <w:t>представление об основных прав</w:t>
      </w:r>
      <w:r>
        <w:rPr>
          <w:rStyle w:val="fontstyle21"/>
          <w:color w:val="auto"/>
        </w:rPr>
        <w:t xml:space="preserve">ах, </w:t>
      </w:r>
      <w:r w:rsidRPr="005C165F">
        <w:rPr>
          <w:rStyle w:val="fontstyle21"/>
          <w:color w:val="auto"/>
        </w:rPr>
        <w:t>свободах и обяз</w:t>
      </w:r>
      <w:r>
        <w:rPr>
          <w:rStyle w:val="fontstyle21"/>
          <w:color w:val="auto"/>
        </w:rPr>
        <w:t xml:space="preserve">анностях гражданина, социальных </w:t>
      </w:r>
      <w:r w:rsidRPr="005C165F">
        <w:rPr>
          <w:rStyle w:val="fontstyle21"/>
          <w:color w:val="auto"/>
        </w:rPr>
        <w:t>нормах и</w:t>
      </w:r>
      <w:r w:rsidRPr="005C165F"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правилах межличностн</w:t>
      </w:r>
      <w:r>
        <w:rPr>
          <w:rStyle w:val="fontstyle21"/>
          <w:color w:val="auto"/>
        </w:rPr>
        <w:t xml:space="preserve">ых отношений в поликультурном и </w:t>
      </w:r>
      <w:r w:rsidRPr="005C165F">
        <w:rPr>
          <w:rStyle w:val="fontstyle21"/>
          <w:color w:val="auto"/>
        </w:rPr>
        <w:t>многоконфессиональном обществе,</w:t>
      </w:r>
      <w:r w:rsidRPr="005C165F"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формируемое в том числе на основе примеров из литературных произведений, написанных на</w:t>
      </w:r>
      <w:r w:rsidRPr="005C165F"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русском языке; готовность к разнообразной совместной деятельности, стремление</w:t>
      </w:r>
      <w:r w:rsidRPr="005C165F"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к взаимопониманию и взаимопомощи; активное участие в школьном самоуправлении; готовность к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участию в гуманитарной деятельности (помощь людям, нуждающимся в ней; волонтёрство).</w:t>
      </w:r>
    </w:p>
    <w:p w14:paraId="6E931FE0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 w:rsidRPr="005C165F">
        <w:rPr>
          <w:rStyle w:val="fontstyle31"/>
          <w:color w:val="auto"/>
        </w:rPr>
        <w:t>Патриотического воспитания: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осознание российской гражданской идентичности в поликультурном и многоконфессиональном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обществе, понимание роли русского языка как государственного языка Российской Федерации и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языка межнацион</w:t>
      </w:r>
      <w:r>
        <w:rPr>
          <w:rStyle w:val="fontstyle21"/>
          <w:color w:val="auto"/>
        </w:rPr>
        <w:t>ального общения народов России;</w:t>
      </w:r>
      <w:r>
        <w:rPr>
          <w:rStyle w:val="fontstyle21"/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проявление интереса к познанию русского языка,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к истории и культуре Российской </w:t>
      </w:r>
      <w:r w:rsidRPr="005C165F">
        <w:rPr>
          <w:rStyle w:val="fontstyle21"/>
          <w:color w:val="auto"/>
        </w:rPr>
        <w:t>Федерации, культуре своего края, народов России в контексте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учебного предмета «Русский </w:t>
      </w:r>
      <w:r w:rsidRPr="005C165F">
        <w:rPr>
          <w:rStyle w:val="fontstyle21"/>
          <w:color w:val="auto"/>
        </w:rPr>
        <w:t>язык»; ценностное отношение к русскому языку, к достижениям своей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Родины — России, к науке, искусству, боевым подвигам и трудовым достижениям народа, в том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числе </w:t>
      </w:r>
      <w:r w:rsidRPr="005C165F">
        <w:rPr>
          <w:rStyle w:val="fontstyle21"/>
          <w:color w:val="auto"/>
        </w:rPr>
        <w:t>отражённым в художественных произведени</w:t>
      </w:r>
      <w:r>
        <w:rPr>
          <w:rStyle w:val="fontstyle21"/>
          <w:color w:val="auto"/>
        </w:rPr>
        <w:t xml:space="preserve">ях; уважение к символам России, </w:t>
      </w:r>
      <w:r w:rsidRPr="005C165F">
        <w:rPr>
          <w:rStyle w:val="fontstyle21"/>
          <w:color w:val="auto"/>
        </w:rPr>
        <w:t>государственным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праздникам, историческому и пр</w:t>
      </w:r>
      <w:r>
        <w:rPr>
          <w:rStyle w:val="fontstyle21"/>
          <w:color w:val="auto"/>
        </w:rPr>
        <w:t xml:space="preserve">иродному наследию и памятникам, </w:t>
      </w:r>
      <w:r w:rsidRPr="005C165F">
        <w:rPr>
          <w:rStyle w:val="fontstyle21"/>
          <w:color w:val="auto"/>
        </w:rPr>
        <w:t>традициям разных народов,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проживающих в родной стране.</w:t>
      </w:r>
    </w:p>
    <w:p w14:paraId="1D3AD7CD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Style w:val="fontstyle31"/>
          <w:color w:val="auto"/>
        </w:rPr>
        <w:tab/>
      </w:r>
      <w:r>
        <w:rPr>
          <w:rStyle w:val="fontstyle31"/>
          <w:color w:val="auto"/>
        </w:rPr>
        <w:tab/>
      </w:r>
      <w:r w:rsidRPr="005C165F">
        <w:rPr>
          <w:rStyle w:val="fontstyle31"/>
          <w:color w:val="auto"/>
        </w:rPr>
        <w:t>Духовно-нравственного воспитания: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 xml:space="preserve">ориентация на моральные ценности и нормы в </w:t>
      </w:r>
      <w:r>
        <w:rPr>
          <w:rStyle w:val="fontstyle21"/>
          <w:color w:val="auto"/>
        </w:rPr>
        <w:t>ситуациях нравственного выбора;</w:t>
      </w:r>
      <w:r>
        <w:rPr>
          <w:rStyle w:val="fontstyle21"/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готовность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оценивать своё поведение, в том чис</w:t>
      </w:r>
      <w:r>
        <w:rPr>
          <w:rStyle w:val="fontstyle21"/>
          <w:color w:val="auto"/>
        </w:rPr>
        <w:t xml:space="preserve">ле речевое, и поступки, а также </w:t>
      </w:r>
      <w:r w:rsidRPr="005C165F">
        <w:rPr>
          <w:rStyle w:val="fontstyle21"/>
          <w:color w:val="auto"/>
        </w:rPr>
        <w:t>поведение и поступки других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людей с позиции нравственных и правовых норм</w:t>
      </w:r>
      <w:r>
        <w:rPr>
          <w:rStyle w:val="fontstyle21"/>
          <w:color w:val="auto"/>
        </w:rPr>
        <w:t xml:space="preserve">а </w:t>
      </w:r>
      <w:r w:rsidRPr="005C165F">
        <w:rPr>
          <w:rStyle w:val="fontstyle21"/>
          <w:color w:val="auto"/>
        </w:rPr>
        <w:t>с учётом</w:t>
      </w:r>
      <w:r>
        <w:rPr>
          <w:rStyle w:val="fontstyle21"/>
          <w:color w:val="auto"/>
        </w:rPr>
        <w:t xml:space="preserve"> </w:t>
      </w:r>
      <w:r w:rsidRPr="005C165F">
        <w:rPr>
          <w:rStyle w:val="fontstyle21"/>
          <w:color w:val="auto"/>
        </w:rPr>
        <w:t>осознания последствий поступков;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активное неприятие асоциальных поступков; свобода и ответственность</w:t>
      </w:r>
      <w:r>
        <w:rPr>
          <w:rStyle w:val="fontstyle21"/>
          <w:color w:val="auto"/>
        </w:rPr>
        <w:t xml:space="preserve"> </w:t>
      </w:r>
      <w:r w:rsidRPr="005C165F">
        <w:rPr>
          <w:rStyle w:val="fontstyle21"/>
          <w:color w:val="auto"/>
        </w:rPr>
        <w:t>личности в условиях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индивидуального и общественного пространства.</w:t>
      </w:r>
    </w:p>
    <w:p w14:paraId="75759E06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MT" w:hAnsi="TimesNewRomanPSMT"/>
          <w:color w:val="auto"/>
        </w:rPr>
        <w:tab/>
      </w:r>
      <w:r>
        <w:rPr>
          <w:rFonts w:ascii="TimesNewRomanPSMT" w:hAnsi="TimesNewRomanPSMT"/>
          <w:color w:val="auto"/>
        </w:rPr>
        <w:tab/>
      </w:r>
      <w:r w:rsidRPr="005C165F">
        <w:rPr>
          <w:rStyle w:val="fontstyle31"/>
          <w:color w:val="auto"/>
        </w:rPr>
        <w:t>Эстетического воспитания: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восприимчивость к разным видам искусства, традициям и творчеств</w:t>
      </w:r>
      <w:r>
        <w:rPr>
          <w:rStyle w:val="fontstyle21"/>
          <w:color w:val="auto"/>
        </w:rPr>
        <w:t xml:space="preserve">у своего и других </w:t>
      </w:r>
      <w:r w:rsidRPr="005C165F">
        <w:rPr>
          <w:rStyle w:val="fontstyle21"/>
          <w:color w:val="auto"/>
        </w:rPr>
        <w:t>народов;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понимание эмоционального воздействия искусства; осознание важности художественной культуры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как средства коммуник</w:t>
      </w:r>
      <w:r>
        <w:rPr>
          <w:rStyle w:val="fontstyle21"/>
          <w:color w:val="auto"/>
        </w:rPr>
        <w:t xml:space="preserve">ации и самовыражения; осознание </w:t>
      </w:r>
      <w:r w:rsidRPr="005C165F">
        <w:rPr>
          <w:rStyle w:val="fontstyle21"/>
          <w:color w:val="auto"/>
        </w:rPr>
        <w:lastRenderedPageBreak/>
        <w:t>важности русского языка как средства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>коммуникации и самовыражения;</w:t>
      </w:r>
      <w:r>
        <w:rPr>
          <w:rStyle w:val="fontstyle21"/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понимание ценности отечественного и мирового искусства, роли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этнических культурных </w:t>
      </w:r>
      <w:r w:rsidRPr="005C165F">
        <w:rPr>
          <w:rStyle w:val="fontstyle21"/>
          <w:color w:val="auto"/>
        </w:rPr>
        <w:t>традиций и народного творчества; стремление к самовыражению в разных</w:t>
      </w:r>
      <w:r>
        <w:rPr>
          <w:color w:val="auto"/>
        </w:rPr>
        <w:t xml:space="preserve"> </w:t>
      </w:r>
      <w:r w:rsidRPr="005C165F">
        <w:rPr>
          <w:rStyle w:val="fontstyle21"/>
          <w:color w:val="auto"/>
        </w:rPr>
        <w:t>видах искусства.</w:t>
      </w:r>
    </w:p>
    <w:p w14:paraId="3C3C421E" w14:textId="77777777" w:rsidR="00F008A8" w:rsidRPr="000B6EA9" w:rsidRDefault="00F008A8" w:rsidP="00F008A8">
      <w:pPr>
        <w:pStyle w:val="Default"/>
        <w:tabs>
          <w:tab w:val="left" w:pos="284"/>
          <w:tab w:val="left" w:pos="708"/>
          <w:tab w:val="left" w:pos="1256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MT" w:hAnsi="TimesNewRomanPSMT"/>
          <w:color w:val="auto"/>
        </w:rPr>
        <w:tab/>
      </w:r>
      <w:r>
        <w:rPr>
          <w:rFonts w:ascii="TimesNewRomanPSMT" w:hAnsi="TimesNewRomanPSMT"/>
          <w:color w:val="auto"/>
        </w:rPr>
        <w:tab/>
      </w:r>
      <w:r w:rsidRPr="005C165F">
        <w:rPr>
          <w:rStyle w:val="fontstyle31"/>
          <w:color w:val="auto"/>
        </w:rPr>
        <w:t>Физического воспитания, формирования кул</w:t>
      </w:r>
      <w:r w:rsidR="00AC26B2">
        <w:rPr>
          <w:rStyle w:val="fontstyle31"/>
          <w:color w:val="auto"/>
        </w:rPr>
        <w:t xml:space="preserve">ьтуры здоровья и эмоционального </w:t>
      </w:r>
      <w:r w:rsidRPr="005C165F">
        <w:rPr>
          <w:rStyle w:val="fontstyle31"/>
          <w:color w:val="auto"/>
        </w:rPr>
        <w:t>благополучия: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осознание ценности жизни с опорой на собственный жизненный и читательский опыт;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ответственное отношение к своему здоровью и установка на здоровый образ жизни (здоровое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питание, соблюдение гигиенических правил, сбалансированный режим занятий и отдыха, регулярная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физическая активность); осознание последствий и неприятие вредных привычек (употреб​ление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алкоголя, наркотиков, курение) и иных форм вреда для физического и психического здоровья;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соблюдение правил безопасности, в том числе навыки безопасного поведения в интернет-среде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в процессе школьного языкового образовани</w:t>
      </w:r>
      <w:r>
        <w:rPr>
          <w:rStyle w:val="fontstyle21"/>
          <w:color w:val="auto"/>
        </w:rPr>
        <w:t xml:space="preserve">я; способность адаптироваться </w:t>
      </w:r>
      <w:r w:rsidRPr="005C165F">
        <w:rPr>
          <w:rStyle w:val="fontstyle21"/>
          <w:color w:val="auto"/>
        </w:rPr>
        <w:t>к стрессовым ситуациям и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меняющимся социаль</w:t>
      </w:r>
      <w:r>
        <w:rPr>
          <w:rStyle w:val="fontstyle21"/>
          <w:color w:val="auto"/>
        </w:rPr>
        <w:t xml:space="preserve">ным, информационным и природным </w:t>
      </w:r>
      <w:r w:rsidRPr="005C165F">
        <w:rPr>
          <w:rStyle w:val="fontstyle21"/>
          <w:color w:val="auto"/>
        </w:rPr>
        <w:t>условиям, в том числе осмысляя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собственный опыт и выстраивая дальнейшие цели;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умение принимать себя и других, не осуждая;</w:t>
      </w:r>
      <w:r>
        <w:rPr>
          <w:rFonts w:ascii="TimesNewRomanPSMT" w:hAnsi="TimesNewRomanPSMT"/>
          <w:color w:val="auto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умение осознавать своё эмоциональное состояние и эмоциональное состояние других, использовать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адекватные языковые средства для выражения своего состояния, в том числе опираясь на примеры из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литературных произведени</w:t>
      </w:r>
      <w:r>
        <w:rPr>
          <w:rStyle w:val="fontstyle21"/>
          <w:color w:val="auto"/>
        </w:rPr>
        <w:t>й, написанных на русском языке;</w:t>
      </w:r>
      <w:r>
        <w:rPr>
          <w:rStyle w:val="fontstyle21"/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сформированность навыков рефлексии,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признание сво</w:t>
      </w:r>
      <w:r>
        <w:rPr>
          <w:rStyle w:val="fontstyle21"/>
          <w:color w:val="auto"/>
        </w:rPr>
        <w:t xml:space="preserve">его права на ошибку и такого же </w:t>
      </w:r>
      <w:r w:rsidRPr="005C165F">
        <w:rPr>
          <w:rStyle w:val="fontstyle21"/>
          <w:color w:val="auto"/>
        </w:rPr>
        <w:t>права другого человека.</w:t>
      </w:r>
    </w:p>
    <w:p w14:paraId="6EC14F23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Style w:val="fontstyle31"/>
          <w:color w:val="auto"/>
        </w:rPr>
        <w:tab/>
      </w:r>
      <w:r>
        <w:rPr>
          <w:rStyle w:val="fontstyle31"/>
          <w:color w:val="auto"/>
        </w:rPr>
        <w:tab/>
      </w:r>
      <w:r w:rsidRPr="005C165F">
        <w:rPr>
          <w:rStyle w:val="fontstyle31"/>
          <w:color w:val="auto"/>
        </w:rPr>
        <w:t>Трудового воспитания: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установка на активное участие в решении практических задач (в рамках семьи, школы, города, края)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технологической и социальной направленности, способность инициировать, планировать и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самостоятельно выполнять такого рода деятельность;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интерес к </w:t>
      </w:r>
      <w:r w:rsidRPr="005C165F">
        <w:rPr>
          <w:rStyle w:val="fontstyle21"/>
          <w:color w:val="auto"/>
        </w:rPr>
        <w:t>практическому изучению профессий и труда ​раз​личного рода, в том числе на основе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применения изучае​мого предметного знания и ознакомления с деятельностью филологов,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журналистов, писателей; уважение к труду и рез</w:t>
      </w:r>
      <w:r>
        <w:rPr>
          <w:rStyle w:val="fontstyle21"/>
          <w:color w:val="auto"/>
        </w:rPr>
        <w:t xml:space="preserve">ультатам трудовой деятельности; </w:t>
      </w:r>
      <w:r w:rsidRPr="005C165F">
        <w:rPr>
          <w:rStyle w:val="fontstyle21"/>
          <w:color w:val="auto"/>
        </w:rPr>
        <w:t>осознанный выбор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и построение индивидуальной тра</w:t>
      </w:r>
      <w:r>
        <w:rPr>
          <w:rStyle w:val="fontstyle21"/>
          <w:color w:val="auto"/>
        </w:rPr>
        <w:t xml:space="preserve">ектории образования и жизненных </w:t>
      </w:r>
      <w:r w:rsidRPr="005C165F">
        <w:rPr>
          <w:rStyle w:val="fontstyle21"/>
          <w:color w:val="auto"/>
        </w:rPr>
        <w:t>планов с учётом личных и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общественных интересов и потребностей; умение рассказать о своих планах на будущее.</w:t>
      </w:r>
      <w:r>
        <w:rPr>
          <w:rFonts w:ascii="TimesNewRomanPSMT" w:hAnsi="TimesNewRomanPSMT"/>
          <w:color w:val="auto"/>
        </w:rPr>
        <w:t xml:space="preserve"> </w:t>
      </w:r>
    </w:p>
    <w:p w14:paraId="0905F48B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MT" w:hAnsi="TimesNewRomanPSMT"/>
          <w:color w:val="auto"/>
        </w:rPr>
        <w:tab/>
      </w:r>
      <w:r>
        <w:rPr>
          <w:rFonts w:ascii="TimesNewRomanPSMT" w:hAnsi="TimesNewRomanPSMT"/>
          <w:color w:val="auto"/>
        </w:rPr>
        <w:tab/>
      </w:r>
      <w:r w:rsidRPr="005C165F">
        <w:rPr>
          <w:rStyle w:val="fontstyle31"/>
          <w:color w:val="auto"/>
        </w:rPr>
        <w:t>Экологического воспитания: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ориентация на применение знаний из области социальных и естественных наук для решения задач в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области окружающей среды, планирования поступков и оценки их возможных последствий для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 xml:space="preserve">окружающей среды; </w:t>
      </w:r>
      <w:r w:rsidRPr="000B6EA9">
        <w:rPr>
          <w:rStyle w:val="fontstyle21"/>
          <w:rFonts w:ascii="TimesNewRomanPS-BoldItalicMT" w:hAnsi="TimesNewRomanPS-BoldItalicMT"/>
          <w:bCs/>
          <w:iCs/>
          <w:color w:val="auto"/>
        </w:rPr>
        <w:t>умение</w:t>
      </w:r>
      <w:r w:rsidRPr="005C165F">
        <w:rPr>
          <w:rStyle w:val="fontstyle21"/>
          <w:color w:val="auto"/>
        </w:rPr>
        <w:t xml:space="preserve"> точно, логично выражать свою точку зрения на экологические проблемы;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повышение уровня экологической культуры,</w:t>
      </w:r>
      <w:r>
        <w:rPr>
          <w:rStyle w:val="fontstyle21"/>
          <w:color w:val="auto"/>
        </w:rPr>
        <w:t xml:space="preserve"> осознание глобального характера </w:t>
      </w:r>
      <w:r w:rsidRPr="005C165F">
        <w:rPr>
          <w:rStyle w:val="fontstyle21"/>
          <w:color w:val="auto"/>
        </w:rPr>
        <w:t>экологических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проблем и путей их решения; активное</w:t>
      </w:r>
      <w:r>
        <w:rPr>
          <w:rStyle w:val="fontstyle21"/>
          <w:color w:val="auto"/>
        </w:rPr>
        <w:t xml:space="preserve"> неприятие действий, приносящих </w:t>
      </w:r>
      <w:r w:rsidRPr="005C165F">
        <w:rPr>
          <w:rStyle w:val="fontstyle21"/>
          <w:color w:val="auto"/>
        </w:rPr>
        <w:t>вред окружающей среде, в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том числе сформированное при знакомстве с литературными произведениями, поднимающими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экологические проблем</w:t>
      </w:r>
      <w:r>
        <w:rPr>
          <w:rStyle w:val="fontstyle21"/>
          <w:color w:val="auto"/>
        </w:rPr>
        <w:t xml:space="preserve">ы; активное неприятие действий, </w:t>
      </w:r>
      <w:r w:rsidRPr="005C165F">
        <w:rPr>
          <w:rStyle w:val="fontstyle21"/>
          <w:color w:val="auto"/>
        </w:rPr>
        <w:t>приносящих вред окружающей среде;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осознание своей роли как гражданина и потребителя в условиях взаимосвязи природной,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технологической и социальной сред; готовность к участию в практической деятельности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экологической направленности.</w:t>
      </w:r>
    </w:p>
    <w:p w14:paraId="448331AB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 w:rsidRPr="005C165F">
        <w:rPr>
          <w:rStyle w:val="fontstyle31"/>
          <w:color w:val="auto"/>
        </w:rPr>
        <w:t>Ценности научного познания: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5C165F">
        <w:rPr>
          <w:rStyle w:val="fontstyle21"/>
          <w:color w:val="auto"/>
        </w:rPr>
        <w:t>ориентация в деятельности на современную систему научных представлений об основных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закономерностях развития чело​века, природы и общества, взаимосвязях человека с природной и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 xml:space="preserve">социальной средой; закономерностях развития языка; овладение языковой и </w:t>
      </w:r>
      <w:r w:rsidRPr="005C165F">
        <w:rPr>
          <w:rStyle w:val="fontstyle21"/>
          <w:color w:val="auto"/>
        </w:rPr>
        <w:lastRenderedPageBreak/>
        <w:t>читательской культурой,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навыками ​чтения как средства познания мира; овладение основными навыками исследовательской</w:t>
      </w:r>
      <w:r>
        <w:rPr>
          <w:rFonts w:ascii="TimesNewRomanPSMT" w:hAnsi="TimesNewRomanPSMT"/>
          <w:color w:val="auto"/>
        </w:rPr>
        <w:t xml:space="preserve"> </w:t>
      </w:r>
      <w:r w:rsidRPr="005C165F">
        <w:rPr>
          <w:rStyle w:val="fontstyle21"/>
          <w:color w:val="auto"/>
        </w:rPr>
        <w:t>деятельности с учётом специфики школьного языкового образования; установка на осмысление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опыта, наблюдений, поступков и </w:t>
      </w:r>
      <w:r w:rsidRPr="005C165F">
        <w:rPr>
          <w:rStyle w:val="fontstyle21"/>
          <w:color w:val="auto"/>
        </w:rPr>
        <w:t>стремление совершенствовать пути достижения индивидуального и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>коллективного благо</w:t>
      </w:r>
      <w:r w:rsidRPr="005C165F">
        <w:rPr>
          <w:rStyle w:val="fontstyle21"/>
          <w:color w:val="auto"/>
        </w:rPr>
        <w:t>получия.</w:t>
      </w:r>
    </w:p>
    <w:p w14:paraId="7815374C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MT" w:hAnsi="TimesNewRomanPSMT"/>
          <w:color w:val="auto"/>
        </w:rPr>
        <w:tab/>
      </w:r>
      <w:r>
        <w:rPr>
          <w:rFonts w:ascii="TimesNewRomanPSMT" w:hAnsi="TimesNewRomanPSMT"/>
          <w:color w:val="auto"/>
        </w:rPr>
        <w:tab/>
      </w:r>
      <w:r w:rsidRPr="00E872DE">
        <w:rPr>
          <w:rStyle w:val="fontstyle31"/>
          <w:color w:val="auto"/>
        </w:rPr>
        <w:t>Адаптации обучающегося к изменяющимся условиям социальной и природной среды: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E872DE">
        <w:rPr>
          <w:rStyle w:val="fontstyle21"/>
          <w:color w:val="auto"/>
        </w:rPr>
        <w:t>освоение обучающимися социального опыта, основных социальных ролей, норм и правил</w:t>
      </w:r>
      <w:r>
        <w:rPr>
          <w:color w:val="auto"/>
        </w:rPr>
        <w:t xml:space="preserve"> </w:t>
      </w:r>
      <w:r w:rsidRPr="00E872DE">
        <w:rPr>
          <w:rStyle w:val="fontstyle21"/>
          <w:color w:val="auto"/>
        </w:rPr>
        <w:t>общественного поведения, форм социальной жизни в группах и сообществах, включая семью, группы,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сформированные по профессио</w:t>
      </w:r>
      <w:r>
        <w:rPr>
          <w:rStyle w:val="fontstyle21"/>
          <w:color w:val="auto"/>
        </w:rPr>
        <w:t xml:space="preserve">нальной деятельности, а также в </w:t>
      </w:r>
      <w:r w:rsidRPr="00E872DE">
        <w:rPr>
          <w:rStyle w:val="fontstyle21"/>
          <w:color w:val="auto"/>
        </w:rPr>
        <w:t>рамках социального взаимодействия с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людьми из другой культурной среды;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E872DE">
        <w:rPr>
          <w:rStyle w:val="fontstyle21"/>
          <w:color w:val="auto"/>
        </w:rPr>
        <w:t>потребность во взаимодействии в условиях неопределённости, открытость опыту и знаниям других;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E872DE">
        <w:rPr>
          <w:rStyle w:val="fontstyle21"/>
          <w:color w:val="auto"/>
        </w:rPr>
        <w:t>потребность в действии в условиях неопределённости, в повышении уровня своей компетентности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через практическую деятельность, в том числе умение учиться у других людей, получать в совместной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деятельности новые знания, навыки и компетенции из опыта других; необходимость в формировании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новых з</w:t>
      </w:r>
      <w:r>
        <w:rPr>
          <w:rStyle w:val="fontstyle21"/>
          <w:color w:val="auto"/>
        </w:rPr>
        <w:t xml:space="preserve">наний, умений связывать образы, </w:t>
      </w:r>
      <w:r w:rsidRPr="00E872DE">
        <w:rPr>
          <w:rStyle w:val="fontstyle21"/>
          <w:color w:val="auto"/>
        </w:rPr>
        <w:t>формулировать идеи, понятия, гипотезы об объектах и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я</w:t>
      </w:r>
      <w:r>
        <w:rPr>
          <w:rStyle w:val="fontstyle21"/>
          <w:color w:val="auto"/>
        </w:rPr>
        <w:t xml:space="preserve">влениях, в том числе ранее </w:t>
      </w:r>
      <w:r w:rsidRPr="00E872DE">
        <w:rPr>
          <w:rStyle w:val="fontstyle21"/>
          <w:color w:val="auto"/>
        </w:rPr>
        <w:t>неизвестных, осознание дефицита собственных знаний и компетенций,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планирование </w:t>
      </w:r>
      <w:r w:rsidRPr="00E872DE">
        <w:rPr>
          <w:rStyle w:val="fontstyle21"/>
          <w:color w:val="auto"/>
        </w:rPr>
        <w:t>своего развития; умение оперировать основными понятиями, терминами и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представлениями в области концепции устойчивого развития, анализировать и выявлять взаимосвязь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природы, общества и экономики, оценивать свои действия с учётом влияния на окружающую среду,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достижения целей и преодоления вызовов, возможных глобальных последствий;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способность осознавать стрессовую ситуацию, оценивать происходящие изменения и их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 xml:space="preserve">последствия, опираясь на жизненный, речевой и читательский опыт; </w:t>
      </w:r>
      <w:r>
        <w:rPr>
          <w:rStyle w:val="fontstyle21"/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E872DE">
        <w:rPr>
          <w:rStyle w:val="fontstyle21"/>
          <w:color w:val="auto"/>
        </w:rPr>
        <w:t>воспринимать стрессовую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ситуацию как вызов, требующий контрмер;</w:t>
      </w:r>
      <w:r>
        <w:rPr>
          <w:rStyle w:val="fontstyle21"/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E872DE">
        <w:rPr>
          <w:rStyle w:val="fontstyle21"/>
          <w:color w:val="auto"/>
        </w:rPr>
        <w:t>оценивать ситуацию стресса, корректировать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>принимаемые решения и действия;</w:t>
      </w:r>
      <w:r>
        <w:rPr>
          <w:rStyle w:val="fontstyle21"/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E872DE">
        <w:rPr>
          <w:rStyle w:val="fontstyle21"/>
          <w:color w:val="auto"/>
        </w:rPr>
        <w:t>формулировать и оценивать риски и последствия, формировать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опыт, уметь находить позитивное в сложившейся ситуации; быть готовым действовать в отсутствие</w:t>
      </w:r>
      <w:r>
        <w:rPr>
          <w:rFonts w:ascii="TimesNewRomanPSMT" w:hAnsi="TimesNewRomanPSMT"/>
          <w:color w:val="auto"/>
        </w:rPr>
        <w:t xml:space="preserve"> </w:t>
      </w:r>
      <w:r w:rsidRPr="00E872DE">
        <w:rPr>
          <w:rStyle w:val="fontstyle21"/>
          <w:color w:val="auto"/>
        </w:rPr>
        <w:t>гарантий успеха.</w:t>
      </w:r>
    </w:p>
    <w:p w14:paraId="60F75811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>
        <w:rPr>
          <w:rFonts w:ascii="TimesNewRomanPSMT" w:hAnsi="TimesNewRomanPSMT"/>
          <w:color w:val="auto"/>
        </w:rPr>
        <w:tab/>
      </w:r>
      <w:r>
        <w:rPr>
          <w:rFonts w:ascii="TimesNewRomanPSMT" w:hAnsi="TimesNewRomanPSMT"/>
          <w:color w:val="auto"/>
        </w:rPr>
        <w:tab/>
      </w:r>
      <w:r w:rsidRPr="000B6EA9">
        <w:rPr>
          <w:rStyle w:val="fontstyle01"/>
          <w:color w:val="auto"/>
        </w:rPr>
        <w:t>МЕТАПРЕДМЕТНЫЕ РЕЗУЛЬТАТЫ</w:t>
      </w:r>
    </w:p>
    <w:p w14:paraId="0BFA6EF4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1. Овладение универсальными учебными познавательными действиями</w:t>
      </w:r>
    </w:p>
    <w:p w14:paraId="217F33E6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Style w:val="fontstyle31"/>
          <w:color w:val="auto"/>
        </w:rPr>
        <w:tab/>
      </w:r>
      <w:r>
        <w:rPr>
          <w:rStyle w:val="fontstyle31"/>
          <w:color w:val="auto"/>
        </w:rPr>
        <w:tab/>
      </w:r>
      <w:r w:rsidRPr="000B6EA9">
        <w:rPr>
          <w:rStyle w:val="fontstyle31"/>
          <w:color w:val="auto"/>
        </w:rPr>
        <w:t>Базовые логические действия: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выявлять и характеризовать существенные признаки яз</w:t>
      </w:r>
      <w:r>
        <w:rPr>
          <w:rStyle w:val="fontstyle21"/>
          <w:color w:val="auto"/>
        </w:rPr>
        <w:t xml:space="preserve">ыковых единиц, языковых явлений </w:t>
      </w:r>
      <w:r w:rsidRPr="000B6EA9">
        <w:rPr>
          <w:rStyle w:val="fontstyle21"/>
          <w:color w:val="auto"/>
        </w:rPr>
        <w:t>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процессов;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устанавливать существенный признак классификации языковых единиц (явлений), основания для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обобщения и сравнения, критерии проводимого анализа; классифицировать языковые единицы по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существенному признаку;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выявлять закономерности и противоречия в рассматриваемых фактах, данных и</w:t>
      </w:r>
      <w:r>
        <w:rPr>
          <w:rStyle w:val="fontstyle21"/>
          <w:color w:val="auto"/>
        </w:rPr>
        <w:t xml:space="preserve"> </w:t>
      </w:r>
      <w:r w:rsidRPr="000B6EA9">
        <w:rPr>
          <w:rStyle w:val="fontstyle21"/>
          <w:color w:val="auto"/>
        </w:rPr>
        <w:t>наблюдениях;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предлагать критерии для выявления закономерностей и противоречий;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выявлять дефицит информации текста, необходимой для решения поставленной учебной задачи;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выявлять причинно-следственные связи при изучении языковых процессов; делать выводы с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использованием дедуктивных и индуктивных умозаключений, умозаключений по аналогии,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формулировать гипотезы о взаимосвязях;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 выбирать способ решения учебной задачи при работе с разными типами текстов,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разными единицами языка, сравнивая варианты решения и выбирая оптималь​ный вариант с учётом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 выделенных критериев.</w:t>
      </w:r>
    </w:p>
    <w:p w14:paraId="27F6CD4E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MT" w:hAnsi="TimesNewRomanPSMT"/>
          <w:color w:val="auto"/>
        </w:rPr>
        <w:lastRenderedPageBreak/>
        <w:tab/>
      </w:r>
      <w:r>
        <w:rPr>
          <w:rFonts w:ascii="TimesNewRomanPSMT" w:hAnsi="TimesNewRomanPSMT"/>
          <w:color w:val="auto"/>
        </w:rPr>
        <w:tab/>
      </w:r>
      <w:r w:rsidRPr="000B6EA9">
        <w:rPr>
          <w:rStyle w:val="fontstyle31"/>
          <w:color w:val="auto"/>
        </w:rPr>
        <w:t>Базовые исследовательские действия: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использоват</w:t>
      </w:r>
      <w:r>
        <w:rPr>
          <w:rStyle w:val="fontstyle21"/>
          <w:color w:val="auto"/>
        </w:rPr>
        <w:t xml:space="preserve">ь вопросы как исследовательский </w:t>
      </w:r>
      <w:r w:rsidRPr="000B6EA9">
        <w:rPr>
          <w:rStyle w:val="fontstyle21"/>
          <w:color w:val="auto"/>
        </w:rPr>
        <w:t>инструмент познания в языковом образовании;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фор</w:t>
      </w:r>
      <w:r>
        <w:rPr>
          <w:rStyle w:val="fontstyle21"/>
          <w:color w:val="auto"/>
        </w:rPr>
        <w:t xml:space="preserve">мулировать вопросы, фиксирующие </w:t>
      </w:r>
      <w:r w:rsidRPr="000B6EA9">
        <w:rPr>
          <w:rStyle w:val="fontstyle21"/>
          <w:color w:val="auto"/>
        </w:rPr>
        <w:t>несоответствие между реальным и желательным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состоянием ситуации, и самостоятельно устанавливать искомое и данное;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формировать гипотезу об истинности собственных суж</w:t>
      </w:r>
      <w:r>
        <w:rPr>
          <w:rStyle w:val="fontstyle21"/>
          <w:color w:val="auto"/>
        </w:rPr>
        <w:t xml:space="preserve">дений и суждений других, </w:t>
      </w:r>
      <w:r w:rsidRPr="000B6EA9">
        <w:rPr>
          <w:rStyle w:val="fontstyle21"/>
          <w:color w:val="auto"/>
        </w:rPr>
        <w:t>аргументировать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свою позицию, мнение;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составлять алгоритм действий и использовать его для решения учебных задач;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по самостоятельно составленному плану небольшое исследование по установлению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особенностей языковых единиц, процессов, причинно-следственных связей и зависимостей объектов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между собой;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оценивать на применимость и достоверност</w:t>
      </w:r>
      <w:r>
        <w:rPr>
          <w:rStyle w:val="fontstyle21"/>
          <w:color w:val="auto"/>
        </w:rPr>
        <w:t xml:space="preserve">ь информацию, полученную в ходе </w:t>
      </w:r>
      <w:r w:rsidRPr="000B6EA9">
        <w:rPr>
          <w:rStyle w:val="fontstyle21"/>
          <w:color w:val="auto"/>
        </w:rPr>
        <w:t>лингвистического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исследования (эксперимента);</w:t>
      </w:r>
      <w:r>
        <w:rPr>
          <w:rFonts w:ascii="TimesNewRomanPSMT" w:hAnsi="TimesNewRomanPSMT"/>
          <w:color w:val="auto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 формулировать обобщения и выводы по результатам проведённого наблюдения,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исследования</w:t>
      </w:r>
      <w:r>
        <w:rPr>
          <w:rStyle w:val="fontstyle21"/>
          <w:color w:val="auto"/>
        </w:rPr>
        <w:t xml:space="preserve">; </w:t>
      </w:r>
      <w:r w:rsidRPr="000B6EA9">
        <w:rPr>
          <w:rStyle w:val="fontstyle21"/>
          <w:color w:val="auto"/>
        </w:rPr>
        <w:t>владеть инструментами оценки достоверности полученных выводов и обобщений;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прогнозировать возможное дальнейшее развитие процессов, событий и их последствия 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аналогичных или сходных ситуациях, а также выдвигать предположения об их развитии в новых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условиях и контекстах.</w:t>
      </w:r>
    </w:p>
    <w:p w14:paraId="422EFF81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Style w:val="fontstyle21"/>
          <w:color w:val="auto"/>
        </w:rPr>
      </w:pP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 w:rsidRPr="000B6EA9">
        <w:rPr>
          <w:rStyle w:val="fontstyle31"/>
          <w:color w:val="auto"/>
        </w:rPr>
        <w:t>Работа с информацией: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применять различные методы, инструменты и запросы при поиске и отборе информации с учётом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предложенной учебной задачи и заданных критериев;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выбирать, анализировать, интерпретироват</w:t>
      </w:r>
      <w:r>
        <w:rPr>
          <w:rStyle w:val="fontstyle21"/>
          <w:color w:val="auto"/>
        </w:rPr>
        <w:t xml:space="preserve">ь, обобщать и систематизировать </w:t>
      </w:r>
      <w:r w:rsidRPr="000B6EA9">
        <w:rPr>
          <w:rStyle w:val="fontstyle21"/>
          <w:color w:val="auto"/>
        </w:rPr>
        <w:t>информацию,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представленную в текстах, таб​лицах, схемах;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использовать различные виды аудирования и чтения для оценки текста с точки зрения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достоверности и применимости содержащейся в нём информации и усвоения необходимой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информации с целью решения учебных задач;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использовать смысловое чтение для извлече</w:t>
      </w:r>
      <w:r>
        <w:rPr>
          <w:rStyle w:val="fontstyle21"/>
          <w:color w:val="auto"/>
        </w:rPr>
        <w:t xml:space="preserve">ния, обобщения и систематизации </w:t>
      </w:r>
      <w:r w:rsidRPr="000B6EA9">
        <w:rPr>
          <w:rStyle w:val="fontstyle21"/>
          <w:color w:val="auto"/>
        </w:rPr>
        <w:t>информации из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одного или нескольких источников с учётом поставленных целей;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находить сходные аргументы (подтверждающие или опровергающие одну и ту же идею, версию) в</w:t>
      </w:r>
      <w:r>
        <w:rPr>
          <w:rStyle w:val="fontstyle21"/>
          <w:color w:val="auto"/>
        </w:rPr>
        <w:t xml:space="preserve"> </w:t>
      </w:r>
      <w:r w:rsidRPr="000B6EA9">
        <w:rPr>
          <w:rStyle w:val="fontstyle21"/>
          <w:color w:val="auto"/>
        </w:rPr>
        <w:t>различных информационных источниках;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 выбирать оптимальную форму представления информации (текст, презентация,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таблица, схема) и иллюстрировать решаемые задачи несложными схемами, диаграммами, иной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графикой и их комбинациями в зависимости от коммуникативной установки;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оценивать надёжность информации по критериям, пред​ложенным учителем или сформулированным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эффективно запоминать и систематизировать информацию.</w:t>
      </w:r>
    </w:p>
    <w:p w14:paraId="200CCD5C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 w:rsidRPr="000B6EA9">
        <w:rPr>
          <w:rStyle w:val="fontstyle01"/>
          <w:color w:val="auto"/>
        </w:rPr>
        <w:t>2. Овладение универсальными учебными коммуникативными действиями</w:t>
      </w:r>
    </w:p>
    <w:p w14:paraId="262EFF91" w14:textId="77777777" w:rsidR="00F008A8" w:rsidRPr="000B6EA9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ItalicMT" w:hAnsi="TimesNewRomanPS-BoldItalicMT"/>
          <w:b/>
          <w:bCs/>
          <w:i/>
          <w:iCs/>
          <w:color w:val="auto"/>
        </w:rPr>
      </w:pPr>
      <w:r>
        <w:rPr>
          <w:rFonts w:ascii="TimesNewRomanPS-BoldMT" w:hAnsi="TimesNewRomanPS-BoldMT"/>
        </w:rPr>
        <w:tab/>
      </w:r>
      <w:r>
        <w:rPr>
          <w:rFonts w:ascii="TimesNewRomanPS-BoldMT" w:hAnsi="TimesNewRomanPS-BoldMT"/>
        </w:rPr>
        <w:tab/>
      </w:r>
      <w:r w:rsidRPr="000B6EA9">
        <w:rPr>
          <w:rStyle w:val="fontstyle31"/>
          <w:color w:val="auto"/>
        </w:rPr>
        <w:t>Общение: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воспринимать и формулировать суждения, выражать эм</w:t>
      </w:r>
      <w:r>
        <w:rPr>
          <w:rStyle w:val="fontstyle21"/>
          <w:color w:val="auto"/>
        </w:rPr>
        <w:t xml:space="preserve">оции в соответствии с условиями </w:t>
      </w:r>
      <w:r w:rsidRPr="000B6EA9">
        <w:rPr>
          <w:rStyle w:val="fontstyle21"/>
          <w:color w:val="auto"/>
        </w:rPr>
        <w:t>и целями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общения; выражать себя (свою точку зрения) в диалогах и диск</w:t>
      </w:r>
      <w:r>
        <w:rPr>
          <w:rStyle w:val="fontstyle21"/>
          <w:color w:val="auto"/>
        </w:rPr>
        <w:t xml:space="preserve">уссиях, в устной монологической </w:t>
      </w:r>
      <w:r w:rsidRPr="000B6EA9">
        <w:rPr>
          <w:rStyle w:val="fontstyle21"/>
          <w:color w:val="auto"/>
        </w:rPr>
        <w:t>речи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 в письменных текстах;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невербальные средства общения, понимать значение социальных знаков;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знать и распознавать предпосылки конфликтных ситуаций и смягчать конфликты, вести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переговоры;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понимать намерения других, проявлять уважитель</w:t>
      </w:r>
      <w:r>
        <w:rPr>
          <w:rStyle w:val="fontstyle21"/>
          <w:color w:val="auto"/>
        </w:rPr>
        <w:t xml:space="preserve">ное отношение к собеседнику и в </w:t>
      </w:r>
      <w:r w:rsidRPr="000B6EA9">
        <w:rPr>
          <w:rStyle w:val="fontstyle21"/>
          <w:color w:val="auto"/>
        </w:rPr>
        <w:t>корректной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форме формулировать свои возражения;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>
        <w:rPr>
          <w:rStyle w:val="fontstyle21"/>
          <w:color w:val="auto"/>
        </w:rPr>
        <w:t xml:space="preserve">в ходе </w:t>
      </w:r>
      <w:r w:rsidRPr="000B6EA9">
        <w:rPr>
          <w:rStyle w:val="fontstyle21"/>
          <w:color w:val="auto"/>
        </w:rPr>
        <w:t>диалога/дискуссии задавать вопросы</w:t>
      </w:r>
      <w:r>
        <w:rPr>
          <w:rStyle w:val="fontstyle21"/>
          <w:color w:val="auto"/>
        </w:rPr>
        <w:t xml:space="preserve"> по существу обсуждаемой темы и </w:t>
      </w:r>
      <w:r w:rsidRPr="000B6EA9">
        <w:rPr>
          <w:rStyle w:val="fontstyle21"/>
          <w:color w:val="auto"/>
        </w:rPr>
        <w:t>высказывать идеи,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нацеленные на решение задачи и поддержание благожелательности общения;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сопоставлять свои суждения с суждениями других участников диалога, обнаруживать различие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сходство позиций;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публично </w:t>
      </w:r>
      <w:r w:rsidRPr="000B6EA9">
        <w:rPr>
          <w:rStyle w:val="fontstyle21"/>
          <w:color w:val="auto"/>
        </w:rPr>
        <w:lastRenderedPageBreak/>
        <w:t>представлять результаты проведённого языкового анализа, выполненного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лингвистического эксперимента, исследования, проекта;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 выбирать формат выступле</w:t>
      </w:r>
      <w:r>
        <w:rPr>
          <w:rStyle w:val="fontstyle21"/>
          <w:color w:val="auto"/>
        </w:rPr>
        <w:t xml:space="preserve">ния с учётом цели презентации и </w:t>
      </w:r>
      <w:r w:rsidRPr="000B6EA9">
        <w:rPr>
          <w:rStyle w:val="fontstyle21"/>
          <w:color w:val="auto"/>
        </w:rPr>
        <w:t>особенностей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аудитории и в соответствии с ним составля</w:t>
      </w:r>
      <w:r>
        <w:rPr>
          <w:rStyle w:val="fontstyle21"/>
          <w:color w:val="auto"/>
        </w:rPr>
        <w:t xml:space="preserve">ть устные и письменные тексты с </w:t>
      </w:r>
      <w:r w:rsidRPr="000B6EA9">
        <w:rPr>
          <w:rStyle w:val="fontstyle21"/>
          <w:color w:val="auto"/>
        </w:rPr>
        <w:t>использованием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иллюстративного материала.</w:t>
      </w:r>
    </w:p>
    <w:p w14:paraId="740F198A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Style w:val="fontstyle21"/>
          <w:color w:val="auto"/>
        </w:rPr>
      </w:pPr>
      <w:r>
        <w:rPr>
          <w:rFonts w:ascii="TimesNewRomanPSMT" w:hAnsi="TimesNewRomanPSMT"/>
          <w:color w:val="auto"/>
        </w:rPr>
        <w:tab/>
      </w:r>
      <w:r>
        <w:rPr>
          <w:rFonts w:ascii="TimesNewRomanPSMT" w:hAnsi="TimesNewRomanPSMT"/>
          <w:color w:val="auto"/>
        </w:rPr>
        <w:tab/>
      </w:r>
      <w:r w:rsidRPr="000B6EA9">
        <w:rPr>
          <w:rStyle w:val="fontstyle31"/>
          <w:color w:val="auto"/>
        </w:rPr>
        <w:t>Совместная деятельность: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понимать и использовать преимущества командной и ин​дивидуальной работы при решении</w:t>
      </w:r>
      <w:r>
        <w:rPr>
          <w:color w:val="auto"/>
        </w:rPr>
        <w:t xml:space="preserve"> </w:t>
      </w:r>
      <w:r w:rsidRPr="000B6EA9">
        <w:rPr>
          <w:rStyle w:val="fontstyle21"/>
          <w:color w:val="auto"/>
        </w:rPr>
        <w:t>конкретной проблемы, ​обосновывать необходим</w:t>
      </w:r>
      <w:r>
        <w:rPr>
          <w:rStyle w:val="fontstyle21"/>
          <w:color w:val="auto"/>
        </w:rPr>
        <w:t xml:space="preserve">ость применения групповых форм  </w:t>
      </w:r>
      <w:r w:rsidRPr="000B6EA9">
        <w:rPr>
          <w:rStyle w:val="fontstyle21"/>
          <w:color w:val="auto"/>
        </w:rPr>
        <w:t>взаимодействия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 решении поставленной задачи;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принимать цель совместной </w:t>
      </w:r>
      <w:r w:rsidRPr="000B6EA9">
        <w:rPr>
          <w:rStyle w:val="fontstyle21"/>
          <w:color w:val="auto"/>
        </w:rPr>
        <w:t>деятельности, коллективно строить действия по её достижению: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распределять роли, договариваться, обсуждать процесс и результат совмест​ной работы; уметь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обобщать мнения нескольких людей, проявлять готовность руководить, выполнять поручения,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подчиняться;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планировать организацию совместной работы, определять свою роль (с учётом предпочтений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возможностей всех участников взаимодействия), распределять задачи между членами команды,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участвовать в групповых формах работы (обсуждения, обмен мнениями, «мозговой штурм» и иные);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выполнять свою часть работы, достигать качественный результат по своему направлению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координировать свои действия с действиями других членов команды;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оценивать качество своего вклада в общий продукт по критериям, самостоятельно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сформулированным участни</w:t>
      </w:r>
      <w:r>
        <w:rPr>
          <w:rStyle w:val="fontstyle21"/>
          <w:color w:val="auto"/>
        </w:rPr>
        <w:t xml:space="preserve">ками взаимодействия; сравнивать </w:t>
      </w:r>
      <w:r w:rsidRPr="000B6EA9">
        <w:rPr>
          <w:rStyle w:val="fontstyle21"/>
          <w:color w:val="auto"/>
        </w:rPr>
        <w:t>результаты с исходной задачей и вклад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каждого члена команды в достижение результатов, разделять сферу ответственности и проявлять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готовность к представлению отчёта перед группой.</w:t>
      </w:r>
    </w:p>
    <w:p w14:paraId="0253C85C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3. Овладение универсальными учебными регулятивными действиями</w:t>
      </w:r>
    </w:p>
    <w:p w14:paraId="633A2366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Fonts w:ascii="TimesNewRomanPS-BoldMT" w:hAnsi="TimesNewRomanPS-BoldMT"/>
        </w:rPr>
        <w:tab/>
      </w:r>
      <w:r>
        <w:rPr>
          <w:rFonts w:ascii="TimesNewRomanPS-BoldMT" w:hAnsi="TimesNewRomanPS-BoldMT"/>
        </w:rPr>
        <w:tab/>
      </w:r>
      <w:r w:rsidRPr="000B6EA9">
        <w:rPr>
          <w:rStyle w:val="fontstyle31"/>
          <w:color w:val="auto"/>
        </w:rPr>
        <w:t>Самоорганизация:</w:t>
      </w:r>
      <w:r w:rsidRPr="000B6EA9">
        <w:rPr>
          <w:rFonts w:ascii="TimesNewRomanPS-BoldItalicMT" w:hAnsi="TimesNewRomanPS-BoldItalicMT"/>
          <w:b/>
          <w:bCs/>
          <w:i/>
          <w:iCs/>
          <w:color w:val="auto"/>
        </w:rPr>
        <w:br/>
      </w:r>
      <w:r w:rsidRPr="000B6EA9">
        <w:rPr>
          <w:rStyle w:val="fontstyle21"/>
          <w:color w:val="auto"/>
        </w:rPr>
        <w:t>выявлять проблемы для решения в учебных и жизненных ситуациях;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ориентироваться в различных подходах к принятию решений (индивидуальное, принятие решения 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группе, принятие решения группой);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 составлять а</w:t>
      </w:r>
      <w:r>
        <w:rPr>
          <w:rStyle w:val="fontstyle21"/>
          <w:color w:val="auto"/>
        </w:rPr>
        <w:t xml:space="preserve">лгоритм решения задачи (или его </w:t>
      </w:r>
      <w:r w:rsidRPr="000B6EA9">
        <w:rPr>
          <w:rStyle w:val="fontstyle21"/>
          <w:color w:val="auto"/>
        </w:rPr>
        <w:t>часть), выбирать способ решения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учебной задач</w:t>
      </w:r>
      <w:r>
        <w:rPr>
          <w:rStyle w:val="fontstyle21"/>
          <w:color w:val="auto"/>
        </w:rPr>
        <w:t xml:space="preserve">и с учётом имеющихся ресурсов и </w:t>
      </w:r>
      <w:r w:rsidRPr="000B6EA9">
        <w:rPr>
          <w:rStyle w:val="fontstyle21"/>
          <w:color w:val="auto"/>
        </w:rPr>
        <w:t>собственных возможностей, аргументировать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предлагаемые варианты решений;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самостоятельно составлять план действий, вносить не</w:t>
      </w:r>
      <w:r>
        <w:rPr>
          <w:rStyle w:val="fontstyle21"/>
          <w:color w:val="auto"/>
        </w:rPr>
        <w:t xml:space="preserve">обходимые коррективы в ходе его </w:t>
      </w:r>
      <w:r w:rsidRPr="000B6EA9">
        <w:rPr>
          <w:rStyle w:val="fontstyle21"/>
          <w:color w:val="auto"/>
        </w:rPr>
        <w:t>реализации;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делать выбор и брать ответственность за решение.</w:t>
      </w:r>
    </w:p>
    <w:p w14:paraId="486CDFD1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31"/>
          <w:color w:val="auto"/>
        </w:rPr>
        <w:tab/>
      </w:r>
      <w:r>
        <w:rPr>
          <w:rStyle w:val="fontstyle31"/>
          <w:color w:val="auto"/>
        </w:rPr>
        <w:tab/>
      </w:r>
      <w:r w:rsidRPr="000B6EA9">
        <w:rPr>
          <w:rStyle w:val="fontstyle31"/>
          <w:color w:val="auto"/>
        </w:rPr>
        <w:t>Самоконтроль: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владеть разными способами самоконтроля (в том числе речевого), самомотивации и рефлексии;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давать адекватную оценк</w:t>
      </w:r>
      <w:r>
        <w:rPr>
          <w:rStyle w:val="fontstyle21"/>
          <w:color w:val="auto"/>
        </w:rPr>
        <w:t xml:space="preserve">у учебной ситуации и предлагать </w:t>
      </w:r>
      <w:r w:rsidRPr="000B6EA9">
        <w:rPr>
          <w:rStyle w:val="fontstyle21"/>
          <w:color w:val="auto"/>
        </w:rPr>
        <w:t>план её изменения;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предвидеть трудности, которые могут</w:t>
      </w:r>
      <w:r>
        <w:rPr>
          <w:rStyle w:val="fontstyle21"/>
          <w:color w:val="auto"/>
        </w:rPr>
        <w:t xml:space="preserve"> возникнуть при решении учебной </w:t>
      </w:r>
      <w:r w:rsidRPr="000B6EA9">
        <w:rPr>
          <w:rStyle w:val="fontstyle21"/>
          <w:color w:val="auto"/>
        </w:rPr>
        <w:t>задачи, и адаптировать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решение к меняющимся обстоятельствам;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объяснять причины достижения (недостижения) рез</w:t>
      </w:r>
      <w:r>
        <w:rPr>
          <w:rStyle w:val="fontstyle21"/>
          <w:color w:val="auto"/>
        </w:rPr>
        <w:t xml:space="preserve">ультата дея​тельности; понимать </w:t>
      </w:r>
      <w:r w:rsidRPr="000B6EA9">
        <w:rPr>
          <w:rStyle w:val="fontstyle21"/>
          <w:color w:val="auto"/>
        </w:rPr>
        <w:t>причины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коммуникативных неудач и уметь </w:t>
      </w:r>
      <w:r>
        <w:rPr>
          <w:rStyle w:val="fontstyle21"/>
          <w:color w:val="auto"/>
        </w:rPr>
        <w:t xml:space="preserve">предупреждать их, давать оценку приобретённому </w:t>
      </w:r>
      <w:r w:rsidRPr="000B6EA9">
        <w:rPr>
          <w:rStyle w:val="fontstyle21"/>
          <w:color w:val="auto"/>
        </w:rPr>
        <w:t>речевому опыту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и корректировать собственную речь с </w:t>
      </w:r>
      <w:r>
        <w:rPr>
          <w:rStyle w:val="fontstyle21"/>
          <w:color w:val="auto"/>
        </w:rPr>
        <w:t xml:space="preserve">учётом целей и условий общения; </w:t>
      </w:r>
      <w:r w:rsidRPr="000B6EA9">
        <w:rPr>
          <w:rStyle w:val="fontstyle21"/>
          <w:color w:val="auto"/>
        </w:rPr>
        <w:t>оценивать соответствие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результата цели и условиям общения.</w:t>
      </w:r>
    </w:p>
    <w:p w14:paraId="13D324A7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Style w:val="fontstyle21"/>
          <w:color w:val="auto"/>
        </w:rPr>
      </w:pPr>
      <w:r>
        <w:rPr>
          <w:rFonts w:ascii="TimesNewRomanPSMT" w:hAnsi="TimesNewRomanPSMT"/>
          <w:color w:val="auto"/>
        </w:rPr>
        <w:tab/>
      </w:r>
      <w:r>
        <w:rPr>
          <w:rFonts w:ascii="TimesNewRomanPSMT" w:hAnsi="TimesNewRomanPSMT"/>
          <w:color w:val="auto"/>
        </w:rPr>
        <w:tab/>
      </w:r>
      <w:r w:rsidRPr="000B6EA9">
        <w:rPr>
          <w:rStyle w:val="fontstyle31"/>
          <w:color w:val="auto"/>
        </w:rPr>
        <w:t>Эмоциональный интеллект: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развивать способность управлять собственными эмоциями и эмоциями других;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выявлять и анализировать причины эмоций; понимать мотивы и намерения другого человека,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анализируя речевую ситуацию; р</w:t>
      </w:r>
      <w:r>
        <w:rPr>
          <w:rStyle w:val="fontstyle21"/>
          <w:color w:val="auto"/>
        </w:rPr>
        <w:t xml:space="preserve">егулировать способ </w:t>
      </w:r>
      <w:r w:rsidRPr="000B6EA9">
        <w:rPr>
          <w:rStyle w:val="fontstyle21"/>
          <w:color w:val="auto"/>
        </w:rPr>
        <w:t>выражения собственных эмоций.</w:t>
      </w:r>
    </w:p>
    <w:p w14:paraId="2631D856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Fonts w:ascii="TimesNewRomanPSMT" w:hAnsi="TimesNewRomanPSMT"/>
          <w:color w:val="auto"/>
        </w:rPr>
        <w:lastRenderedPageBreak/>
        <w:tab/>
      </w:r>
      <w:r>
        <w:rPr>
          <w:rFonts w:ascii="TimesNewRomanPSMT" w:hAnsi="TimesNewRomanPSMT"/>
          <w:color w:val="auto"/>
        </w:rPr>
        <w:tab/>
      </w:r>
      <w:r w:rsidRPr="000B6EA9">
        <w:rPr>
          <w:rStyle w:val="fontstyle31"/>
          <w:color w:val="auto"/>
        </w:rPr>
        <w:t>Принятие себя и других:</w:t>
      </w:r>
      <w:r>
        <w:rPr>
          <w:rFonts w:ascii="TimesNewRomanPS-BoldItalicMT" w:hAnsi="TimesNewRomanPS-BoldItalicMT"/>
          <w:b/>
          <w:bCs/>
          <w:i/>
          <w:iCs/>
          <w:color w:val="auto"/>
        </w:rPr>
        <w:t xml:space="preserve"> </w:t>
      </w:r>
      <w:r w:rsidRPr="000B6EA9">
        <w:rPr>
          <w:rStyle w:val="fontstyle21"/>
          <w:color w:val="auto"/>
        </w:rPr>
        <w:t>осознанно относиться к другому человеку и его мнению;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признавать своё и чужое право на ошибку;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принимать себя и других, не осуждая;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проявлять открытость;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осознавать невозможность контролировать всё вокруг.</w:t>
      </w:r>
    </w:p>
    <w:p w14:paraId="61452186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color w:val="auto"/>
        </w:rPr>
      </w:pP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 w:rsidRPr="000B6EA9">
        <w:rPr>
          <w:rStyle w:val="fontstyle01"/>
          <w:color w:val="auto"/>
        </w:rPr>
        <w:t>ПРЕДМЕТНЫЕ РЕЗУЛЬТАТЫ</w:t>
      </w:r>
    </w:p>
    <w:p w14:paraId="3423FA0E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Общие сведения о языке</w:t>
      </w:r>
    </w:p>
    <w:p w14:paraId="633CC5E6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Осознавать богатство и выразительность русского языка, приводить примеры, свидетельствующие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об этом.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Знать основные разделы лингвистики, основные едини</w:t>
      </w:r>
      <w:r>
        <w:rPr>
          <w:rStyle w:val="fontstyle21"/>
          <w:color w:val="auto"/>
        </w:rPr>
        <w:t xml:space="preserve">цы языка и речи (звук, морфема, </w:t>
      </w:r>
      <w:r w:rsidRPr="000B6EA9">
        <w:rPr>
          <w:rStyle w:val="fontstyle21"/>
          <w:color w:val="auto"/>
        </w:rPr>
        <w:t>слово,</w:t>
      </w:r>
      <w:r>
        <w:rPr>
          <w:rFonts w:ascii="TimesNewRomanPSMT" w:hAnsi="TimesNewRomanPSMT"/>
          <w:color w:val="auto"/>
        </w:rPr>
        <w:t xml:space="preserve"> словосочетание</w:t>
      </w:r>
      <w:r w:rsidRPr="000B6EA9">
        <w:rPr>
          <w:rStyle w:val="fontstyle21"/>
          <w:color w:val="auto"/>
        </w:rPr>
        <w:t>, предложение).</w:t>
      </w:r>
    </w:p>
    <w:p w14:paraId="2D80E817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Язык и речь</w:t>
      </w:r>
    </w:p>
    <w:p w14:paraId="45548489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Характеризовать различия между устной и письменн</w:t>
      </w:r>
      <w:r>
        <w:rPr>
          <w:rStyle w:val="fontstyle21"/>
          <w:color w:val="auto"/>
        </w:rPr>
        <w:t xml:space="preserve">ой речью, диалогом и монологом, </w:t>
      </w:r>
      <w:r w:rsidRPr="000B6EA9">
        <w:rPr>
          <w:rStyle w:val="fontstyle21"/>
          <w:color w:val="auto"/>
        </w:rPr>
        <w:t>учитывать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особенности видов речевой деятельности при решении практико-ориентированных учебных задач и 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повседневной жизни.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Создавать устные монологические высказывания объёмом не менее 5 предложений на основе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жизненных наблюдений, чтения научно-у</w:t>
      </w:r>
      <w:r>
        <w:rPr>
          <w:rStyle w:val="fontstyle21"/>
          <w:color w:val="auto"/>
        </w:rPr>
        <w:t xml:space="preserve">чебной, художественной и научно </w:t>
      </w:r>
      <w:r w:rsidRPr="000B6EA9">
        <w:rPr>
          <w:rStyle w:val="fontstyle21"/>
          <w:color w:val="auto"/>
        </w:rPr>
        <w:t>популярной литературы.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Участвовать в диалоге на лингвистические</w:t>
      </w:r>
      <w:r>
        <w:rPr>
          <w:rStyle w:val="fontstyle21"/>
          <w:color w:val="auto"/>
        </w:rPr>
        <w:t xml:space="preserve"> темы (в рамках изученного) и в </w:t>
      </w:r>
      <w:r w:rsidRPr="000B6EA9">
        <w:rPr>
          <w:rStyle w:val="fontstyle21"/>
          <w:color w:val="auto"/>
        </w:rPr>
        <w:t>диалоге/полилоге на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основе жизненных наблюдений объёмом не менее 3 реплик.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Владеть различными видами аудирования: выборочным</w:t>
      </w:r>
      <w:r>
        <w:rPr>
          <w:rStyle w:val="fontstyle21"/>
          <w:color w:val="auto"/>
        </w:rPr>
        <w:t>, ​ознакомительным, детальным —</w:t>
      </w:r>
      <w:r w:rsidRPr="000B6EA9">
        <w:rPr>
          <w:rStyle w:val="fontstyle21"/>
          <w:color w:val="auto"/>
        </w:rPr>
        <w:t>научно</w:t>
      </w:r>
      <w:r>
        <w:rPr>
          <w:rStyle w:val="fontstyle21"/>
          <w:color w:val="auto"/>
        </w:rPr>
        <w:t xml:space="preserve"> </w:t>
      </w:r>
      <w:r w:rsidRPr="000B6EA9">
        <w:rPr>
          <w:rStyle w:val="fontstyle21"/>
          <w:color w:val="auto"/>
        </w:rPr>
        <w:t>учебных и художественных текстов различны</w:t>
      </w:r>
      <w:r>
        <w:rPr>
          <w:rStyle w:val="fontstyle21"/>
          <w:color w:val="auto"/>
        </w:rPr>
        <w:t xml:space="preserve">х функционально-смысловых типов </w:t>
      </w:r>
      <w:r w:rsidRPr="000B6EA9">
        <w:rPr>
          <w:rStyle w:val="fontstyle21"/>
          <w:color w:val="auto"/>
        </w:rPr>
        <w:t>речи.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Владеть различными видами чтения: просмотров</w:t>
      </w:r>
      <w:r>
        <w:rPr>
          <w:rStyle w:val="fontstyle21"/>
          <w:color w:val="auto"/>
        </w:rPr>
        <w:t xml:space="preserve">ым, ознакомительным, изучающим, </w:t>
      </w:r>
      <w:r w:rsidRPr="000B6EA9">
        <w:rPr>
          <w:rStyle w:val="fontstyle21"/>
          <w:color w:val="auto"/>
        </w:rPr>
        <w:t>поисковым.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Устно пересказывать прочитанный или прослушанный текст объёмом не менее 100 слов.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Понимать содержание прослушанных и прочитанных </w:t>
      </w:r>
      <w:r>
        <w:rPr>
          <w:rStyle w:val="fontstyle21"/>
          <w:color w:val="auto"/>
        </w:rPr>
        <w:t xml:space="preserve">научно-учебных и художественных </w:t>
      </w:r>
      <w:r w:rsidRPr="00274FC1">
        <w:rPr>
          <w:rStyle w:val="fontstyle21"/>
          <w:rFonts w:hint="eastAsia"/>
          <w:color w:val="auto"/>
        </w:rPr>
        <w:t>т</w:t>
      </w:r>
      <w:r w:rsidRPr="000B6EA9">
        <w:rPr>
          <w:rStyle w:val="fontstyle21"/>
          <w:color w:val="auto"/>
        </w:rPr>
        <w:t>екстов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различных функционально-смысловых типов речи объёмом не менее 150 слов: устно и письменно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формулировать тему и главную мысль текста; формулировать вопросы по содержанию текста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отвечать на них; подробно и сжато передавать в письменной форме содержание исходного текста (для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подробного изложения объём исходного текста должен составлять не менее 100 слов; для сжатого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изложения — не менее 110 слов).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Осуществлять выбор языковых средств для создания выска</w:t>
      </w:r>
      <w:r>
        <w:rPr>
          <w:rStyle w:val="fontstyle21"/>
          <w:color w:val="auto"/>
        </w:rPr>
        <w:t xml:space="preserve">зывания в соответствии с целью, </w:t>
      </w:r>
      <w:r w:rsidRPr="000B6EA9">
        <w:rPr>
          <w:rStyle w:val="fontstyle21"/>
          <w:color w:val="auto"/>
        </w:rPr>
        <w:t>темой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коммуникативным замыслом.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Соблюдать на письме нормы современного русского лите</w:t>
      </w:r>
      <w:r>
        <w:rPr>
          <w:rStyle w:val="fontstyle21"/>
          <w:color w:val="auto"/>
        </w:rPr>
        <w:t>ратурного языка, в том числе во в</w:t>
      </w:r>
      <w:r w:rsidRPr="000B6EA9">
        <w:rPr>
          <w:rStyle w:val="fontstyle21"/>
          <w:color w:val="auto"/>
        </w:rPr>
        <w:t>ремя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списывания текста объёмом 90—100 слов; словарного диктанта объёмом 15—20 слов; диктанта на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основе связного текста объёмом 90—100 слов, составленного с учётом ранее изученных правил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правописания (в том числе содержащего изученные в течение первого года обучения орфограммы,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пунктограммы и слова с непроверяемыми написаниями); уметь пользоваться разными видами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лексических словарей; соблюдать в устной речи и на письме правила речевого этикета.</w:t>
      </w:r>
    </w:p>
    <w:p w14:paraId="566D4EDD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Текст</w:t>
      </w:r>
    </w:p>
    <w:p w14:paraId="3A775EFC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Распознавать основные признаки текста; членить т</w:t>
      </w:r>
      <w:r>
        <w:rPr>
          <w:rStyle w:val="fontstyle21"/>
          <w:color w:val="auto"/>
        </w:rPr>
        <w:t xml:space="preserve">екст на композиционно-смысловые </w:t>
      </w:r>
      <w:r w:rsidRPr="000B6EA9">
        <w:rPr>
          <w:rStyle w:val="fontstyle21"/>
          <w:color w:val="auto"/>
        </w:rPr>
        <w:t>части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(абзацы); распознавать средства связи предложений и частей текста (формы слова, однокоренные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слова, синонимы, антонимы, личные местоимения, повтор слова); применять эти знания при создании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собственного текста (устного и письменного).</w:t>
      </w:r>
    </w:p>
    <w:p w14:paraId="1083B634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 w:rsidRPr="000B6EA9">
        <w:rPr>
          <w:rStyle w:val="fontstyle21"/>
          <w:color w:val="auto"/>
        </w:rPr>
        <w:lastRenderedPageBreak/>
        <w:t>Проводить смысловой анализ текста, его композиц</w:t>
      </w:r>
      <w:r>
        <w:rPr>
          <w:rStyle w:val="fontstyle21"/>
          <w:color w:val="auto"/>
        </w:rPr>
        <w:t xml:space="preserve">ионных особенностей, определять </w:t>
      </w:r>
      <w:r w:rsidRPr="000B6EA9">
        <w:rPr>
          <w:rStyle w:val="fontstyle21"/>
          <w:color w:val="auto"/>
        </w:rPr>
        <w:t>количество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микротем и абзацев.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Характеризовать текст с точки зрения его соответствия основным признакам (на</w:t>
      </w:r>
      <w:r>
        <w:rPr>
          <w:rStyle w:val="fontstyle21"/>
          <w:color w:val="auto"/>
        </w:rPr>
        <w:t xml:space="preserve">личие </w:t>
      </w:r>
      <w:r w:rsidRPr="000B6EA9">
        <w:rPr>
          <w:rStyle w:val="fontstyle21"/>
          <w:color w:val="auto"/>
        </w:rPr>
        <w:t>темы,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главной мысли, грамматической связи предложений, цельности и относительной законченности); с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точки зрения его принадлежности к функ​ционально-смысловому типу речи.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Использовать знание основных признаков тек</w:t>
      </w:r>
      <w:r>
        <w:rPr>
          <w:rStyle w:val="fontstyle21"/>
          <w:color w:val="auto"/>
        </w:rPr>
        <w:t xml:space="preserve">ста, особенностей функционально </w:t>
      </w:r>
      <w:r w:rsidRPr="000B6EA9">
        <w:rPr>
          <w:rStyle w:val="fontstyle21"/>
          <w:color w:val="auto"/>
        </w:rPr>
        <w:t>смысловых типов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речи, функциональных разновидностей языка в практике создания текста (в рамках изученного).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Применять знание основных признаков текста (повествование) в практике его создания.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Создавать тексты-повествования с опорой на жизненный и читательский оп</w:t>
      </w:r>
      <w:r>
        <w:rPr>
          <w:rStyle w:val="fontstyle21"/>
          <w:color w:val="auto"/>
        </w:rPr>
        <w:t xml:space="preserve">ыт; тексты с </w:t>
      </w:r>
      <w:r w:rsidRPr="000B6EA9">
        <w:rPr>
          <w:rStyle w:val="fontstyle21"/>
          <w:color w:val="auto"/>
        </w:rPr>
        <w:t>опорой на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сюжетную картину (в том числе сочинения-миниатюры объёмом 3 и более предложений; классные</w:t>
      </w:r>
      <w:r>
        <w:rPr>
          <w:color w:val="auto"/>
        </w:rPr>
        <w:t xml:space="preserve"> </w:t>
      </w:r>
      <w:r w:rsidRPr="000B6EA9">
        <w:rPr>
          <w:rStyle w:val="fontstyle21"/>
          <w:color w:val="auto"/>
        </w:rPr>
        <w:t>сочинения объёмом не менее 70 слов).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Восстанавливать деформированный текст; осуществлять</w:t>
      </w:r>
      <w:r>
        <w:rPr>
          <w:rStyle w:val="fontstyle21"/>
          <w:color w:val="auto"/>
        </w:rPr>
        <w:t xml:space="preserve"> корректировку восстановленного </w:t>
      </w:r>
      <w:r w:rsidRPr="000B6EA9">
        <w:rPr>
          <w:rStyle w:val="fontstyle21"/>
          <w:color w:val="auto"/>
        </w:rPr>
        <w:t>текста с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опорой на образец.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Владеть умениями информационной переработки прос</w:t>
      </w:r>
      <w:r>
        <w:rPr>
          <w:rStyle w:val="fontstyle21"/>
          <w:color w:val="auto"/>
        </w:rPr>
        <w:t xml:space="preserve">лушанного и прочитанного научно </w:t>
      </w:r>
      <w:r w:rsidRPr="000B6EA9">
        <w:rPr>
          <w:rStyle w:val="fontstyle21"/>
          <w:color w:val="auto"/>
        </w:rPr>
        <w:t>учебного,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художественного и научно-популярного текстов: составлять план (простой, сложный) с целью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дальнейшего воспроизведения содержания текста в устной и письменной форме; передавать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содержание текста, в том числе с изменением лица рассказчика; извлекать информацию из различных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источников, в том чи</w:t>
      </w:r>
      <w:r>
        <w:rPr>
          <w:rStyle w:val="fontstyle21"/>
          <w:color w:val="auto"/>
        </w:rPr>
        <w:t xml:space="preserve">сле из лингвистических словарей </w:t>
      </w:r>
      <w:r w:rsidRPr="000B6EA9">
        <w:rPr>
          <w:rStyle w:val="fontstyle21"/>
          <w:color w:val="auto"/>
        </w:rPr>
        <w:t>и справочной литературы, и использовать её 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учебной деятельности.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Представлять сообщение на заданную тему в виде презентации.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Редактировать собственные/созданные друг</w:t>
      </w:r>
      <w:r>
        <w:rPr>
          <w:rStyle w:val="fontstyle21"/>
          <w:color w:val="auto"/>
        </w:rPr>
        <w:t xml:space="preserve">ими обучающимися тексты с целью </w:t>
      </w:r>
      <w:r w:rsidRPr="000B6EA9">
        <w:rPr>
          <w:rStyle w:val="fontstyle21"/>
          <w:color w:val="auto"/>
        </w:rPr>
        <w:t>совершенствования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их содержания (проверка фактического материала, начальный логический анализ текста —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целостность, связность, информативность).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Функциональные разновидности языка</w:t>
      </w:r>
      <w:r>
        <w:rPr>
          <w:rStyle w:val="fontstyle21"/>
          <w:color w:val="auto"/>
        </w:rPr>
        <w:t>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Иметь общее представление об особенностях разговорн</w:t>
      </w:r>
      <w:r>
        <w:rPr>
          <w:rStyle w:val="fontstyle21"/>
          <w:color w:val="auto"/>
        </w:rPr>
        <w:t xml:space="preserve">ой речи, функциональных стилей, </w:t>
      </w:r>
      <w:r w:rsidRPr="000B6EA9">
        <w:rPr>
          <w:rStyle w:val="fontstyle21"/>
          <w:color w:val="auto"/>
        </w:rPr>
        <w:t>языка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художественной литературы.</w:t>
      </w:r>
    </w:p>
    <w:p w14:paraId="27F19566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Система языка</w:t>
      </w:r>
    </w:p>
    <w:p w14:paraId="79FD3FD8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Фонетика. Графика. Орфоэпия</w:t>
      </w:r>
    </w:p>
    <w:p w14:paraId="038740DA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Характеризовать звуки; понимать различие между звуком и буквой,</w:t>
      </w:r>
      <w:r>
        <w:rPr>
          <w:rStyle w:val="fontstyle21"/>
          <w:color w:val="auto"/>
        </w:rPr>
        <w:t xml:space="preserve"> характеризовать </w:t>
      </w:r>
      <w:r w:rsidRPr="000B6EA9">
        <w:rPr>
          <w:rStyle w:val="fontstyle21"/>
          <w:color w:val="auto"/>
        </w:rPr>
        <w:t>систему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звуков.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фонетический анализ слов.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Использовать знания по фонетике, графике и орф</w:t>
      </w:r>
      <w:r>
        <w:rPr>
          <w:rStyle w:val="fontstyle21"/>
          <w:color w:val="auto"/>
        </w:rPr>
        <w:t xml:space="preserve">оэпии в практике произношения и </w:t>
      </w:r>
      <w:r w:rsidRPr="000B6EA9">
        <w:rPr>
          <w:rStyle w:val="fontstyle21"/>
          <w:color w:val="auto"/>
        </w:rPr>
        <w:t>правописания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слов.</w:t>
      </w:r>
    </w:p>
    <w:p w14:paraId="76CF9693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Орфография</w:t>
      </w:r>
    </w:p>
    <w:p w14:paraId="14D08C20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Оперировать понятием «орфограмма» и различать буквенные и небуквенные орфограмм</w:t>
      </w:r>
      <w:r>
        <w:rPr>
          <w:rStyle w:val="fontstyle21"/>
          <w:color w:val="auto"/>
        </w:rPr>
        <w:t xml:space="preserve">ы </w:t>
      </w:r>
      <w:r w:rsidRPr="000B6EA9">
        <w:rPr>
          <w:rStyle w:val="fontstyle21"/>
          <w:color w:val="auto"/>
        </w:rPr>
        <w:t>при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проведении орфографического анализа слова.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изученные орфограммы.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Применять знания по орфографии в практике правописани</w:t>
      </w:r>
      <w:r>
        <w:rPr>
          <w:rStyle w:val="fontstyle21"/>
          <w:color w:val="auto"/>
        </w:rPr>
        <w:t xml:space="preserve">я (в том числе применять знание </w:t>
      </w:r>
      <w:r w:rsidRPr="000B6EA9">
        <w:rPr>
          <w:rStyle w:val="fontstyle21"/>
          <w:color w:val="auto"/>
        </w:rPr>
        <w:t>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правописании разделительных </w:t>
      </w:r>
      <w:r w:rsidRPr="000B6EA9">
        <w:rPr>
          <w:rStyle w:val="fontstyle31"/>
          <w:color w:val="auto"/>
        </w:rPr>
        <w:t xml:space="preserve">ъ </w:t>
      </w:r>
      <w:r w:rsidRPr="000B6EA9">
        <w:rPr>
          <w:rStyle w:val="fontstyle21"/>
          <w:color w:val="auto"/>
        </w:rPr>
        <w:t xml:space="preserve">и </w:t>
      </w:r>
      <w:r w:rsidRPr="000B6EA9">
        <w:rPr>
          <w:rStyle w:val="fontstyle31"/>
          <w:color w:val="auto"/>
        </w:rPr>
        <w:t>ь</w:t>
      </w:r>
      <w:r w:rsidRPr="000B6EA9">
        <w:rPr>
          <w:rStyle w:val="fontstyle21"/>
          <w:color w:val="auto"/>
        </w:rPr>
        <w:t>).</w:t>
      </w:r>
    </w:p>
    <w:p w14:paraId="1F9C71E2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Лексикология</w:t>
      </w:r>
    </w:p>
    <w:p w14:paraId="4FC99ECD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Style w:val="fontstyle21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Объяснять лексическое значение слова разными способами (подбор однокоренных слов; подбор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синонимов и антонимов; определение значения слова по контексту, с помощью толкового словаря).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однозначные и многозначные слова, различа</w:t>
      </w:r>
      <w:r>
        <w:rPr>
          <w:rStyle w:val="fontstyle21"/>
          <w:color w:val="auto"/>
        </w:rPr>
        <w:t xml:space="preserve">ть прямое и переносное значения </w:t>
      </w:r>
      <w:r w:rsidRPr="000B6EA9">
        <w:rPr>
          <w:rStyle w:val="fontstyle21"/>
          <w:color w:val="auto"/>
        </w:rPr>
        <w:t>слова.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синонимы, антонимы, омонимы; различат</w:t>
      </w:r>
      <w:r>
        <w:rPr>
          <w:rStyle w:val="fontstyle21"/>
          <w:color w:val="auto"/>
        </w:rPr>
        <w:t xml:space="preserve">ь многозначные слова и омонимы; </w:t>
      </w:r>
      <w:r w:rsidRPr="000B6EA9">
        <w:rPr>
          <w:rStyle w:val="fontstyle21"/>
          <w:color w:val="auto"/>
        </w:rPr>
        <w:t>уметь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правильно употреблять слова-паронимы.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Характеризовать тематические группы слов, родовые и видовые понятия.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лексический анализ слов (в рамках изученного).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Уметь пользоваться </w:t>
      </w:r>
      <w:r w:rsidRPr="000B6EA9">
        <w:rPr>
          <w:rStyle w:val="fontstyle21"/>
          <w:color w:val="auto"/>
        </w:rPr>
        <w:lastRenderedPageBreak/>
        <w:t>лексическими словарями (толковым словарём, словарями синонимов,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>антонимов, омонимов, паро</w:t>
      </w:r>
      <w:r w:rsidRPr="000B6EA9">
        <w:rPr>
          <w:rStyle w:val="fontstyle21"/>
          <w:color w:val="auto"/>
        </w:rPr>
        <w:t>нимов).</w:t>
      </w:r>
    </w:p>
    <w:p w14:paraId="04DE050E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Морфемика. Орфография</w:t>
      </w:r>
    </w:p>
    <w:p w14:paraId="547490BF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Характеризовать морфему как минимальную значимую единицу языка.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морфемы в слове (корень, приставку, суффикс, окончание), выделять основу слова.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Находить чередование звуков в морфемах (в том числе чередование гласных с нулём звука).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морфемный анализ слов.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Применять знания по морфемике при выполнении языков</w:t>
      </w:r>
      <w:r>
        <w:rPr>
          <w:rStyle w:val="fontstyle21"/>
          <w:color w:val="auto"/>
        </w:rPr>
        <w:t>ого анализа различных видов и в п</w:t>
      </w:r>
      <w:r w:rsidRPr="000B6EA9">
        <w:rPr>
          <w:rStyle w:val="fontstyle21"/>
          <w:color w:val="auto"/>
        </w:rPr>
        <w:t>рактике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правописания неизменяемых приставок и пр</w:t>
      </w:r>
      <w:r>
        <w:rPr>
          <w:rStyle w:val="fontstyle21"/>
          <w:color w:val="auto"/>
        </w:rPr>
        <w:t xml:space="preserve">иставок на -з (-с); ы — и после </w:t>
      </w:r>
      <w:r w:rsidRPr="000B6EA9">
        <w:rPr>
          <w:rStyle w:val="fontstyle21"/>
          <w:color w:val="auto"/>
        </w:rPr>
        <w:t>приставок; корней с</w:t>
      </w:r>
      <w:r>
        <w:rPr>
          <w:color w:val="auto"/>
        </w:rPr>
        <w:t xml:space="preserve"> </w:t>
      </w:r>
      <w:r w:rsidRPr="000B6EA9">
        <w:rPr>
          <w:rStyle w:val="fontstyle21"/>
          <w:color w:val="auto"/>
        </w:rPr>
        <w:t>безударными проверяемыми</w:t>
      </w:r>
      <w:r>
        <w:rPr>
          <w:rStyle w:val="fontstyle21"/>
          <w:color w:val="auto"/>
        </w:rPr>
        <w:t xml:space="preserve">, непроверяемыми, чередующимися </w:t>
      </w:r>
      <w:r w:rsidRPr="000B6EA9">
        <w:rPr>
          <w:rStyle w:val="fontstyle21"/>
          <w:color w:val="auto"/>
        </w:rPr>
        <w:t>гласными (в рамках изученного);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корней с проверяемыми, непроверяемыми, непроизносимыми согласными (в рамках изученного); ё —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 посл</w:t>
      </w:r>
      <w:r>
        <w:rPr>
          <w:rStyle w:val="fontstyle21"/>
          <w:color w:val="auto"/>
        </w:rPr>
        <w:t xml:space="preserve">е шипящих в корне слова; </w:t>
      </w:r>
      <w:r w:rsidRPr="000B6EA9">
        <w:rPr>
          <w:rStyle w:val="fontstyle31"/>
          <w:color w:val="auto"/>
        </w:rPr>
        <w:t xml:space="preserve">ы </w:t>
      </w:r>
      <w:r w:rsidRPr="000B6EA9">
        <w:rPr>
          <w:rStyle w:val="fontstyle21"/>
          <w:color w:val="auto"/>
        </w:rPr>
        <w:t xml:space="preserve">— </w:t>
      </w:r>
      <w:r w:rsidRPr="000B6EA9">
        <w:rPr>
          <w:rStyle w:val="fontstyle31"/>
          <w:color w:val="auto"/>
        </w:rPr>
        <w:t xml:space="preserve">и </w:t>
      </w:r>
      <w:r w:rsidRPr="000B6EA9">
        <w:rPr>
          <w:rStyle w:val="fontstyle21"/>
          <w:color w:val="auto"/>
        </w:rPr>
        <w:t xml:space="preserve">после </w:t>
      </w:r>
      <w:r w:rsidRPr="000B6EA9">
        <w:rPr>
          <w:rStyle w:val="fontstyle31"/>
          <w:color w:val="auto"/>
        </w:rPr>
        <w:t>ц</w:t>
      </w:r>
      <w:r w:rsidRPr="000B6EA9">
        <w:rPr>
          <w:rStyle w:val="fontstyle21"/>
          <w:color w:val="auto"/>
        </w:rPr>
        <w:t>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Уместно использовать слова с суффиксами оценки в собственной речи.</w:t>
      </w:r>
    </w:p>
    <w:p w14:paraId="16E1E51A" w14:textId="77777777" w:rsidR="00F008A8" w:rsidRPr="00274FC1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b/>
          <w:color w:val="auto"/>
        </w:rPr>
      </w:pPr>
      <w:r w:rsidRPr="00274FC1">
        <w:rPr>
          <w:rStyle w:val="fontstyle21"/>
          <w:b/>
          <w:color w:val="auto"/>
        </w:rPr>
        <w:t>Морфология. Культура речи. Орфография</w:t>
      </w:r>
    </w:p>
    <w:p w14:paraId="731ED7A1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Применять знания о частях речи как лексико-</w:t>
      </w:r>
      <w:r>
        <w:rPr>
          <w:rStyle w:val="fontstyle21"/>
          <w:color w:val="auto"/>
        </w:rPr>
        <w:t xml:space="preserve">грамматических разрядах слов, о </w:t>
      </w:r>
      <w:r w:rsidRPr="000B6EA9">
        <w:rPr>
          <w:rStyle w:val="fontstyle21"/>
          <w:color w:val="auto"/>
        </w:rPr>
        <w:t>грамматическом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значении слова, о сис​теме частей р</w:t>
      </w:r>
      <w:r>
        <w:rPr>
          <w:rStyle w:val="fontstyle21"/>
          <w:color w:val="auto"/>
        </w:rPr>
        <w:t xml:space="preserve">ечи в русском языке для решения </w:t>
      </w:r>
      <w:r w:rsidRPr="000B6EA9">
        <w:rPr>
          <w:rStyle w:val="fontstyle21"/>
          <w:color w:val="auto"/>
        </w:rPr>
        <w:t>практико-ориентированных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учебных задач.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имена существительные, имена прилагательные, глаголы.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морфологический анализ имён существител</w:t>
      </w:r>
      <w:r>
        <w:rPr>
          <w:rStyle w:val="fontstyle21"/>
          <w:color w:val="auto"/>
        </w:rPr>
        <w:t xml:space="preserve">ьных, частичный морфологический </w:t>
      </w:r>
      <w:r w:rsidRPr="000B6EA9">
        <w:rPr>
          <w:rStyle w:val="fontstyle21"/>
          <w:color w:val="auto"/>
        </w:rPr>
        <w:t>анализ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имён прилагательных, глаголов.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Применять знания по морфологии при выполнении языкового анализа различных видов и в речевой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практике.</w:t>
      </w:r>
    </w:p>
    <w:p w14:paraId="01433CBE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Имя существительное</w:t>
      </w:r>
    </w:p>
    <w:p w14:paraId="0B7E053E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Определять общее грамматическое значение, морфологич</w:t>
      </w:r>
      <w:r>
        <w:rPr>
          <w:rStyle w:val="fontstyle21"/>
          <w:color w:val="auto"/>
        </w:rPr>
        <w:t xml:space="preserve">еские признаки и синтаксические </w:t>
      </w:r>
      <w:r w:rsidRPr="000B6EA9">
        <w:rPr>
          <w:rStyle w:val="fontstyle21"/>
          <w:rFonts w:hint="eastAsia"/>
          <w:color w:val="auto"/>
        </w:rPr>
        <w:t>Ф</w:t>
      </w:r>
      <w:r w:rsidRPr="000B6EA9">
        <w:rPr>
          <w:rStyle w:val="fontstyle21"/>
          <w:color w:val="auto"/>
        </w:rPr>
        <w:t>ункции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имени существительного; объяснять его роль в речи.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Определять лексико-грамматические разряды имён существительных.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Различать типы склонения имён существитель</w:t>
      </w:r>
      <w:r>
        <w:rPr>
          <w:rStyle w:val="fontstyle21"/>
          <w:color w:val="auto"/>
        </w:rPr>
        <w:t>ных, выявлять разносклоняемые и н</w:t>
      </w:r>
      <w:r w:rsidRPr="000B6EA9">
        <w:rPr>
          <w:rStyle w:val="fontstyle21"/>
          <w:color w:val="auto"/>
        </w:rPr>
        <w:t>есклоняемые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имена существительные.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морфологический анализ имён существительных.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Соблюдать нормы словоизменения, произношения имён существительных, постановки в них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ударения (в рамках изученного), употребления несклоняемых имён существительных.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Соблюдать нормы правописания имён существительных: безударных окончаний; </w:t>
      </w:r>
      <w:r w:rsidRPr="000B6EA9">
        <w:rPr>
          <w:rStyle w:val="fontstyle31"/>
          <w:color w:val="auto"/>
        </w:rPr>
        <w:t xml:space="preserve">о </w:t>
      </w:r>
      <w:r w:rsidRPr="000B6EA9">
        <w:rPr>
          <w:rStyle w:val="fontstyle21"/>
          <w:color w:val="auto"/>
        </w:rPr>
        <w:t xml:space="preserve">— </w:t>
      </w:r>
      <w:r w:rsidRPr="000B6EA9">
        <w:rPr>
          <w:rStyle w:val="fontstyle31"/>
          <w:color w:val="auto"/>
        </w:rPr>
        <w:t xml:space="preserve">е </w:t>
      </w:r>
      <w:r w:rsidRPr="000B6EA9">
        <w:rPr>
          <w:rStyle w:val="fontstyle21"/>
          <w:color w:val="auto"/>
        </w:rPr>
        <w:t>(</w:t>
      </w:r>
      <w:r w:rsidRPr="000B6EA9">
        <w:rPr>
          <w:rStyle w:val="fontstyle31"/>
          <w:color w:val="auto"/>
        </w:rPr>
        <w:t>ё</w:t>
      </w:r>
      <w:r w:rsidRPr="000B6EA9">
        <w:rPr>
          <w:rStyle w:val="fontstyle21"/>
          <w:color w:val="auto"/>
        </w:rPr>
        <w:t>) после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шипящих и </w:t>
      </w:r>
      <w:r w:rsidRPr="000B6EA9">
        <w:rPr>
          <w:rStyle w:val="fontstyle31"/>
          <w:color w:val="auto"/>
        </w:rPr>
        <w:t xml:space="preserve">ц </w:t>
      </w:r>
      <w:r w:rsidRPr="000B6EA9">
        <w:rPr>
          <w:rStyle w:val="fontstyle21"/>
          <w:color w:val="auto"/>
        </w:rPr>
        <w:t xml:space="preserve">в суффиксах и окончаниях; суффиксов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чик</w:t>
      </w:r>
      <w:r w:rsidRPr="000B6EA9">
        <w:rPr>
          <w:rStyle w:val="fontstyle01"/>
          <w:color w:val="auto"/>
        </w:rPr>
        <w:t xml:space="preserve">- </w:t>
      </w:r>
      <w:r w:rsidRPr="000B6EA9">
        <w:rPr>
          <w:rStyle w:val="fontstyle21"/>
          <w:color w:val="auto"/>
        </w:rPr>
        <w:t xml:space="preserve">—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щик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ек</w:t>
      </w:r>
      <w:r w:rsidRPr="000B6EA9">
        <w:rPr>
          <w:rStyle w:val="fontstyle01"/>
          <w:color w:val="auto"/>
        </w:rPr>
        <w:t xml:space="preserve">- </w:t>
      </w:r>
      <w:r w:rsidRPr="000B6EA9">
        <w:rPr>
          <w:rStyle w:val="fontstyle21"/>
          <w:color w:val="auto"/>
        </w:rPr>
        <w:t xml:space="preserve">—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ик</w:t>
      </w:r>
      <w:r w:rsidRPr="000B6EA9">
        <w:rPr>
          <w:rStyle w:val="fontstyle01"/>
          <w:color w:val="auto"/>
        </w:rPr>
        <w:t>- (-</w:t>
      </w:r>
      <w:r w:rsidRPr="000B6EA9">
        <w:rPr>
          <w:rStyle w:val="fontstyle31"/>
          <w:color w:val="auto"/>
        </w:rPr>
        <w:t>чик</w:t>
      </w:r>
      <w:r w:rsidRPr="000B6EA9">
        <w:rPr>
          <w:rStyle w:val="fontstyle01"/>
          <w:color w:val="auto"/>
        </w:rPr>
        <w:t xml:space="preserve">-); </w:t>
      </w:r>
      <w:r w:rsidRPr="000B6EA9">
        <w:rPr>
          <w:rStyle w:val="fontstyle21"/>
          <w:color w:val="auto"/>
        </w:rPr>
        <w:t>корней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с чередованием </w:t>
      </w:r>
      <w:r w:rsidRPr="000B6EA9">
        <w:rPr>
          <w:rStyle w:val="fontstyle31"/>
          <w:color w:val="auto"/>
        </w:rPr>
        <w:t>а</w:t>
      </w:r>
      <w:r w:rsidRPr="000B6EA9">
        <w:rPr>
          <w:rStyle w:val="fontstyle51"/>
          <w:rFonts w:eastAsiaTheme="majorEastAsia"/>
          <w:color w:val="auto"/>
        </w:rPr>
        <w:t> </w:t>
      </w:r>
      <w:r w:rsidRPr="000B6EA9">
        <w:rPr>
          <w:rStyle w:val="fontstyle21"/>
          <w:color w:val="auto"/>
        </w:rPr>
        <w:t>//</w:t>
      </w:r>
      <w:r w:rsidRPr="000B6EA9">
        <w:rPr>
          <w:rStyle w:val="fontstyle51"/>
          <w:rFonts w:eastAsiaTheme="majorEastAsia"/>
          <w:color w:val="auto"/>
        </w:rPr>
        <w:t> </w:t>
      </w:r>
      <w:r w:rsidRPr="000B6EA9">
        <w:rPr>
          <w:rStyle w:val="fontstyle31"/>
          <w:color w:val="auto"/>
        </w:rPr>
        <w:t>о</w:t>
      </w:r>
      <w:r w:rsidRPr="000B6EA9">
        <w:rPr>
          <w:rStyle w:val="fontstyle21"/>
          <w:color w:val="auto"/>
        </w:rPr>
        <w:t xml:space="preserve">: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лаг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>—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лож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 xml:space="preserve">;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раст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>—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ращ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>—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рос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 xml:space="preserve">;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гар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>—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гор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зар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>—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31"/>
          <w:color w:val="auto"/>
        </w:rPr>
        <w:t>зор</w:t>
      </w:r>
      <w:r w:rsidRPr="000B6EA9">
        <w:rPr>
          <w:rStyle w:val="fontstyle01"/>
          <w:color w:val="auto"/>
        </w:rPr>
        <w:t>-</w:t>
      </w:r>
      <w:r w:rsidRPr="000B6EA9">
        <w:rPr>
          <w:rStyle w:val="fontstyle21"/>
          <w:color w:val="auto"/>
        </w:rPr>
        <w:t xml:space="preserve">; </w:t>
      </w:r>
      <w:r w:rsidRPr="000B6EA9">
        <w:rPr>
          <w:rStyle w:val="fontstyle31"/>
          <w:color w:val="auto"/>
        </w:rPr>
        <w:t>-клан-</w:t>
      </w:r>
      <w:r w:rsidRPr="000B6EA9">
        <w:rPr>
          <w:rStyle w:val="fontstyle21"/>
          <w:color w:val="auto"/>
        </w:rPr>
        <w:t>—</w:t>
      </w:r>
      <w:r w:rsidRPr="000B6EA9">
        <w:rPr>
          <w:rStyle w:val="fontstyle31"/>
          <w:color w:val="auto"/>
        </w:rPr>
        <w:t>-клон-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-скак-</w:t>
      </w:r>
      <w:r w:rsidRPr="000B6EA9">
        <w:rPr>
          <w:rStyle w:val="fontstyle21"/>
          <w:color w:val="auto"/>
        </w:rPr>
        <w:t>—</w:t>
      </w:r>
      <w:r w:rsidRPr="000B6EA9">
        <w:rPr>
          <w:rStyle w:val="fontstyle31"/>
          <w:color w:val="auto"/>
        </w:rPr>
        <w:t>-скоч-</w:t>
      </w:r>
      <w:r w:rsidRPr="000B6EA9">
        <w:rPr>
          <w:rStyle w:val="fontstyle21"/>
          <w:color w:val="auto"/>
        </w:rPr>
        <w:t xml:space="preserve">; употребления/неупотребления </w:t>
      </w:r>
      <w:r w:rsidRPr="000B6EA9">
        <w:rPr>
          <w:rStyle w:val="fontstyle31"/>
          <w:color w:val="auto"/>
        </w:rPr>
        <w:t xml:space="preserve">ь </w:t>
      </w:r>
      <w:r w:rsidRPr="000B6EA9">
        <w:rPr>
          <w:rStyle w:val="fontstyle21"/>
          <w:color w:val="auto"/>
        </w:rPr>
        <w:t>на конце имён существительных после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шипящих; слитное и раздельное написание </w:t>
      </w:r>
      <w:r w:rsidRPr="000B6EA9">
        <w:rPr>
          <w:rStyle w:val="fontstyle31"/>
          <w:color w:val="auto"/>
        </w:rPr>
        <w:t xml:space="preserve">не </w:t>
      </w:r>
      <w:r w:rsidRPr="000B6EA9">
        <w:rPr>
          <w:rStyle w:val="fontstyle21"/>
          <w:color w:val="auto"/>
        </w:rPr>
        <w:t>с именами существительными; правописание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собственных имён существительных.</w:t>
      </w:r>
    </w:p>
    <w:p w14:paraId="7C9BC22F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Имя прилагательное</w:t>
      </w:r>
    </w:p>
    <w:p w14:paraId="7E758649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Определять общее грамматическое значение, морфологич</w:t>
      </w:r>
      <w:r>
        <w:rPr>
          <w:rStyle w:val="fontstyle21"/>
          <w:color w:val="auto"/>
        </w:rPr>
        <w:t xml:space="preserve">еские признаки и синтаксические </w:t>
      </w:r>
      <w:r w:rsidRPr="000B6EA9">
        <w:rPr>
          <w:rStyle w:val="fontstyle21"/>
          <w:color w:val="auto"/>
        </w:rPr>
        <w:t>функции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имени прилагательного; объяснять его роль в речи; различать полную и краткую формы имён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прилагательных.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частичный морфологический анали</w:t>
      </w:r>
      <w:r>
        <w:rPr>
          <w:rStyle w:val="fontstyle21"/>
          <w:color w:val="auto"/>
        </w:rPr>
        <w:t xml:space="preserve">з имён прилагательных (в рамках </w:t>
      </w:r>
      <w:r w:rsidRPr="000B6EA9">
        <w:rPr>
          <w:rStyle w:val="fontstyle21"/>
          <w:color w:val="auto"/>
        </w:rPr>
        <w:t>изученного).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Соблюдать нормы словоизменения, произношения имён прилагательных, постановки в них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ударения (в рамках изучен​ного).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Соблюдать нормы правописания имён </w:t>
      </w:r>
      <w:r w:rsidRPr="000B6EA9">
        <w:rPr>
          <w:rStyle w:val="fontstyle21"/>
          <w:color w:val="auto"/>
        </w:rPr>
        <w:lastRenderedPageBreak/>
        <w:t xml:space="preserve">прилагательных: безударных окончаний; </w:t>
      </w:r>
      <w:r w:rsidRPr="000B6EA9">
        <w:rPr>
          <w:rStyle w:val="fontstyle31"/>
          <w:color w:val="auto"/>
        </w:rPr>
        <w:t xml:space="preserve">о </w:t>
      </w:r>
      <w:r w:rsidRPr="000B6EA9">
        <w:rPr>
          <w:rStyle w:val="fontstyle21"/>
          <w:color w:val="auto"/>
        </w:rPr>
        <w:t xml:space="preserve">— </w:t>
      </w:r>
      <w:r w:rsidRPr="000B6EA9">
        <w:rPr>
          <w:rStyle w:val="fontstyle31"/>
          <w:color w:val="auto"/>
        </w:rPr>
        <w:t xml:space="preserve">е </w:t>
      </w:r>
      <w:r w:rsidRPr="000B6EA9">
        <w:rPr>
          <w:rStyle w:val="fontstyle21"/>
          <w:color w:val="auto"/>
        </w:rPr>
        <w:t>после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шипящих и </w:t>
      </w:r>
      <w:r w:rsidRPr="000B6EA9">
        <w:rPr>
          <w:rStyle w:val="fontstyle31"/>
          <w:color w:val="auto"/>
        </w:rPr>
        <w:t xml:space="preserve">ц </w:t>
      </w:r>
      <w:r w:rsidRPr="000B6EA9">
        <w:rPr>
          <w:rStyle w:val="fontstyle21"/>
          <w:color w:val="auto"/>
        </w:rPr>
        <w:t>в суффиксах и окончаниях; кра</w:t>
      </w:r>
      <w:r>
        <w:rPr>
          <w:rStyle w:val="fontstyle21"/>
          <w:color w:val="auto"/>
        </w:rPr>
        <w:t xml:space="preserve">тких форм имён прилагательных с </w:t>
      </w:r>
      <w:r w:rsidRPr="000B6EA9">
        <w:rPr>
          <w:rStyle w:val="fontstyle21"/>
          <w:color w:val="auto"/>
        </w:rPr>
        <w:t>основой на шипящие;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нормы слитного и раздельного написания </w:t>
      </w:r>
      <w:r w:rsidRPr="000B6EA9">
        <w:rPr>
          <w:rStyle w:val="fontstyle31"/>
          <w:color w:val="auto"/>
        </w:rPr>
        <w:t xml:space="preserve">не </w:t>
      </w:r>
      <w:r w:rsidRPr="000B6EA9">
        <w:rPr>
          <w:rStyle w:val="fontstyle21"/>
          <w:color w:val="auto"/>
        </w:rPr>
        <w:t>с именами прилагательными.</w:t>
      </w:r>
    </w:p>
    <w:p w14:paraId="7DAD94D4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-BoldMT" w:hAnsi="TimesNewRomanPS-BoldMT"/>
          <w:b/>
          <w:bCs/>
          <w:color w:val="auto"/>
        </w:rPr>
      </w:pPr>
      <w:r w:rsidRPr="000B6EA9">
        <w:rPr>
          <w:rStyle w:val="fontstyle01"/>
          <w:color w:val="auto"/>
        </w:rPr>
        <w:t>Глагол</w:t>
      </w:r>
    </w:p>
    <w:p w14:paraId="07338207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Style w:val="fontstyle21"/>
          <w:color w:val="auto"/>
        </w:rPr>
      </w:pPr>
      <w:r>
        <w:rPr>
          <w:rFonts w:ascii="TimesNewRomanPS-BoldMT" w:hAnsi="TimesNewRomanPS-BoldMT"/>
          <w:b/>
          <w:bCs/>
          <w:color w:val="auto"/>
        </w:rPr>
        <w:tab/>
      </w:r>
      <w:r>
        <w:rPr>
          <w:rFonts w:ascii="TimesNewRomanPS-BoldMT" w:hAnsi="TimesNewRomanPS-BoldMT"/>
          <w:b/>
          <w:bCs/>
          <w:color w:val="auto"/>
        </w:rPr>
        <w:tab/>
      </w:r>
      <w:r w:rsidRPr="000B6EA9">
        <w:rPr>
          <w:rStyle w:val="fontstyle21"/>
          <w:color w:val="auto"/>
        </w:rPr>
        <w:t>Определять общее грамматическое значение, морфологические признаки и синтаксические функции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глагола; объяснять его роль в словосочетании и предложении, а также в речи.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Различать глаголы совершенного и несовершенного вида, возвратные и невозвратные.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Называть грамматические свойства инфинитива </w:t>
      </w:r>
      <w:r>
        <w:rPr>
          <w:rStyle w:val="fontstyle21"/>
          <w:color w:val="auto"/>
        </w:rPr>
        <w:t xml:space="preserve">(неопределённой формы) глагола, </w:t>
      </w:r>
      <w:r w:rsidRPr="000B6EA9">
        <w:rPr>
          <w:rStyle w:val="fontstyle21"/>
          <w:color w:val="auto"/>
        </w:rPr>
        <w:t>выделять его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основу; выделять основу настоящего (будущего простого) времени глагола.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Определять спряжение глагола, уметь спрягать глаголы.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Проводить частичный морфологический анализ глаголов (в рамках изученного).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Соблюдать нормы словоизменения глаголов, постановки ударения в глагольных формах (в рамках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изученного).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Соблюдать нормы правописания глаголов: корней с чередованием </w:t>
      </w:r>
      <w:r w:rsidRPr="000B6EA9">
        <w:rPr>
          <w:rStyle w:val="fontstyle31"/>
          <w:color w:val="auto"/>
        </w:rPr>
        <w:t>е</w:t>
      </w:r>
      <w:r w:rsidRPr="000B6EA9">
        <w:rPr>
          <w:rStyle w:val="fontstyle21"/>
          <w:color w:val="auto"/>
        </w:rPr>
        <w:t xml:space="preserve">// </w:t>
      </w:r>
      <w:r w:rsidRPr="000B6EA9">
        <w:rPr>
          <w:rStyle w:val="fontstyle31"/>
          <w:color w:val="auto"/>
        </w:rPr>
        <w:t>и</w:t>
      </w:r>
      <w:r w:rsidRPr="000B6EA9">
        <w:rPr>
          <w:rStyle w:val="fontstyle21"/>
          <w:color w:val="auto"/>
        </w:rPr>
        <w:t xml:space="preserve">; использования </w:t>
      </w:r>
      <w:r>
        <w:rPr>
          <w:rStyle w:val="fontstyle31"/>
          <w:color w:val="auto"/>
        </w:rPr>
        <w:t xml:space="preserve">ь </w:t>
      </w:r>
      <w:r w:rsidRPr="000B6EA9">
        <w:rPr>
          <w:rStyle w:val="fontstyle21"/>
          <w:color w:val="auto"/>
        </w:rPr>
        <w:t>после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шипящих как показателя грамматической формы в инфинитиве, в форме 2-го лица единственного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числа; </w:t>
      </w:r>
      <w:r w:rsidRPr="000B6EA9">
        <w:rPr>
          <w:rStyle w:val="fontstyle31"/>
          <w:color w:val="auto"/>
        </w:rPr>
        <w:t xml:space="preserve">-тся </w:t>
      </w:r>
      <w:r w:rsidRPr="000B6EA9">
        <w:rPr>
          <w:rStyle w:val="fontstyle21"/>
          <w:color w:val="auto"/>
        </w:rPr>
        <w:t xml:space="preserve">и </w:t>
      </w:r>
      <w:r w:rsidRPr="000B6EA9">
        <w:rPr>
          <w:rStyle w:val="fontstyle31"/>
          <w:color w:val="auto"/>
        </w:rPr>
        <w:t xml:space="preserve">-ться </w:t>
      </w:r>
      <w:r w:rsidRPr="000B6EA9">
        <w:rPr>
          <w:rStyle w:val="fontstyle21"/>
          <w:color w:val="auto"/>
        </w:rPr>
        <w:t xml:space="preserve">в глаголах; суффиксов </w:t>
      </w:r>
      <w:r w:rsidRPr="000B6EA9">
        <w:rPr>
          <w:rStyle w:val="fontstyle31"/>
          <w:color w:val="auto"/>
        </w:rPr>
        <w:t>-ова</w:t>
      </w:r>
      <w:r w:rsidRPr="000B6EA9">
        <w:rPr>
          <w:rStyle w:val="fontstyle21"/>
          <w:color w:val="auto"/>
        </w:rPr>
        <w:t>-— -</w:t>
      </w:r>
      <w:r w:rsidRPr="000B6EA9">
        <w:rPr>
          <w:rStyle w:val="fontstyle31"/>
          <w:color w:val="auto"/>
        </w:rPr>
        <w:t>ева</w:t>
      </w:r>
      <w:r w:rsidRPr="000B6EA9">
        <w:rPr>
          <w:rStyle w:val="fontstyle21"/>
          <w:color w:val="auto"/>
        </w:rPr>
        <w:t xml:space="preserve">-, </w:t>
      </w:r>
      <w:r w:rsidRPr="000B6EA9">
        <w:rPr>
          <w:rStyle w:val="fontstyle31"/>
          <w:color w:val="auto"/>
        </w:rPr>
        <w:t>-ыва-</w:t>
      </w:r>
      <w:r w:rsidRPr="000B6EA9">
        <w:rPr>
          <w:rStyle w:val="fontstyle21"/>
          <w:color w:val="auto"/>
        </w:rPr>
        <w:t xml:space="preserve">— </w:t>
      </w:r>
      <w:r w:rsidRPr="000B6EA9">
        <w:rPr>
          <w:rStyle w:val="fontstyle31"/>
          <w:color w:val="auto"/>
        </w:rPr>
        <w:t>-ива-</w:t>
      </w:r>
      <w:r w:rsidRPr="000B6EA9">
        <w:rPr>
          <w:rStyle w:val="fontstyle21"/>
          <w:color w:val="auto"/>
        </w:rPr>
        <w:t>; личных окончаний глагола,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гласной перед суффиксом </w:t>
      </w:r>
      <w:r w:rsidRPr="000B6EA9">
        <w:rPr>
          <w:rStyle w:val="fontstyle31"/>
          <w:color w:val="auto"/>
        </w:rPr>
        <w:t xml:space="preserve">-л- </w:t>
      </w:r>
      <w:r>
        <w:rPr>
          <w:rStyle w:val="fontstyle21"/>
          <w:color w:val="auto"/>
        </w:rPr>
        <w:t xml:space="preserve">в формах прошедшего времени </w:t>
      </w:r>
      <w:r w:rsidRPr="000B6EA9">
        <w:rPr>
          <w:rStyle w:val="fontstyle21"/>
          <w:color w:val="auto"/>
        </w:rPr>
        <w:t>глагола; слитного и раздельного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написания </w:t>
      </w:r>
      <w:r w:rsidRPr="000B6EA9">
        <w:rPr>
          <w:rStyle w:val="fontstyle31"/>
          <w:color w:val="auto"/>
        </w:rPr>
        <w:t xml:space="preserve">не </w:t>
      </w:r>
      <w:r w:rsidRPr="000B6EA9">
        <w:rPr>
          <w:rStyle w:val="fontstyle21"/>
          <w:color w:val="auto"/>
        </w:rPr>
        <w:t>с глаголами.</w:t>
      </w:r>
    </w:p>
    <w:p w14:paraId="5E100781" w14:textId="77777777" w:rsidR="00F008A8" w:rsidRPr="00274FC1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b/>
          <w:color w:val="auto"/>
        </w:rPr>
      </w:pPr>
      <w:r w:rsidRPr="00274FC1">
        <w:rPr>
          <w:rStyle w:val="fontstyle21"/>
          <w:b/>
          <w:color w:val="auto"/>
        </w:rPr>
        <w:t>Синтаксис. Культура речи. Пунктуация</w:t>
      </w:r>
    </w:p>
    <w:p w14:paraId="27FCCC36" w14:textId="77777777" w:rsidR="00F008A8" w:rsidRPr="00654571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both"/>
        <w:rPr>
          <w:rFonts w:ascii="TimesNewRomanPSMT" w:hAnsi="TimesNewRomanPSMT"/>
          <w:color w:val="auto"/>
        </w:rPr>
      </w:pPr>
      <w:r>
        <w:rPr>
          <w:rStyle w:val="fontstyle21"/>
          <w:color w:val="auto"/>
        </w:rPr>
        <w:tab/>
      </w:r>
      <w:r>
        <w:rPr>
          <w:rStyle w:val="fontstyle21"/>
          <w:color w:val="auto"/>
        </w:rPr>
        <w:tab/>
      </w:r>
      <w:r w:rsidRPr="000B6EA9">
        <w:rPr>
          <w:rStyle w:val="fontstyle21"/>
          <w:color w:val="auto"/>
        </w:rPr>
        <w:t>Распознавать единицы синтаксиса (словосоче</w:t>
      </w:r>
      <w:r>
        <w:rPr>
          <w:rStyle w:val="fontstyle21"/>
          <w:color w:val="auto"/>
        </w:rPr>
        <w:t>тание и предложение); проводить с</w:t>
      </w:r>
      <w:r w:rsidRPr="000B6EA9">
        <w:rPr>
          <w:rStyle w:val="fontstyle21"/>
          <w:color w:val="auto"/>
        </w:rPr>
        <w:t>интаксический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анализ словосочетаний и</w:t>
      </w:r>
      <w:r>
        <w:rPr>
          <w:rStyle w:val="fontstyle21"/>
          <w:color w:val="auto"/>
        </w:rPr>
        <w:t xml:space="preserve"> простых предложений; проводить </w:t>
      </w:r>
      <w:r w:rsidRPr="000B6EA9">
        <w:rPr>
          <w:rStyle w:val="fontstyle21"/>
          <w:color w:val="auto"/>
        </w:rPr>
        <w:t>пунктуационный анализ простых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осложнённых </w:t>
      </w:r>
      <w:r>
        <w:rPr>
          <w:rStyle w:val="fontstyle21"/>
          <w:color w:val="auto"/>
        </w:rPr>
        <w:t xml:space="preserve">и сложных предложений (в рамках </w:t>
      </w:r>
      <w:r w:rsidRPr="000B6EA9">
        <w:rPr>
          <w:rStyle w:val="fontstyle21"/>
          <w:color w:val="auto"/>
        </w:rPr>
        <w:t>изученного); применять знания по синтаксису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пунктуации при выполнении языкового анализа различных видов и в речевой практике.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словосочетания по морфологическим сво</w:t>
      </w:r>
      <w:r>
        <w:rPr>
          <w:rStyle w:val="fontstyle21"/>
          <w:color w:val="auto"/>
        </w:rPr>
        <w:t xml:space="preserve">йствам главного слова (именные, </w:t>
      </w:r>
      <w:r w:rsidRPr="000B6EA9">
        <w:rPr>
          <w:rStyle w:val="fontstyle21"/>
          <w:color w:val="auto"/>
        </w:rPr>
        <w:t>глагольные,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наречные); простые нео​сложнённые предложения; простые предложения, осложнённые однородными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членами, включая пред</w:t>
      </w:r>
      <w:r>
        <w:rPr>
          <w:rStyle w:val="fontstyle21"/>
          <w:color w:val="auto"/>
        </w:rPr>
        <w:t xml:space="preserve">ложения с обобщающим словом при </w:t>
      </w:r>
      <w:r w:rsidRPr="000B6EA9">
        <w:rPr>
          <w:rStyle w:val="fontstyle21"/>
          <w:color w:val="auto"/>
        </w:rPr>
        <w:t>однородных членах, обращением;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распознавать предложения по цели высказывания (повествовательные, побудительные,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вопроси</w:t>
      </w:r>
      <w:r>
        <w:rPr>
          <w:rStyle w:val="fontstyle21"/>
          <w:color w:val="auto"/>
        </w:rPr>
        <w:t xml:space="preserve">тельные), эмоциональной окраске </w:t>
      </w:r>
      <w:r w:rsidRPr="000B6EA9">
        <w:rPr>
          <w:rStyle w:val="fontstyle21"/>
          <w:color w:val="auto"/>
        </w:rPr>
        <w:t>(восклицательные и невосклицательные), количеству</w:t>
      </w:r>
      <w:r>
        <w:rPr>
          <w:rFonts w:ascii="TimesNewRomanPSMT" w:hAnsi="TimesNewRomanPSMT"/>
          <w:color w:val="auto"/>
        </w:rPr>
        <w:t xml:space="preserve"> </w:t>
      </w:r>
      <w:r>
        <w:rPr>
          <w:rStyle w:val="fontstyle21"/>
          <w:color w:val="auto"/>
        </w:rPr>
        <w:t xml:space="preserve">грамматических основ (простые и </w:t>
      </w:r>
      <w:r w:rsidRPr="000B6EA9">
        <w:rPr>
          <w:rStyle w:val="fontstyle21"/>
          <w:color w:val="auto"/>
        </w:rPr>
        <w:t>сложные), наличию второстепенных членов (распространённые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нераспространённые); определять главные (грамматическую основу) и второстепенные члены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предложения, морфологические средства выражения подлежащего (именем существительным или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местоимением в именительном падеже, сочетанием</w:t>
      </w:r>
      <w:r>
        <w:rPr>
          <w:rStyle w:val="fontstyle21"/>
          <w:color w:val="auto"/>
        </w:rPr>
        <w:t xml:space="preserve"> имени существительного в форме </w:t>
      </w:r>
      <w:r w:rsidRPr="000B6EA9">
        <w:rPr>
          <w:rStyle w:val="fontstyle21"/>
          <w:color w:val="auto"/>
        </w:rPr>
        <w:t>именительного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падежа с существительным или местоимением в форме творительного падежа с предлогом;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сочетанием имени числительного в форме именительного падежа с существительным в форме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родительного падежа) и сказуемого (глаголом, именем существительным, именем прилагательным),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мор</w:t>
      </w:r>
      <w:r>
        <w:rPr>
          <w:rStyle w:val="fontstyle21"/>
          <w:color w:val="auto"/>
        </w:rPr>
        <w:t xml:space="preserve">фологические средства выражения </w:t>
      </w:r>
      <w:r w:rsidRPr="000B6EA9">
        <w:rPr>
          <w:rStyle w:val="fontstyle21"/>
          <w:color w:val="auto"/>
        </w:rPr>
        <w:t>второстепенных членов предложения (в рамках изученного).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Соблюдать на письме пунктуационные нормы при постановке тире между подлежащим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>сказуемым, выборе знаков препинания в предложениях с однородными членами, связанными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бессоюзной связью, одиночным союзом </w:t>
      </w:r>
      <w:r w:rsidRPr="000B6EA9">
        <w:rPr>
          <w:rStyle w:val="fontstyle31"/>
          <w:color w:val="auto"/>
        </w:rPr>
        <w:t>и</w:t>
      </w:r>
      <w:r w:rsidRPr="000B6EA9">
        <w:rPr>
          <w:rStyle w:val="fontstyle21"/>
          <w:color w:val="auto"/>
        </w:rPr>
        <w:t xml:space="preserve">, союзами </w:t>
      </w:r>
      <w:r w:rsidRPr="000B6EA9">
        <w:rPr>
          <w:rStyle w:val="fontstyle31"/>
          <w:color w:val="auto"/>
        </w:rPr>
        <w:t>а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но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однако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зато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 xml:space="preserve">да </w:t>
      </w:r>
      <w:r w:rsidRPr="000B6EA9">
        <w:rPr>
          <w:rStyle w:val="fontstyle21"/>
          <w:color w:val="auto"/>
        </w:rPr>
        <w:t xml:space="preserve">(в значении </w:t>
      </w:r>
      <w:r w:rsidRPr="000B6EA9">
        <w:rPr>
          <w:rStyle w:val="fontstyle31"/>
          <w:color w:val="auto"/>
        </w:rPr>
        <w:t>и</w:t>
      </w:r>
      <w:r w:rsidRPr="000B6EA9">
        <w:rPr>
          <w:rStyle w:val="fontstyle21"/>
          <w:color w:val="auto"/>
        </w:rPr>
        <w:t xml:space="preserve">), </w:t>
      </w:r>
      <w:r w:rsidRPr="000B6EA9">
        <w:rPr>
          <w:rStyle w:val="fontstyle31"/>
          <w:color w:val="auto"/>
        </w:rPr>
        <w:t xml:space="preserve">да </w:t>
      </w:r>
      <w:r w:rsidRPr="000B6EA9">
        <w:rPr>
          <w:rStyle w:val="fontstyle21"/>
          <w:color w:val="auto"/>
        </w:rPr>
        <w:t>(в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значении </w:t>
      </w:r>
      <w:r w:rsidRPr="000B6EA9">
        <w:rPr>
          <w:rStyle w:val="fontstyle31"/>
          <w:color w:val="auto"/>
        </w:rPr>
        <w:t>но</w:t>
      </w:r>
      <w:r w:rsidRPr="000B6EA9">
        <w:rPr>
          <w:rStyle w:val="fontstyle21"/>
          <w:color w:val="auto"/>
        </w:rPr>
        <w:t xml:space="preserve">); с обобщающим </w:t>
      </w:r>
      <w:r>
        <w:rPr>
          <w:rStyle w:val="fontstyle21"/>
          <w:color w:val="auto"/>
        </w:rPr>
        <w:t xml:space="preserve">словом при однородных членах; с </w:t>
      </w:r>
      <w:r w:rsidRPr="000B6EA9">
        <w:rPr>
          <w:rStyle w:val="fontstyle21"/>
          <w:color w:val="auto"/>
        </w:rPr>
        <w:t>обращением; в предложениях с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прямой речью; в сложных предложениях, </w:t>
      </w:r>
      <w:r w:rsidRPr="000B6EA9">
        <w:rPr>
          <w:rStyle w:val="fontstyle21"/>
          <w:color w:val="auto"/>
        </w:rPr>
        <w:lastRenderedPageBreak/>
        <w:t>состоящих из частей, связанных бессоюзной связью и</w:t>
      </w:r>
      <w:r>
        <w:rPr>
          <w:rFonts w:ascii="TimesNewRomanPSMT" w:hAnsi="TimesNewRomanPSMT"/>
          <w:color w:val="auto"/>
        </w:rPr>
        <w:t xml:space="preserve"> </w:t>
      </w:r>
      <w:r w:rsidRPr="000B6EA9">
        <w:rPr>
          <w:rStyle w:val="fontstyle21"/>
          <w:color w:val="auto"/>
        </w:rPr>
        <w:t xml:space="preserve">союзами </w:t>
      </w:r>
      <w:r w:rsidRPr="000B6EA9">
        <w:rPr>
          <w:rStyle w:val="fontstyle31"/>
          <w:color w:val="auto"/>
        </w:rPr>
        <w:t>и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но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а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однако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зато</w:t>
      </w:r>
      <w:r w:rsidRPr="000B6EA9">
        <w:rPr>
          <w:rStyle w:val="fontstyle21"/>
          <w:color w:val="auto"/>
        </w:rPr>
        <w:t xml:space="preserve">, </w:t>
      </w:r>
      <w:r w:rsidRPr="000B6EA9">
        <w:rPr>
          <w:rStyle w:val="fontstyle31"/>
          <w:color w:val="auto"/>
        </w:rPr>
        <w:t>да</w:t>
      </w:r>
      <w:r w:rsidRPr="000B6EA9">
        <w:rPr>
          <w:rStyle w:val="fontstyle21"/>
          <w:color w:val="auto"/>
        </w:rPr>
        <w:t>; оформлять на письме диалог.</w:t>
      </w:r>
    </w:p>
    <w:p w14:paraId="2833001F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47986A32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3D2EDE33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4A0F22CB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41B69E89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15ECD0FA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3919CD2E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2DE126B1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31962AFE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68FC322E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2E1DFBBC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4F4F19C9" w14:textId="77777777" w:rsidR="00F008A8" w:rsidRDefault="00F008A8" w:rsidP="00F008A8">
      <w:pPr>
        <w:pStyle w:val="Default"/>
        <w:tabs>
          <w:tab w:val="left" w:pos="284"/>
        </w:tabs>
        <w:spacing w:line="360" w:lineRule="auto"/>
        <w:contextualSpacing/>
        <w:jc w:val="center"/>
        <w:rPr>
          <w:rStyle w:val="fontstyle01"/>
          <w:color w:val="auto"/>
          <w:sz w:val="20"/>
          <w:szCs w:val="20"/>
        </w:rPr>
      </w:pPr>
    </w:p>
    <w:p w14:paraId="289D2098" w14:textId="77777777" w:rsidR="00F008A8" w:rsidRPr="00AC26B2" w:rsidRDefault="00F008A8" w:rsidP="00F008A8">
      <w:pPr>
        <w:spacing w:after="0" w:line="360" w:lineRule="auto"/>
        <w:contextualSpacing/>
        <w:jc w:val="both"/>
        <w:rPr>
          <w:lang w:val="ru-RU"/>
        </w:rPr>
      </w:pPr>
    </w:p>
    <w:p w14:paraId="2EF82243" w14:textId="77777777" w:rsidR="00F008A8" w:rsidRPr="00AC26B2" w:rsidRDefault="00F008A8" w:rsidP="00F008A8">
      <w:pPr>
        <w:spacing w:after="0" w:line="360" w:lineRule="auto"/>
        <w:contextualSpacing/>
        <w:jc w:val="both"/>
        <w:rPr>
          <w:lang w:val="ru-RU"/>
        </w:rPr>
      </w:pPr>
    </w:p>
    <w:p w14:paraId="00474347" w14:textId="77777777" w:rsidR="00F008A8" w:rsidRPr="00AC26B2" w:rsidRDefault="00F008A8" w:rsidP="00F008A8">
      <w:pPr>
        <w:spacing w:after="0" w:line="360" w:lineRule="auto"/>
        <w:contextualSpacing/>
        <w:jc w:val="both"/>
        <w:rPr>
          <w:lang w:val="ru-RU"/>
        </w:rPr>
      </w:pPr>
    </w:p>
    <w:p w14:paraId="48ECB397" w14:textId="77777777" w:rsidR="00F008A8" w:rsidRPr="00AC26B2" w:rsidRDefault="00F008A8" w:rsidP="00F008A8">
      <w:pPr>
        <w:spacing w:after="0" w:line="360" w:lineRule="auto"/>
        <w:contextualSpacing/>
        <w:jc w:val="both"/>
        <w:rPr>
          <w:lang w:val="ru-RU"/>
        </w:rPr>
      </w:pPr>
      <w:r w:rsidRPr="00AC26B2">
        <w:rPr>
          <w:lang w:val="ru-RU"/>
        </w:rPr>
        <w:br/>
      </w:r>
    </w:p>
    <w:p w14:paraId="3BB2758F" w14:textId="77777777" w:rsidR="000062AF" w:rsidRPr="00AC26B2" w:rsidRDefault="000062AF">
      <w:pPr>
        <w:rPr>
          <w:lang w:val="ru-RU"/>
        </w:rPr>
        <w:sectPr w:rsidR="000062AF" w:rsidRPr="00AC26B2" w:rsidSect="006C67D2">
          <w:footerReference w:type="default" r:id="rId9"/>
          <w:pgSz w:w="11900" w:h="16840"/>
          <w:pgMar w:top="0" w:right="668" w:bottom="426" w:left="666" w:header="720" w:footer="720" w:gutter="0"/>
          <w:pgNumType w:start="2"/>
          <w:cols w:space="720" w:equalWidth="0">
            <w:col w:w="10566" w:space="0"/>
          </w:cols>
          <w:docGrid w:linePitch="360"/>
        </w:sectPr>
      </w:pPr>
    </w:p>
    <w:p w14:paraId="4854BEAC" w14:textId="77777777" w:rsidR="000062AF" w:rsidRPr="00F008A8" w:rsidRDefault="00F008A8" w:rsidP="006E3C07">
      <w:pPr>
        <w:autoSpaceDE w:val="0"/>
        <w:autoSpaceDN w:val="0"/>
        <w:spacing w:after="0"/>
        <w:contextualSpacing/>
        <w:jc w:val="center"/>
        <w:rPr>
          <w:sz w:val="24"/>
          <w:szCs w:val="24"/>
        </w:rPr>
      </w:pPr>
      <w:r w:rsidRPr="00F008A8">
        <w:rPr>
          <w:rFonts w:ascii="Times New Roman" w:eastAsia="Times New Roman" w:hAnsi="Times New Roman"/>
          <w:b/>
          <w:color w:val="000000"/>
          <w:w w:val="101"/>
          <w:sz w:val="24"/>
          <w:szCs w:val="24"/>
        </w:rPr>
        <w:lastRenderedPageBreak/>
        <w:t>ТЕМАТИЧЕСКОЕ ПЛАНИРОВАНИЕ</w:t>
      </w:r>
    </w:p>
    <w:tbl>
      <w:tblPr>
        <w:tblW w:w="1601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26"/>
        <w:gridCol w:w="42"/>
        <w:gridCol w:w="285"/>
        <w:gridCol w:w="1941"/>
        <w:gridCol w:w="57"/>
        <w:gridCol w:w="368"/>
        <w:gridCol w:w="57"/>
        <w:gridCol w:w="46"/>
        <w:gridCol w:w="1315"/>
        <w:gridCol w:w="1417"/>
        <w:gridCol w:w="1106"/>
        <w:gridCol w:w="28"/>
        <w:gridCol w:w="43"/>
        <w:gridCol w:w="5603"/>
        <w:gridCol w:w="24"/>
        <w:gridCol w:w="1535"/>
        <w:gridCol w:w="24"/>
        <w:gridCol w:w="88"/>
        <w:gridCol w:w="1614"/>
      </w:tblGrid>
      <w:tr w:rsidR="000062AF" w:rsidRPr="006E3C07" w14:paraId="70D0D291" w14:textId="77777777" w:rsidTr="006E3C07">
        <w:trPr>
          <w:trHeight w:hRule="exact" w:val="348"/>
        </w:trPr>
        <w:tc>
          <w:tcPr>
            <w:tcW w:w="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23B08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right="144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6E3C07">
              <w:rPr>
                <w:sz w:val="20"/>
                <w:szCs w:val="20"/>
              </w:rPr>
              <w:br/>
            </w: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77E3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576"/>
              <w:jc w:val="center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2AC5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9AE8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6E3C07">
              <w:rPr>
                <w:sz w:val="20"/>
                <w:szCs w:val="20"/>
              </w:rPr>
              <w:br/>
            </w: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56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9BB6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80F8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144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Виды, формы контроля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87A1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 w:rsidRPr="006E3C07">
              <w:rPr>
                <w:sz w:val="20"/>
                <w:szCs w:val="20"/>
              </w:rPr>
              <w:br/>
            </w: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 w:rsidRPr="006E3C07">
              <w:rPr>
                <w:sz w:val="20"/>
                <w:szCs w:val="20"/>
              </w:rPr>
              <w:br/>
            </w: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 w:rsidR="000062AF" w:rsidRPr="006E3C07" w14:paraId="78EAE0B6" w14:textId="77777777" w:rsidTr="001463EC">
        <w:trPr>
          <w:trHeight w:hRule="exact" w:val="766"/>
        </w:trPr>
        <w:tc>
          <w:tcPr>
            <w:tcW w:w="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FB71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CDC9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F402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0FE0C5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C211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9E76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56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01BD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693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AA37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</w:tr>
      <w:tr w:rsidR="000062AF" w:rsidRPr="006E3C07" w14:paraId="6805AAD8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B931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Раздел 1. ПОВТОРЕНИЕ</w:t>
            </w:r>
          </w:p>
        </w:tc>
      </w:tr>
      <w:tr w:rsidR="000062AF" w:rsidRPr="006E3C07" w14:paraId="4D41DED3" w14:textId="77777777" w:rsidTr="00923600">
        <w:trPr>
          <w:trHeight w:hRule="exact" w:val="996"/>
        </w:trPr>
        <w:tc>
          <w:tcPr>
            <w:tcW w:w="46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81F19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22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DDAD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528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2803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68DAAB4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A845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50735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05.09.202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09.09.2023</w:t>
            </w:r>
          </w:p>
        </w:tc>
        <w:tc>
          <w:tcPr>
            <w:tcW w:w="5674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235CD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Применять изученные орфографические правила; выполнять все виды лингвистического разбора слова, предложения; определять изученные части речи.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6C02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Тестирование;</w:t>
            </w:r>
          </w:p>
        </w:tc>
        <w:tc>
          <w:tcPr>
            <w:tcW w:w="172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5A259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2F175613" w14:textId="77777777" w:rsidTr="006E3C07">
        <w:trPr>
          <w:trHeight w:hRule="exact" w:val="348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E267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6C72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73CD4F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81FDF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BA0FE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BEC85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D5F4A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D83D5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</w:tr>
      <w:tr w:rsidR="000062AF" w:rsidRPr="0051522A" w14:paraId="217B61CF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DEC9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2. ОБЩИЕ  СВЕДЕНИЯ  О  ЯЗЫКЕ</w:t>
            </w:r>
          </w:p>
        </w:tc>
      </w:tr>
      <w:tr w:rsidR="000062AF" w:rsidRPr="006E3C07" w14:paraId="1D5EF091" w14:textId="77777777" w:rsidTr="006E3C07">
        <w:trPr>
          <w:trHeight w:hRule="exact" w:val="587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4181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C2429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 w:right="144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40685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C7AFD0C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AA24D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16839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12.09.2023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81D1D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Характеризовать язык как систему знаков и как средство человеческого общения;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1A32D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DAD5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1B881A1" w14:textId="77777777" w:rsidTr="006E3C07">
        <w:trPr>
          <w:trHeight w:hRule="exact" w:val="559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FB2F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22BE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A821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3FDE2B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FFE1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4AB19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13.09.2023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4D4F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Характеризовать основные разделы лингвистики;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BF83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EAEE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62A62C0A" w14:textId="77777777" w:rsidTr="006E3C07">
        <w:trPr>
          <w:trHeight w:hRule="exact" w:val="348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1A95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9929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9BFF6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6E3C07" w14:paraId="0799B378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4562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Раздел 3. ЯЗЫК И  РЕЧЬ</w:t>
            </w:r>
          </w:p>
        </w:tc>
      </w:tr>
      <w:tr w:rsidR="000062AF" w:rsidRPr="006E3C07" w14:paraId="13D5B162" w14:textId="77777777" w:rsidTr="006E3C07">
        <w:trPr>
          <w:trHeight w:hRule="exact" w:val="866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6B6E5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340C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Язык и речь. Монолог. Диалог.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Полилог.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957C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2A4C3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97DE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067DA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14.09.2023 15.09.2023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CFAF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5080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30CF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463B2EB2" w14:textId="77777777" w:rsidTr="006E3C07">
        <w:trPr>
          <w:trHeight w:hRule="exact" w:val="844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2B8E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CF1A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Речь как деятельность.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05FA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D7343F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4407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8E85F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16.09.2023 21.09.2023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75CA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Устно пересказывать прочитанный или прослушанный текст, в том числе с изменением лица рассказчика; подробно и сжато передавать его в письменной форме;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9575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8900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5D2027B5" w14:textId="77777777" w:rsidTr="006E3C07">
        <w:trPr>
          <w:trHeight w:hRule="exact" w:val="348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B32A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46379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2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91B7B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6E3C07" w14:paraId="5BC84B77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0256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Раздел 4. ТЕКСТ</w:t>
            </w:r>
          </w:p>
        </w:tc>
      </w:tr>
      <w:tr w:rsidR="000062AF" w:rsidRPr="006E3C07" w14:paraId="18B8F453" w14:textId="77777777" w:rsidTr="006E3C07">
        <w:trPr>
          <w:trHeight w:hRule="exact" w:val="540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40D04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424CC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497DA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13255D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41C87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757CF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22.09.2023 23.09.2023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08845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Распознавать основные признаки текста;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8CAB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657F3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58B45D6" w14:textId="77777777" w:rsidTr="006E3C07">
        <w:trPr>
          <w:trHeight w:hRule="exact" w:val="604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1CF2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3B03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Композиционная структура текста.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C845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E2E3E05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E310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C23B3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26.09.2023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2666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Членить текст на композиционносмысловые части (абзацы);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FC8E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BEC75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BB3263E" w14:textId="77777777" w:rsidTr="006E3C07">
        <w:trPr>
          <w:trHeight w:hRule="exact" w:val="858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2C3A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8141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Функциональносмысловые типы речи.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781F5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2D1786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516E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C960E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27.09.2023 28.09.2023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5646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9FB5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D1C4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7A331516" w14:textId="77777777" w:rsidTr="006E3C07">
        <w:trPr>
          <w:trHeight w:hRule="exact" w:val="857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EC674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0373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41CF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388089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EA4E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A2603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29.09.2023 30.09.2023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11BF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B2C5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03235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4E7B9DFF" w14:textId="77777777" w:rsidTr="006E3C07">
        <w:trPr>
          <w:trHeight w:hRule="exact" w:val="857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CD45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A13D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Смысловой анализ текста.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83F4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6B1542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6143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256B9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03.10.2023 04.10.2023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5E1D4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56E1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144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C32F5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520B83F5" w14:textId="77777777" w:rsidTr="00CF027A">
        <w:trPr>
          <w:trHeight w:hRule="exact" w:val="1141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913E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4.6.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E789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 w:right="144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403C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A0DBF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3EFF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ACBDF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05.10.2023 06.10.2023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C19BC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</w:t>
            </w:r>
            <w:r w:rsidR="00AD4EE0" w:rsidRPr="006E3C07">
              <w:rPr>
                <w:sz w:val="20"/>
                <w:szCs w:val="20"/>
                <w:lang w:val="ru-RU"/>
              </w:rPr>
              <w:t xml:space="preserve">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информативности;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3EE2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 w:right="144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52CF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39E22287" w14:textId="77777777" w:rsidTr="006E3C07">
        <w:trPr>
          <w:trHeight w:hRule="exact" w:val="348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221A0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разделу:</w:t>
            </w:r>
          </w:p>
          <w:p w14:paraId="7E60C5DF" w14:textId="77777777" w:rsidR="00F008A8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6193F88A" w14:textId="77777777" w:rsidR="00F008A8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04B2C225" w14:textId="77777777" w:rsidR="00F008A8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58CEAA28" w14:textId="77777777" w:rsidR="00F008A8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 </w:t>
            </w:r>
          </w:p>
          <w:p w14:paraId="0B629A86" w14:textId="77777777" w:rsidR="00F008A8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EBFEC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11</w:t>
            </w:r>
          </w:p>
        </w:tc>
        <w:tc>
          <w:tcPr>
            <w:tcW w:w="12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5B83E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  <w:p w14:paraId="4E9A17DC" w14:textId="77777777" w:rsidR="00F008A8" w:rsidRPr="006E3C07" w:rsidRDefault="00F008A8" w:rsidP="00DA6A64">
            <w:pPr>
              <w:jc w:val="center"/>
              <w:rPr>
                <w:sz w:val="20"/>
                <w:szCs w:val="20"/>
              </w:rPr>
            </w:pPr>
          </w:p>
          <w:p w14:paraId="08923E26" w14:textId="77777777" w:rsidR="00F008A8" w:rsidRPr="006E3C07" w:rsidRDefault="00F008A8" w:rsidP="00DA6A64">
            <w:pPr>
              <w:jc w:val="center"/>
              <w:rPr>
                <w:sz w:val="20"/>
                <w:szCs w:val="20"/>
              </w:rPr>
            </w:pPr>
          </w:p>
          <w:p w14:paraId="6D66E881" w14:textId="77777777" w:rsidR="00F008A8" w:rsidRPr="006E3C07" w:rsidRDefault="00F008A8" w:rsidP="00DA6A64">
            <w:pPr>
              <w:jc w:val="center"/>
              <w:rPr>
                <w:sz w:val="20"/>
                <w:szCs w:val="20"/>
              </w:rPr>
            </w:pPr>
          </w:p>
          <w:p w14:paraId="1FF29F9E" w14:textId="77777777" w:rsidR="00F008A8" w:rsidRPr="006E3C07" w:rsidRDefault="00F008A8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6E3C07" w14:paraId="200BA5B8" w14:textId="77777777" w:rsidTr="006E3C07">
        <w:trPr>
          <w:trHeight w:hRule="exact" w:val="32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35C60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Раздел 5. ФУНКЦИОНАЛЬНЫЕ  РАЗНОВИДНОСТИ  ЯЗЫКА</w:t>
            </w:r>
          </w:p>
        </w:tc>
      </w:tr>
      <w:tr w:rsidR="000062AF" w:rsidRPr="006E3C07" w14:paraId="3B42F793" w14:textId="77777777" w:rsidTr="00CF027A">
        <w:trPr>
          <w:trHeight w:hRule="exact" w:val="8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14B5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5.1.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393E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144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EF724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BFBE63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B800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C7C25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07.10.2023 10.10.2023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34FD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Распознавать тексты, принадлежащие к разным функциональным разновидностям языка: о</w:t>
            </w:r>
            <w:r w:rsid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пределять сферу использования и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соотносить её с той или иной разновидностью языка;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BA28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Изложение;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62B2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FFE6C9C" w14:textId="77777777" w:rsidTr="006E3C07">
        <w:trPr>
          <w:trHeight w:hRule="exact" w:val="348"/>
        </w:trPr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08BE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4246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28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4D363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6E3C07" w14:paraId="4E5928CC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968E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Раздел 6. СИСТЕМА ЯЗЫКА</w:t>
            </w:r>
          </w:p>
        </w:tc>
      </w:tr>
      <w:tr w:rsidR="000062AF" w:rsidRPr="006E3C07" w14:paraId="1B9D2D8B" w14:textId="77777777" w:rsidTr="006E3C07">
        <w:trPr>
          <w:trHeight w:hRule="exact" w:val="21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F08A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6.1.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ADF4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Фонетика. Графика. Орфоэпия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3A77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BCD4F5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86EE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46325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11.10.2023 18.10.2023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C759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Проводить фонетический анализ слов; Употреблять слова и их формы в соответствии с основными нормами литературного произношения: нормами произношения безударных гласных звуков; мягкого или твёрдого согласного перед [э] в иноязычных словах; сочетания согласных (чн, чт и др ); грамматических форм (прилагательных на -его, -</w:t>
            </w:r>
            <w:r w:rsid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ого, возвратных глаголов с -ся,-сь и др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); Употреблять в речи слова и их формы в соответствии с нормами ударения (на отдельных примерах);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89C1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9F87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423AAFE7" w14:textId="77777777" w:rsidTr="006E3C07">
        <w:trPr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8F83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6.2.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69A0A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Орфография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03F7C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20475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CF55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E1C86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19.10.2023 20.10.2023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9007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Применять знания по орфографии в практике правописания (в том числе применять знания о правописании разделительных ъ и ь); Находить и использовать необходимую информацию;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2DEF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Диктант;</w:t>
            </w:r>
          </w:p>
          <w:p w14:paraId="33619E80" w14:textId="77777777" w:rsidR="00AD4EE0" w:rsidRPr="006E3C07" w:rsidRDefault="00AD4EE0" w:rsidP="00DA6A64">
            <w:pPr>
              <w:autoSpaceDE w:val="0"/>
              <w:autoSpaceDN w:val="0"/>
              <w:spacing w:before="76" w:after="0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430A6160" w14:textId="77777777" w:rsidR="00AD4EE0" w:rsidRPr="006E3C07" w:rsidRDefault="00AD4EE0" w:rsidP="00DA6A64">
            <w:pPr>
              <w:autoSpaceDE w:val="0"/>
              <w:autoSpaceDN w:val="0"/>
              <w:spacing w:before="76" w:after="0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004687A8" w14:textId="77777777" w:rsidR="00AD4EE0" w:rsidRPr="006E3C07" w:rsidRDefault="00AD4EE0" w:rsidP="00DA6A64">
            <w:pPr>
              <w:autoSpaceDE w:val="0"/>
              <w:autoSpaceDN w:val="0"/>
              <w:spacing w:before="76" w:after="0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2CCEDB19" w14:textId="77777777" w:rsidR="00AD4EE0" w:rsidRPr="006E3C07" w:rsidRDefault="00AD4EE0" w:rsidP="00DA6A64">
            <w:pPr>
              <w:autoSpaceDE w:val="0"/>
              <w:autoSpaceDN w:val="0"/>
              <w:spacing w:before="76" w:after="0"/>
              <w:ind w:left="7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16B8283A" w14:textId="77777777" w:rsidR="00AD4EE0" w:rsidRPr="006E3C07" w:rsidRDefault="00AD4EE0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BE847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485CCF7" w14:textId="77777777" w:rsidTr="006E3C07">
        <w:trPr>
          <w:trHeight w:hRule="exact" w:val="19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B0F0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6.3.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C5EC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Лексикология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CCCF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14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DFDD1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1D8D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91C0F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21.10.2023 16.11.2023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61E6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 Распознавать однозначные и многозначные слова, различать прямое и переносное значения слова; Сравнивать прямое и переносное значен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ия слова по заданному   признаку;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Распознавать синонимы, антонимы, омонимы; Различать многозначные слова и омонимы;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91CA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Контрольная работа;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DE8B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1FE129C2" w14:textId="77777777" w:rsidTr="006E3C07">
        <w:trPr>
          <w:trHeight w:hRule="exact" w:val="22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4C559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3A1D9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Морфемика. Орфография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4FCB7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12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61FCE1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36CB5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E0F61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17.11.2023 02.12.2023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0DBD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Характеризовать морфему как минимальную значимую единицу языка; Распознавать морфемы в слове (корень, приставку, суффикс, окончание), выделять основу слова; </w:t>
            </w:r>
            <w:r w:rsidRPr="006E3C07">
              <w:rPr>
                <w:sz w:val="20"/>
                <w:szCs w:val="20"/>
                <w:lang w:val="ru-RU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Определять чередование звуков в морфемах (в том числе чередование гласных с нулём звука); Проводить морфемный анализ слов; Применять знания по морфемике при выполнении языкового анализа различных видов и в практике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правописания слов с изученными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орфограммами; 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Уместно использовать слова с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суффиксами оценки в собственной речи;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EE4FA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Диктант;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3402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5D0A9ADD" w14:textId="77777777" w:rsidTr="006E3C07">
        <w:trPr>
          <w:trHeight w:hRule="exact" w:val="348"/>
        </w:trPr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BA82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FC91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28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29C7F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51522A" w14:paraId="14C4BD5C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3EB3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7. МОРФОЛОГИЯ. КУЛЬТУРА РЕЧИ. ОРФОГРАФИЯ</w:t>
            </w:r>
          </w:p>
        </w:tc>
      </w:tr>
      <w:tr w:rsidR="000062AF" w:rsidRPr="006E3C07" w14:paraId="08561A5E" w14:textId="77777777" w:rsidTr="00CF027A">
        <w:trPr>
          <w:trHeight w:hRule="exact" w:val="11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1346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7.1.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5612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Морфология как раздел лингвистики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C5B3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55708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9DEE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A10AD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05.12.2023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E89E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Распознава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ть имена существительные, имена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при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лагательные, глаголы; Проводить морфологический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анал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из имён существительных,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частич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ный морфологический анализ имён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прилагательных, глаголов;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C25B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144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Письменный </w:t>
            </w:r>
            <w:r w:rsidRPr="006E3C07">
              <w:rPr>
                <w:sz w:val="20"/>
                <w:szCs w:val="20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контроль; </w:t>
            </w:r>
            <w:r w:rsidRPr="006E3C07">
              <w:rPr>
                <w:sz w:val="20"/>
                <w:szCs w:val="20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011C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C0BEE75" w14:textId="77777777" w:rsidTr="00CF027A">
        <w:trPr>
          <w:trHeight w:hRule="exact" w:val="19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E484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7.2.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804F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Имя существительное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2650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24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A3A5824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4496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1A71A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06.12.2023 16.01.2024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4556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имени существительного; Объяснять роль имени существительного в речи; Определять и характеризовать лексико- грамматические разряды имён существительных по значению, имена существительные собственные и нарицательные; имена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существительные одушевлённые и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неодушевлённые;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C484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Диктант;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D7DB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10DF321A" w14:textId="77777777" w:rsidTr="006E3C07">
        <w:trPr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7BB5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7.3.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B22A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Имя прилагательное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E6A9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EB121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1FF4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A46F8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17.01.2024 06.02.2024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1503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имени прилагательного; Характеризовать его роль в речи;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F29B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Диктант;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F51B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7E1DC055" w14:textId="77777777" w:rsidTr="00923600">
        <w:trPr>
          <w:trHeight w:hRule="exact" w:val="18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1C7B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7.4.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7A12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Глагол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D4D2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28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E6773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73CF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B7381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07.02.2024 16.03.2024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ADB2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739D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 w:right="144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Практическая работа; </w:t>
            </w:r>
            <w:r w:rsidRPr="006E3C07">
              <w:rPr>
                <w:sz w:val="20"/>
                <w:szCs w:val="20"/>
                <w:lang w:val="ru-RU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Тестирование; Диктант; </w:t>
            </w:r>
            <w:r w:rsidRPr="006E3C07">
              <w:rPr>
                <w:sz w:val="20"/>
                <w:szCs w:val="20"/>
                <w:lang w:val="ru-RU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Сочинение;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2EDE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4322C4A" w14:textId="77777777" w:rsidTr="00923600">
        <w:trPr>
          <w:trHeight w:hRule="exact" w:val="1266"/>
        </w:trPr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8820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117D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68</w:t>
            </w:r>
          </w:p>
        </w:tc>
        <w:tc>
          <w:tcPr>
            <w:tcW w:w="128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C7003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51522A" w14:paraId="25A9BCF0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9CD6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8. СИНТАКСИС. КУЛЬТУРА РЕЧИ. ПУНКТУАЦИЯ</w:t>
            </w:r>
          </w:p>
        </w:tc>
      </w:tr>
      <w:tr w:rsidR="000062AF" w:rsidRPr="006E3C07" w14:paraId="00A5C58C" w14:textId="77777777" w:rsidTr="006E3C07">
        <w:trPr>
          <w:trHeight w:hRule="exact" w:val="1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218D4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F6E75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Синтаксис </w:t>
            </w:r>
            <w:r w:rsidRPr="006E3C07">
              <w:rPr>
                <w:sz w:val="20"/>
                <w:szCs w:val="20"/>
                <w:lang w:val="ru-RU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и пунктуация как разделы лингвистики. </w:t>
            </w:r>
          </w:p>
          <w:p w14:paraId="7C7D58A4" w14:textId="77777777" w:rsidR="000062AF" w:rsidRPr="006E3C07" w:rsidRDefault="00F008A8" w:rsidP="00DA6A64">
            <w:pPr>
              <w:autoSpaceDE w:val="0"/>
              <w:autoSpaceDN w:val="0"/>
              <w:spacing w:before="1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Словосочетание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E791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3989AD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3B5F3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7E7BF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17.03.2024 21.03.2024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25445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Распознавать единицы синтаксиса (словосочетание и предложение);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7924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3F5B4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32643595" w14:textId="77777777" w:rsidTr="00CF027A">
        <w:trPr>
          <w:trHeight w:hRule="exact" w:val="29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84673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8.2.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3ABA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Простое двусоставное предложение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C1CA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B92F77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DA704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D233E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22.03.2024 11.04.2024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DAC6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Распознавать предложения по цели высказывания (повествовательные, побудительные, вопросительные), эмоционал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ьной окраске (восклицательные и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невосклицательные), 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количеству грамматических основ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(простые и сложные)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, наличию второстепенных членов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(распространённые и нераспространённые) и характеризовать их; 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Употреблять повествовательные,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побудительные, 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вопросительные, восклицательные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предложения в речевой практике, корректируя интонацию в соответствии с коммуникативной целью высказывания; Определять главные (грамматическую основу) и второстепенные члены предложения;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B018C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Изложение;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72F73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27C913B5" w14:textId="77777777" w:rsidTr="006E3C07">
        <w:trPr>
          <w:trHeight w:hRule="exact" w:val="11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850B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8.3.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CA60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Простое осложнённое предложение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9A9C4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E2948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8CE1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73A66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12.04.2024 19.04.2024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82010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Анализирова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ть и распознавать неосложнённые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предложения и предложения, осложнённые однородными членами или обращением; Находить в предлож</w:t>
            </w:r>
            <w:r w:rsidR="00AD4EE0"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ении </w:t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однородные члены и обобщающие слова при них;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2EAD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Сочинение;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7281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1B518846" w14:textId="77777777" w:rsidTr="006E3C07">
        <w:trPr>
          <w:trHeight w:hRule="exact" w:val="1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5C01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8.4.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67105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Сложное предложение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A97A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BA9669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0B4CC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4D411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20.04.2024 25.04.2024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887D7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 w:right="-1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Анализировать простые и сложные предложения с точки зрения количества грамматических основ; Сравнивать простые и сложные предложения по самостоятельно сформулированному основанию;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FF9B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 w:right="144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C3E5F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793FD05C" w14:textId="77777777" w:rsidTr="006E3C07">
        <w:trPr>
          <w:trHeight w:hRule="exact"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59D0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8.5.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5E6D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Предложения с прямой речью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5A304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BBBB34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9CCD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50FEE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26.04.2024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0E89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8AFF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Самооценка с </w:t>
            </w:r>
            <w:r w:rsidRPr="006E3C07">
              <w:rPr>
                <w:sz w:val="20"/>
                <w:szCs w:val="20"/>
                <w:lang w:val="ru-RU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использованием«Оценочного </w:t>
            </w:r>
            <w:r w:rsidRPr="006E3C07">
              <w:rPr>
                <w:sz w:val="20"/>
                <w:szCs w:val="20"/>
                <w:lang w:val="ru-RU"/>
              </w:rPr>
              <w:br/>
            </w: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листа»;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47EC2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4B160293" w14:textId="77777777" w:rsidTr="006E3C07">
        <w:trPr>
          <w:trHeight w:hRule="exact" w:val="3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94B3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8.6.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839B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Диалог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A805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8EB3ED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6636C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0EB3F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27.04.2024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D8E8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Применять правила оформления диалога на письме;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1A52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Диктант;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AFBA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452C66DA" w14:textId="77777777" w:rsidTr="006E3C07">
        <w:trPr>
          <w:trHeight w:hRule="exact" w:val="350"/>
        </w:trPr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D9C5E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4894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25</w:t>
            </w:r>
          </w:p>
        </w:tc>
        <w:tc>
          <w:tcPr>
            <w:tcW w:w="128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26AE9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6E3C07" w14:paraId="6EFB00DE" w14:textId="77777777" w:rsidTr="006E3C07">
        <w:trPr>
          <w:trHeight w:hRule="exact" w:val="34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29CED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Раздел 9. ПОВТОРЕНИЕ</w:t>
            </w:r>
          </w:p>
        </w:tc>
      </w:tr>
      <w:tr w:rsidR="000062AF" w:rsidRPr="006E3C07" w14:paraId="2683489D" w14:textId="77777777" w:rsidTr="00923600">
        <w:trPr>
          <w:trHeight w:hRule="exact" w:val="8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D3D82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9.1.</w:t>
            </w: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D7D9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8E4A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E8799E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718B7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C1C5E" w14:textId="77777777" w:rsidR="000062AF" w:rsidRPr="006E3C07" w:rsidRDefault="006C2BBB" w:rsidP="00DA6A64">
            <w:pPr>
              <w:autoSpaceDE w:val="0"/>
              <w:autoSpaceDN w:val="0"/>
              <w:spacing w:before="76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28.04.2024 04.05.2024</w:t>
            </w:r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90D9A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Применять изученные орфографические правила; выполнять все виды лингвистического разбора слова, предложения; определять изученные части речи.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BA36A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 w:right="288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Контрольная работа;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8E484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https://uchi.ru/</w:t>
            </w:r>
          </w:p>
        </w:tc>
      </w:tr>
      <w:tr w:rsidR="000062AF" w:rsidRPr="006E3C07" w14:paraId="0010DAEE" w14:textId="77777777" w:rsidTr="00923600">
        <w:trPr>
          <w:trHeight w:hRule="exact" w:val="428"/>
        </w:trPr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56C6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C7C31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28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5364D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6E3C07" w14:paraId="4AF4DBEF" w14:textId="77777777" w:rsidTr="006E3C07">
        <w:trPr>
          <w:trHeight w:hRule="exact" w:val="328"/>
        </w:trPr>
        <w:tc>
          <w:tcPr>
            <w:tcW w:w="160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B7D5B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Раздел 10. ИТОГОВЫЙ КОНТРОЛЬ</w:t>
            </w:r>
          </w:p>
        </w:tc>
      </w:tr>
      <w:tr w:rsidR="000062AF" w:rsidRPr="00AD4EE0" w14:paraId="1510F7E8" w14:textId="77777777" w:rsidTr="00923600">
        <w:trPr>
          <w:trHeight w:hRule="exact" w:val="677"/>
        </w:trPr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6391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80177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Сочинения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D063A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134AA4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60D89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21823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05.05.2024 08.05.2024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4D413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Развитие речи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8C32E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4933A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</w:tr>
      <w:tr w:rsidR="000062AF" w:rsidRPr="00AD4EE0" w14:paraId="079A7EE6" w14:textId="77777777" w:rsidTr="00923600">
        <w:trPr>
          <w:trHeight w:hRule="exact" w:val="700"/>
        </w:trPr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33EF8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10.2.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3991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Изложения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40D5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061DA71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5EE3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1045B" w14:textId="77777777" w:rsidR="000062AF" w:rsidRPr="006E3C07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09.05.2024 10.05.2024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0F65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Развитие речи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84FC9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9B17A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</w:tr>
      <w:tr w:rsidR="000062AF" w:rsidRPr="00AD4EE0" w14:paraId="2DD19D6B" w14:textId="77777777" w:rsidTr="00923600">
        <w:trPr>
          <w:trHeight w:hRule="exact" w:val="710"/>
        </w:trPr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2EE7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10.3.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3D5FB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Контрольные и проверочные работы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4A3D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CFF89DD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8B3AF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21698" w14:textId="77777777" w:rsidR="000062AF" w:rsidRPr="006C2BBB" w:rsidRDefault="006C2BBB" w:rsidP="00DA6A64">
            <w:pPr>
              <w:autoSpaceDE w:val="0"/>
              <w:autoSpaceDN w:val="0"/>
              <w:spacing w:before="78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11.05.2024 23.05.2024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98CC6" w14:textId="77777777" w:rsidR="000062AF" w:rsidRPr="006E3C07" w:rsidRDefault="00F008A8" w:rsidP="00DA6A64">
            <w:pPr>
              <w:autoSpaceDE w:val="0"/>
              <w:autoSpaceDN w:val="0"/>
              <w:spacing w:before="78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Контроль усвоения знаний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A73AD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49554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</w:tr>
      <w:tr w:rsidR="000062AF" w:rsidRPr="00AD4EE0" w14:paraId="65EF0966" w14:textId="77777777" w:rsidTr="006E3C07">
        <w:trPr>
          <w:trHeight w:hRule="exact" w:val="350"/>
        </w:trPr>
        <w:tc>
          <w:tcPr>
            <w:tcW w:w="2694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0ECE8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 по разделу: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D74B9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12</w:t>
            </w:r>
          </w:p>
        </w:tc>
        <w:tc>
          <w:tcPr>
            <w:tcW w:w="12900" w:type="dxa"/>
            <w:gridSpan w:val="1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39B07" w14:textId="77777777" w:rsidR="000062AF" w:rsidRPr="006E3C07" w:rsidRDefault="000062AF" w:rsidP="00DA6A64">
            <w:pPr>
              <w:jc w:val="center"/>
              <w:rPr>
                <w:sz w:val="20"/>
                <w:szCs w:val="20"/>
              </w:rPr>
            </w:pPr>
          </w:p>
        </w:tc>
      </w:tr>
      <w:tr w:rsidR="000062AF" w:rsidRPr="00AD4EE0" w14:paraId="16E4443A" w14:textId="77777777" w:rsidTr="00923600">
        <w:trPr>
          <w:trHeight w:hRule="exact" w:val="1349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86E31" w14:textId="77777777" w:rsidR="000062AF" w:rsidRPr="006E3C07" w:rsidRDefault="00F008A8" w:rsidP="00923600">
            <w:pPr>
              <w:autoSpaceDE w:val="0"/>
              <w:autoSpaceDN w:val="0"/>
              <w:spacing w:before="76" w:after="0"/>
              <w:ind w:left="72"/>
              <w:jc w:val="both"/>
              <w:rPr>
                <w:sz w:val="20"/>
                <w:szCs w:val="20"/>
                <w:lang w:val="ru-RU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80300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170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57EF7E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72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B7C1A" w14:textId="77777777" w:rsidR="000062AF" w:rsidRPr="006E3C07" w:rsidRDefault="00F008A8" w:rsidP="00DA6A64">
            <w:pPr>
              <w:autoSpaceDE w:val="0"/>
              <w:autoSpaceDN w:val="0"/>
              <w:spacing w:before="76" w:after="0"/>
              <w:ind w:left="68"/>
              <w:jc w:val="center"/>
              <w:rPr>
                <w:sz w:val="20"/>
                <w:szCs w:val="20"/>
              </w:rPr>
            </w:pPr>
            <w:r w:rsidRPr="006E3C07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9</w:t>
            </w:r>
          </w:p>
        </w:tc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4EEA7" w14:textId="77777777" w:rsidR="000062AF" w:rsidRPr="006E3C07" w:rsidRDefault="000062AF" w:rsidP="00DA6A64">
            <w:pPr>
              <w:rPr>
                <w:sz w:val="20"/>
                <w:szCs w:val="20"/>
              </w:rPr>
            </w:pPr>
          </w:p>
        </w:tc>
      </w:tr>
    </w:tbl>
    <w:p w14:paraId="4E1A2A74" w14:textId="77777777" w:rsidR="000062AF" w:rsidRPr="00AD4EE0" w:rsidRDefault="000062AF">
      <w:pPr>
        <w:autoSpaceDE w:val="0"/>
        <w:autoSpaceDN w:val="0"/>
        <w:spacing w:after="0" w:line="14" w:lineRule="exact"/>
      </w:pPr>
    </w:p>
    <w:p w14:paraId="5CDB859F" w14:textId="77777777" w:rsidR="000062AF" w:rsidRDefault="000062AF">
      <w:pPr>
        <w:sectPr w:rsidR="000062AF" w:rsidSect="006E3C07">
          <w:pgSz w:w="16840" w:h="11900"/>
          <w:pgMar w:top="284" w:right="640" w:bottom="14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CA20AA9" w14:textId="77777777" w:rsidR="000062AF" w:rsidRPr="00D542D0" w:rsidRDefault="00F008A8" w:rsidP="00D542D0">
      <w:pPr>
        <w:autoSpaceDE w:val="0"/>
        <w:autoSpaceDN w:val="0"/>
        <w:spacing w:after="0" w:line="230" w:lineRule="auto"/>
        <w:contextualSpacing/>
        <w:jc w:val="center"/>
        <w:rPr>
          <w:sz w:val="24"/>
          <w:szCs w:val="24"/>
        </w:rPr>
      </w:pPr>
      <w:r w:rsidRPr="00D542D0">
        <w:rPr>
          <w:rFonts w:ascii="Times New Roman" w:eastAsia="Times New Roman" w:hAnsi="Times New Roman"/>
          <w:b/>
          <w:color w:val="000000"/>
          <w:w w:val="101"/>
          <w:sz w:val="24"/>
          <w:szCs w:val="24"/>
        </w:rPr>
        <w:lastRenderedPageBreak/>
        <w:t>ПОУРОЧНОЕ ПЛАНИРОВАНИЕ</w:t>
      </w:r>
    </w:p>
    <w:tbl>
      <w:tblPr>
        <w:tblW w:w="0" w:type="auto"/>
        <w:tblInd w:w="-279" w:type="dxa"/>
        <w:tblLayout w:type="fixed"/>
        <w:tblLook w:val="04A0" w:firstRow="1" w:lastRow="0" w:firstColumn="1" w:lastColumn="0" w:noHBand="0" w:noVBand="1"/>
      </w:tblPr>
      <w:tblGrid>
        <w:gridCol w:w="538"/>
        <w:gridCol w:w="3574"/>
        <w:gridCol w:w="682"/>
        <w:gridCol w:w="1512"/>
        <w:gridCol w:w="1556"/>
        <w:gridCol w:w="1152"/>
        <w:gridCol w:w="1760"/>
      </w:tblGrid>
      <w:tr w:rsidR="000062AF" w14:paraId="5331B585" w14:textId="77777777" w:rsidTr="00D542D0">
        <w:trPr>
          <w:trHeight w:hRule="exact" w:val="45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7FF6C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п/п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2BBE43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Тема урока</w:t>
            </w: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2ED52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Количество часов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B2FCB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изучения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9625B8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Виды, формы контроля</w:t>
            </w:r>
          </w:p>
        </w:tc>
      </w:tr>
      <w:tr w:rsidR="000062AF" w14:paraId="1715040D" w14:textId="77777777" w:rsidTr="00D542D0">
        <w:trPr>
          <w:trHeight w:hRule="exact" w:val="77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9991" w14:textId="77777777" w:rsidR="000062AF" w:rsidRDefault="000062AF" w:rsidP="00DA6A64">
            <w:pPr>
              <w:jc w:val="center"/>
            </w:pPr>
          </w:p>
        </w:tc>
        <w:tc>
          <w:tcPr>
            <w:tcW w:w="3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8E1" w14:textId="77777777" w:rsidR="000062AF" w:rsidRDefault="000062AF" w:rsidP="00DA6A64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CC5B5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D8C5C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контрольные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289E3E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</w:rPr>
              <w:t>практические работы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6B6B" w14:textId="77777777" w:rsidR="000062AF" w:rsidRDefault="000062AF" w:rsidP="00DA6A64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8DF" w14:textId="77777777" w:rsidR="000062AF" w:rsidRDefault="000062AF" w:rsidP="00DA6A64">
            <w:pPr>
              <w:jc w:val="center"/>
            </w:pPr>
          </w:p>
        </w:tc>
      </w:tr>
      <w:tr w:rsidR="000062AF" w14:paraId="3056BA72" w14:textId="77777777" w:rsidTr="00D542D0">
        <w:trPr>
          <w:trHeight w:hRule="exact" w:val="7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933AD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03C3B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57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368B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61B89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B40CC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18669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05.09.2023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E3BBF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51522A" w14:paraId="779A29DF" w14:textId="77777777" w:rsidTr="0071215C">
        <w:trPr>
          <w:trHeight w:hRule="exact" w:val="199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B79C4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AF938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Лингвистика как наука о языке.</w:t>
            </w:r>
          </w:p>
          <w:p w14:paraId="6DF7A8D7" w14:textId="77777777" w:rsidR="000062AF" w:rsidRDefault="00F008A8" w:rsidP="00DA6A64">
            <w:pPr>
              <w:autoSpaceDE w:val="0"/>
              <w:autoSpaceDN w:val="0"/>
              <w:spacing w:before="66" w:after="0"/>
              <w:ind w:left="68"/>
              <w:jc w:val="both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Язык как знаковая система и </w:t>
            </w:r>
            <w:r w:rsidR="00D542D0">
              <w:rPr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средство человеческого общения.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Основные единицы язык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а и речи: звук, морфема, слово,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словосочетание, предложение</w:t>
            </w:r>
          </w:p>
          <w:p w14:paraId="51153598" w14:textId="77777777" w:rsidR="00D542D0" w:rsidRPr="00F008A8" w:rsidRDefault="00D542D0" w:rsidP="00DA6A64">
            <w:pPr>
              <w:autoSpaceDE w:val="0"/>
              <w:autoSpaceDN w:val="0"/>
              <w:spacing w:before="66" w:after="0"/>
              <w:jc w:val="both"/>
              <w:rPr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5DAD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A378A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16825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54A6D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06.09.2023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52285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использованием«Оценочного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4D40C474" w14:textId="77777777" w:rsidTr="00D542D0">
        <w:trPr>
          <w:trHeight w:hRule="exact" w:val="13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53CE1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D8118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изученного в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начальной школе.</w:t>
            </w:r>
            <w:r w:rsidR="00CF027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Орфография.</w:t>
            </w:r>
          </w:p>
          <w:p w14:paraId="718E4B36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 w:right="100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гласных и согласных в корне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83A1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A997E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F55B5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7DFEA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07.09.2023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5E1B5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1BCDAA5C" w14:textId="77777777" w:rsidTr="00D542D0">
        <w:trPr>
          <w:trHeight w:hRule="exact" w:val="17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BD7EF7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CA7FE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изученного в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начальной школе. 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5821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C2C0E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2F96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739AA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08.09.2023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C06CD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2E3133F9" w14:textId="77777777" w:rsidTr="00D542D0">
        <w:trPr>
          <w:trHeight w:hRule="exact" w:val="13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D54A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469B8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изученного в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начальной школе.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Состав слова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8B1C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800E5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72B7B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BE2CD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09.09.2023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8B980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использованием«Оценочного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7DA68B68" w14:textId="77777777" w:rsidTr="00D542D0">
        <w:trPr>
          <w:trHeight w:hRule="exact" w:val="139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3B472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E3CDA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изученного в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начальной школе. Морфология. Самостоятельные и служебные части речи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13CF4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C3A99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0F73E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9E26F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09F28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0A27330A" w14:textId="77777777" w:rsidTr="00D542D0">
        <w:trPr>
          <w:trHeight w:hRule="exact" w:val="7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F18B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492D5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576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изученного в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начальной школе.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Синтаксис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1A13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2786C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29EF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9AB3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97701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60B45B5D" w14:textId="77777777" w:rsidTr="00D542D0">
        <w:trPr>
          <w:trHeight w:hRule="exact" w:val="14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DB9A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856A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Речь устная и письменная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FDD8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1DCEF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582D7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94DA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5719C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использованием«Оценочного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1CE6404D" w14:textId="77777777" w:rsidTr="00D542D0">
        <w:trPr>
          <w:trHeight w:hRule="exact" w:val="4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1FBF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D06C1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Монолог. Диалог. Полилог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8FEE6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76D6E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E17CA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3598E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F66C4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47C7730F" w14:textId="77777777" w:rsidTr="00D542D0">
        <w:trPr>
          <w:trHeight w:hRule="exact" w:val="10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D8E4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93959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Речевые формулы приветствия, прощания, просьбы,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благодарности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A049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E049E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4085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12E59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BFB60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4486E2B4" w14:textId="77777777" w:rsidTr="00D542D0">
        <w:trPr>
          <w:trHeight w:hRule="exact" w:val="10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5D07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BC3D8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5020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C5242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CAE4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5CC4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19.09.2023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9AEE2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</w:tbl>
    <w:p w14:paraId="05B3DBA0" w14:textId="77777777" w:rsidR="000062AF" w:rsidRDefault="000062AF" w:rsidP="00DA6A64">
      <w:pPr>
        <w:autoSpaceDE w:val="0"/>
        <w:autoSpaceDN w:val="0"/>
        <w:spacing w:after="0"/>
      </w:pPr>
    </w:p>
    <w:p w14:paraId="5FFD407F" w14:textId="77777777" w:rsidR="000062AF" w:rsidRDefault="000062AF" w:rsidP="00DA6A64">
      <w:pPr>
        <w:sectPr w:rsidR="000062AF">
          <w:pgSz w:w="11900" w:h="16840"/>
          <w:pgMar w:top="298" w:right="556" w:bottom="474" w:left="660" w:header="720" w:footer="720" w:gutter="0"/>
          <w:cols w:space="720" w:equalWidth="0">
            <w:col w:w="10684" w:space="0"/>
          </w:cols>
          <w:docGrid w:linePitch="360"/>
        </w:sectPr>
      </w:pPr>
    </w:p>
    <w:p w14:paraId="11A02AE5" w14:textId="77777777" w:rsidR="000062AF" w:rsidRDefault="000062AF" w:rsidP="00DA6A64">
      <w:pPr>
        <w:autoSpaceDE w:val="0"/>
        <w:autoSpaceDN w:val="0"/>
        <w:spacing w:after="66"/>
      </w:pPr>
    </w:p>
    <w:tbl>
      <w:tblPr>
        <w:tblW w:w="1105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710"/>
        <w:gridCol w:w="3396"/>
        <w:gridCol w:w="711"/>
        <w:gridCol w:w="1419"/>
        <w:gridCol w:w="1561"/>
        <w:gridCol w:w="1134"/>
        <w:gridCol w:w="17"/>
        <w:gridCol w:w="2109"/>
      </w:tblGrid>
      <w:tr w:rsidR="000062AF" w:rsidRPr="0051522A" w14:paraId="0983F019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A561A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60526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Виды аудирования: выборочное, ознакомительное, детальное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07D9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FBEB6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41B52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8CC0B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D87EC4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4FFDC95C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EA47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86653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Виды чтения: изучающее,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ознакомительное, просмотровое, поисковое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A4E5E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D1D9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5724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E567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21.09.2023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76441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159D4A5E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2ADA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CDAB4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Понятие о тексте. Тема, главная мысль текста.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Микротемы текста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EE89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E6B82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F34F7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FC04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22.09.2023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0F1E9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51522A" w14:paraId="0F13DD10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AC00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4C79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Композиционная структура текста. Абзац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AEFC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CCCE1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CA0B0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D6EAF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23.09.2023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BF4E1" w14:textId="77777777" w:rsidR="000A2E6D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</w:p>
          <w:p w14:paraId="105E5C9E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069D81A2" w14:textId="77777777" w:rsidTr="00106DA2">
        <w:trPr>
          <w:trHeight w:hRule="exact" w:val="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4631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B2123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2E7C6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26948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D942D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A2B7D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26.09.2023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3032C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0160FCBD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2E4B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E0C0A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0AC4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D2489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F7D67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AA5E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27.09.2023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B14FC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18C4D34F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C9570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D94B3" w14:textId="77777777" w:rsidR="000062AF" w:rsidRPr="00F008A8" w:rsidRDefault="00F008A8" w:rsidP="00DA6A64">
            <w:pPr>
              <w:autoSpaceDE w:val="0"/>
              <w:autoSpaceDN w:val="0"/>
              <w:spacing w:before="94" w:after="0"/>
              <w:ind w:left="68" w:right="57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Повествование как тип речи. Рассказ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E600B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75C63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02C5C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2C2EE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28.09.2023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CE187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76081B7" w14:textId="77777777" w:rsidTr="00106DA2">
        <w:trPr>
          <w:trHeight w:hRule="exact" w:val="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B3A51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90D3E" w14:textId="77777777" w:rsidR="000062AF" w:rsidRDefault="00F008A8" w:rsidP="00DA6A64">
            <w:pPr>
              <w:autoSpaceDE w:val="0"/>
              <w:autoSpaceDN w:val="0"/>
              <w:spacing w:before="90" w:after="0"/>
              <w:ind w:left="68" w:right="576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DD8DD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59237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73274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76A40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29.09.2023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3F87C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679DDC49" w14:textId="77777777" w:rsidTr="00106DA2">
        <w:trPr>
          <w:trHeight w:hRule="exact"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D2D1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681A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 по сюжетной картине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8980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DB6A2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4607C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643C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30.09.2023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3BF47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Сочинение;</w:t>
            </w:r>
          </w:p>
        </w:tc>
      </w:tr>
      <w:tr w:rsidR="000062AF" w:rsidRPr="0051522A" w14:paraId="16449FF3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8C007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B886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Смысловой анализ текста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D030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9158E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CBA6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80F1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03.10.2023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86B27" w14:textId="77777777" w:rsidR="000A2E6D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</w:p>
          <w:p w14:paraId="7F23AA2E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75C7233D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8DCD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DA483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86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Смысловой анализ текста. 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CFF1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31CD3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5B41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A2C8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04.10.2023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BC30F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0E33D35D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FC0A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FFE92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610C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DEDFD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00B5A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0730E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05.10.2023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AC77D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21CAA5B" w14:textId="77777777" w:rsidTr="00106DA2">
        <w:trPr>
          <w:trHeight w:hRule="exact" w:val="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05F2A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FB9E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Изложение и его виды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CBA0D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A4F5A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3063E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32423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06.10.2023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DFB3F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23DA94EF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0324F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6E4F4" w14:textId="77777777" w:rsidR="000062AF" w:rsidRDefault="00F008A8" w:rsidP="00DA6A64">
            <w:pPr>
              <w:autoSpaceDE w:val="0"/>
              <w:autoSpaceDN w:val="0"/>
              <w:spacing w:before="94" w:after="0"/>
              <w:ind w:left="68" w:right="28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Функциональные разновидности языка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A3FD4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F8407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8DC7A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F2FA7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07.10.2023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3F2E9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B3D7401" w14:textId="77777777" w:rsidTr="00106DA2">
        <w:trPr>
          <w:trHeight w:hRule="exact" w:val="9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068D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2170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Изложение. 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9EB0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A4352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585D5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C00DD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10.10.2023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9F8DF" w14:textId="77777777" w:rsidR="000062AF" w:rsidRDefault="00F008A8" w:rsidP="00DA6A64">
            <w:pPr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Контрольное изложение;</w:t>
            </w:r>
          </w:p>
        </w:tc>
      </w:tr>
      <w:tr w:rsidR="000062AF" w14:paraId="0BE5790F" w14:textId="77777777" w:rsidTr="00106DA2">
        <w:trPr>
          <w:trHeight w:hRule="exact" w:val="7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820E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27.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3364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Редактирование текста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52A8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CC7B2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5C4EB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0294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11.10.2023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BCA88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0B8DC683" w14:textId="77777777" w:rsidTr="000A2E6D">
        <w:trPr>
          <w:trHeight w:hRule="exact" w:val="18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1EA0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BBD26" w14:textId="77777777" w:rsidR="000062AF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Фонетика и графика как разделы лингвистики. Звук как единица языка. Смыслоразличительная роль звука.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Система гласных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звуков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4340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D70A5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7644D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FA934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AF174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2462238C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53B1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A028F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Система согласных звуков.</w:t>
            </w:r>
          </w:p>
          <w:p w14:paraId="5300E9CF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Основные выразительные средства фонетики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69D7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2B97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1D3A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1D489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352F3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6C2BBB" w14:paraId="18E55C79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A81A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CF508" w14:textId="77777777" w:rsidR="000062AF" w:rsidRPr="00F008A8" w:rsidRDefault="006C2BBB" w:rsidP="00DA6A64">
            <w:pPr>
              <w:autoSpaceDE w:val="0"/>
              <w:autoSpaceDN w:val="0"/>
              <w:spacing w:before="92" w:after="0"/>
              <w:ind w:left="68" w:right="86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Слог. 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Ударение. Свойства русского ударения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0F611" w14:textId="77777777" w:rsidR="000062AF" w:rsidRPr="006C2BBB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CD2ED" w14:textId="77777777" w:rsidR="000062AF" w:rsidRPr="006C2BBB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4A564" w14:textId="77777777" w:rsidR="000062AF" w:rsidRPr="006C2BBB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9B841" w14:textId="77777777" w:rsidR="000062AF" w:rsidRPr="006C2BBB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14.10.2023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E8807" w14:textId="77777777" w:rsidR="000062AF" w:rsidRPr="006C2BBB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Письменный </w:t>
            </w:r>
            <w:r w:rsidRPr="006C2BBB">
              <w:rPr>
                <w:lang w:val="ru-RU"/>
              </w:rPr>
              <w:tab/>
            </w: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контроль;</w:t>
            </w:r>
          </w:p>
        </w:tc>
      </w:tr>
      <w:tr w:rsidR="000062AF" w14:paraId="12AE820D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93EF6" w14:textId="77777777" w:rsidR="000062AF" w:rsidRPr="006C2BBB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31.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13544" w14:textId="77777777" w:rsidR="000062AF" w:rsidRPr="006C2BBB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Изменение звуков в речевом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потоке. </w:t>
            </w: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Элементы фонетической транскрипции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539A3" w14:textId="77777777" w:rsidR="000062AF" w:rsidRPr="006C2BBB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0E414" w14:textId="77777777" w:rsidR="000062AF" w:rsidRPr="006C2BBB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AA025" w14:textId="77777777" w:rsidR="000062AF" w:rsidRPr="006C2BBB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  <w:rPr>
                <w:lang w:val="ru-RU"/>
              </w:rPr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E6CDB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 w:rsidRPr="006C2BB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7.10.2023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2D6FD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122D269D" w14:textId="77777777" w:rsidTr="00106DA2">
        <w:trPr>
          <w:trHeight w:hRule="exact" w:val="17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FF3E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CD430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Соотношение звуков и букв.</w:t>
            </w:r>
          </w:p>
          <w:p w14:paraId="0765052A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Прописные и строчные буквы.</w:t>
            </w:r>
          </w:p>
          <w:p w14:paraId="4983D9EC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Способы обозначения [й’],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мягкости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согласных. Фонетический анализ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C1F61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CB49E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9C5DA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7F55E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18.10.2023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CE154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6FF9921" w14:textId="77777777" w:rsidTr="000A2E6D">
        <w:trPr>
          <w:trHeight w:hRule="exact" w:val="16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F195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D1E2A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Орфоэпия как раздел лингвистики. Основные орфоэпические нормы. Интонация, её функции.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Основные элементы интонации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B0420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A3BC8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440BF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4B819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19.10.2023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799AF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33C00055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2569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FA868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72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C6C4E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3D3F6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7663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97B17" w14:textId="77777777" w:rsidR="000062AF" w:rsidRPr="006C2BBB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20.10.20</w:t>
            </w:r>
            <w:r w:rsidR="00F008A8">
              <w:rPr>
                <w:rFonts w:ascii="Times New Roman" w:eastAsia="Times New Roman" w:hAnsi="Times New Roman"/>
                <w:color w:val="000000"/>
                <w:w w:val="101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3E7CA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3E8A0BD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98F73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10F10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разделительных Ъ и 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B9BF3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A8986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AC81F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C439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21.10.2023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930F9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6D2520D5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6B5C2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B6126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576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тем "Фонетика, графика, орфоэпия",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"Орфография".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A908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7347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51752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C66F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24.10.2023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66107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Диктант;</w:t>
            </w:r>
          </w:p>
        </w:tc>
      </w:tr>
      <w:tr w:rsidR="000062AF" w14:paraId="56FF0FCD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97CA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09E8A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86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ED59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6052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0CBE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B9791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25.10.2023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25B23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537E6D1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E0D4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F5207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AA11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30BA8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3022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55426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26.10.2023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A1D6E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0143E7B9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EC24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11722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1296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Слова однозначные и многозначные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1434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FB38B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7BBC7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BAAC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27.10.2023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3FDFF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7AF53D41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D4DA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40.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87793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Прямое и переносное значения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0366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4EB1C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C6026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15684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28.10.2023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0CF15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0342099" w14:textId="77777777" w:rsidTr="00106DA2">
        <w:trPr>
          <w:trHeight w:hRule="exact" w:val="4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BE4B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2354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Тематические группы слов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35EE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CAA0C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457F0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E7A44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07.11.2023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541A5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51522A" w14:paraId="772F2DBE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35644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12987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Обозначение родовых и видовых понятий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2C3B6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AE247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78A5E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42A6A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08.11.2023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BFE7F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275DB73D" w14:textId="77777777" w:rsidTr="00106DA2">
        <w:trPr>
          <w:trHeight w:hRule="exact" w:val="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AC98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25BD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Синонимы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952F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0B91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9FF73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9B2E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09.11.2023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1E0E7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110F912D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B774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BA9A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 Антонимы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80A6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363F0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DBE36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6F728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495B2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5CF054AB" w14:textId="77777777" w:rsidTr="00106DA2">
        <w:trPr>
          <w:trHeight w:hRule="exact" w:val="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13814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10ABD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Омонимы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5ECB2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6420D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0E14F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085D1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A6EFB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76FB494E" w14:textId="77777777" w:rsidTr="00106DA2">
        <w:trPr>
          <w:trHeight w:hRule="exact"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D1AE3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D261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Паронимы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C3AD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94FAD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25B1E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E5B60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444AC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:rsidRPr="0051522A" w14:paraId="05628AB2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838D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93B31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86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Разные виды лексических словарей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08B4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C4A1B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3DECD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74C18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F0497" w14:textId="77777777" w:rsidR="000A2E6D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</w:p>
          <w:p w14:paraId="599006D2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51032C90" w14:textId="77777777" w:rsidTr="00106DA2">
        <w:trPr>
          <w:trHeight w:hRule="exact"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F916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AD65E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Строение словарной статьи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EB0D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2CFA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5A95E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F315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3FD24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9CA14F7" w14:textId="77777777" w:rsidTr="00106DA2">
        <w:trPr>
          <w:trHeight w:hRule="exact" w:val="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16C0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49.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A089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Лексический анализ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907C4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BB270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92A10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F6435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17.11.2023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4082A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53F559EB" w14:textId="77777777" w:rsidTr="00106DA2">
        <w:trPr>
          <w:trHeight w:hRule="exact" w:val="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31C2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CB90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Сочинение. Рассказ о событии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2EA6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664D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7E254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26FE8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18.11.2023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BE462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Сочинение;</w:t>
            </w:r>
          </w:p>
        </w:tc>
      </w:tr>
      <w:tr w:rsidR="000062AF" w14:paraId="746CAFFD" w14:textId="77777777" w:rsidTr="0071215C">
        <w:trPr>
          <w:trHeight w:hRule="exact" w:val="7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76FCE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8E6BD" w14:textId="77777777" w:rsidR="000062AF" w:rsidRPr="00F008A8" w:rsidRDefault="00F008A8" w:rsidP="0071215C">
            <w:pPr>
              <w:autoSpaceDE w:val="0"/>
              <w:autoSpaceDN w:val="0"/>
              <w:spacing w:before="94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</w:t>
            </w:r>
            <w:r w:rsidR="0071215C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овторение темы "Лексикология".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89D47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6849C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A2A04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AB106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21.11.2023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5F749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4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4AEE807F" w14:textId="77777777" w:rsidTr="00106DA2">
        <w:trPr>
          <w:trHeight w:hRule="exact" w:val="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8828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389F8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Повторение темы "Лексикология ". 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0D9A4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A4DA7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20138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59D6E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22.11.2023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567DD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55F9FC4C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4619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1262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Основа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0FAB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EE478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FACF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AF2E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23.11.2023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5F8E3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609C8E36" w14:textId="77777777" w:rsidTr="00106DA2">
        <w:trPr>
          <w:trHeight w:hRule="exact" w:val="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0D5A9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19D5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Виды морфем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F0B6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5F3C5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5959F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9D26C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24.11.2023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FA5506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22802E5E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88EF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0D83E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Чередование звуков в морфемах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4A5F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F5CFB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ECCC4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2754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25.11.2023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96121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1A25C1D6" w14:textId="77777777" w:rsidTr="00106DA2">
        <w:trPr>
          <w:trHeight w:hRule="exact" w:val="9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F9DE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93A8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Морфемный анализ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7FD5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E4BB8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BA144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69C38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28.11.2023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40D79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196D7678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9F15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CF5E5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корней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безударными проверяемыми и непроверяемыми гласными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210C3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9AFA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476F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44DF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29.11.2023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F3EEA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6F56C823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69CC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58.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A620D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корней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проверяемыми,непроверяемыми, непроизносимыми согласными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0770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3D789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06408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A68C4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30.11.2023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1E339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22137CE6" w14:textId="77777777" w:rsidTr="00106DA2">
        <w:trPr>
          <w:trHeight w:hRule="exact" w:val="7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8DD0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59.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42830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6A0C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24531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50EF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AF87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01.12.2023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B8B15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F1BB423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B35F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2C164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1DFA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F2BEC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4AD10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01EB9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02.12.2023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765DD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5C2AACCD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A8F6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D84AA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приставок на -З (-С)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76AF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F4D49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4D543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6732F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05.12.2023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DB80E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616C3BB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42BC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F91E9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72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Ы — И после приставок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D68C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A02B9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737E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8FB80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06.12.2023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54221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4A392F52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5FAB4E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BCF63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Ы — И после 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FF32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F6E50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7E2C8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3E5D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07.12.2023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4C151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65B9E661" w14:textId="77777777" w:rsidTr="000A2E6D">
        <w:trPr>
          <w:trHeight w:hRule="exact" w:val="9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9300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49B8B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Повторение темы "Морфемика. Орфография". 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FE7E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082E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AA6AC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8C44A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08.12.2023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F205F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Диктант;</w:t>
            </w:r>
          </w:p>
        </w:tc>
      </w:tr>
      <w:tr w:rsidR="000062AF" w14:paraId="659D872C" w14:textId="77777777" w:rsidTr="000A2E6D">
        <w:trPr>
          <w:trHeight w:hRule="exact" w:val="2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7F97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A4F74" w14:textId="77777777" w:rsidR="000062AF" w:rsidRPr="00D542D0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Морфология как раздел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лингвистики.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Грамматическое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значение слова, его отличие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от</w:t>
            </w:r>
            <w:r w:rsid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лексического.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Части речи как лексико-грамматические разряды слов. </w:t>
            </w:r>
            <w:r w:rsidRP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Система частей речи в </w:t>
            </w:r>
            <w:r w:rsidRPr="00D542D0">
              <w:rPr>
                <w:lang w:val="ru-RU"/>
              </w:rPr>
              <w:br/>
            </w:r>
            <w:r w:rsidRP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русском языке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6ED5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BA7B3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D655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61A0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09.12.2023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1E4A7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522DE67F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79F2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10118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Имя существительное как часть речи. Роль имени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существительного в речи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3C77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80096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B6AF5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32B7F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86F99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41ACDA57" w14:textId="77777777" w:rsidTr="000A2E6D">
        <w:trPr>
          <w:trHeight w:hRule="exact" w:val="10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06C87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06171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Сочинение-фантазия (например, современная сказка)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7033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2522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69CD4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B31D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3706D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Сочинение;</w:t>
            </w:r>
          </w:p>
        </w:tc>
      </w:tr>
      <w:tr w:rsidR="000062AF" w14:paraId="5D8CBF9C" w14:textId="77777777" w:rsidTr="000A2E6D">
        <w:trPr>
          <w:trHeight w:hRule="exact" w:val="19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1262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18B40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Лексико-грамматические разряды имён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существительных: имена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существительные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собственные и нарицательные, одушевленные и неодушевленные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7CB0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3940C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34A0E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CCFAE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822D2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53B0BFB5" w14:textId="77777777" w:rsidTr="00106DA2">
        <w:trPr>
          <w:trHeight w:hRule="exact" w:val="9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F9E0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69.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E9B5B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Правописание собственных имён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AD50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BB874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FE920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F1FD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4FDFE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04788407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752B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C95F7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Род, число, падеж имени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существительного (повторение изученного в начальной школе)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1DEA7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76FCF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9021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1CE1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B7EB4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019EB91E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DC2B5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71.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35C23" w14:textId="77777777" w:rsidR="000062AF" w:rsidRDefault="00F008A8" w:rsidP="00DA6A64">
            <w:pPr>
              <w:autoSpaceDE w:val="0"/>
              <w:autoSpaceDN w:val="0"/>
              <w:spacing w:before="94" w:after="0"/>
              <w:ind w:left="68" w:right="28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Имена существительные общего рода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2A85F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20F84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A0DFA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6ED31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19.12.2023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61B37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712061DF" w14:textId="77777777" w:rsidTr="0071215C">
        <w:trPr>
          <w:trHeight w:hRule="exact" w:val="1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066D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68073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86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ABD7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3DB59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299A2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CAD7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6E733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5B6532B8" w14:textId="77777777" w:rsidTr="00106DA2">
        <w:trPr>
          <w:trHeight w:hRule="exact" w:val="4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799C2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250C2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Сжатое изложение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125E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7F066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BE5EF6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DB80A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21.12.2023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A4C13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Изложение;</w:t>
            </w:r>
          </w:p>
        </w:tc>
      </w:tr>
      <w:tr w:rsidR="000062AF" w:rsidRPr="0051522A" w14:paraId="2D87E188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79110" w14:textId="77777777" w:rsidR="000062AF" w:rsidRDefault="00923600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7</w:t>
            </w:r>
            <w:r w:rsidR="00F008A8">
              <w:rPr>
                <w:rFonts w:ascii="Times New Roman" w:eastAsia="Times New Roman" w:hAnsi="Times New Roman"/>
                <w:color w:val="000000"/>
                <w:w w:val="101"/>
              </w:rPr>
              <w:t>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4F2F2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Типы склонения имён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существительных (повторение изученного в начальной школе)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9097A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D65CF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7A3E5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75F08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22.12.2023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5A3C0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7974A83E" w14:textId="77777777" w:rsidTr="00106DA2">
        <w:trPr>
          <w:trHeight w:hRule="exact" w:val="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3DDA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AE878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75222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C14D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8AB23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A438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23.12.2023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E1691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3466EB17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73E2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6FECF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100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Разносклоняемые имена существительные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2A12F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70179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05427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923C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26.12.2023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F3BD4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CB403DE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5983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E2F8E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безударных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окончаний имён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33AD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6402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7C20D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C5B2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27.12.2023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2506B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6654855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5442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534BC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57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Имена существительные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склоняемые и несклоняемые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4E79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556C8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F2912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77F6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28.12.2023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EEFE0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9F25E8E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4A43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79.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BD84B" w14:textId="77777777" w:rsidR="000062AF" w:rsidRDefault="00F008A8" w:rsidP="00DA6A64">
            <w:pPr>
              <w:autoSpaceDE w:val="0"/>
              <w:autoSpaceDN w:val="0"/>
              <w:spacing w:before="92" w:after="0"/>
              <w:ind w:left="68" w:right="100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Род несклоняемых имён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5B60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5CD7D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91A2B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D8A5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09.01.2024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1C1BE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18E73B31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2240D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DFDA7" w14:textId="77777777" w:rsidR="000062AF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Морфологический анализ имён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8B41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136E3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37137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B2125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3844D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6EB7DA5F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689A2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B0CF4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86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Нормы словоизменения, произношения имён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существительных, нормы постановки ударения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CC54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9306E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39433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930C2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06037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7350C919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157C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19BCD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О и Е после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шипящих и Ц в окончаниях имён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2E2E3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6E904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6346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4B66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71BC2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415AD875" w14:textId="77777777" w:rsidTr="00106DA2">
        <w:trPr>
          <w:trHeight w:hRule="exact" w:val="1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FCC4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D8882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О и Е (Ё) после шипящих и Ц в суффиксах имён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A914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55261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5FC13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43E8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F3115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750E2A91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ED49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DDD9A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B1A6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01FB5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D3C98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A64E5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D5839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32E7890B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83EEC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CB956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EFF0C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B2AED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AAF73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9913D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17.01.2024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5AF6B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D542D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093936B6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1376B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86.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80E91" w14:textId="77777777" w:rsidR="000062AF" w:rsidRPr="00F008A8" w:rsidRDefault="00F008A8" w:rsidP="00DA6A64">
            <w:pPr>
              <w:autoSpaceDE w:val="0"/>
              <w:autoSpaceDN w:val="0"/>
              <w:spacing w:before="94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38C8C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38F5C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F6E41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55F12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18.01.2024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D1CDE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42FA5D51" w14:textId="77777777" w:rsidTr="0071215C">
        <w:trPr>
          <w:trHeight w:hRule="exact" w:val="1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4913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41EE3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корней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чередованием А // О: -ЛАГ-— -ЛОЖ-; -РАСТ- — -РАЩ- — -РОС-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1A297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73035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12152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805E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19.01.2024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66055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69B8854" w14:textId="77777777" w:rsidTr="00106DA2">
        <w:trPr>
          <w:trHeight w:hRule="exact" w:val="10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ACE5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B6268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корней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чередованием А // О: -ГАР-— -ГОР-, -ЗАР- — -ЗОР-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B187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610E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34402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4F59D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F6FAA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3F882BF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9C182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89.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14B2D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корней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чередованием А // О: --КЛАН- — -КЛОН-, -СКАК- — -СКОЧ-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DEAF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BFBF8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E24B3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2A512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23.01.2024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3664E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00A4B68D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CAD01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5F479" w14:textId="77777777" w:rsidR="000062AF" w:rsidRDefault="00F008A8" w:rsidP="00DA6A64">
            <w:pPr>
              <w:autoSpaceDE w:val="0"/>
              <w:autoSpaceDN w:val="0"/>
              <w:spacing w:before="94" w:after="0"/>
              <w:ind w:left="68" w:right="288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по теме "Имя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существительное".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0C27C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20AE6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9236D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0C878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24.01.2024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75C17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Диктант;</w:t>
            </w:r>
          </w:p>
        </w:tc>
      </w:tr>
      <w:tr w:rsidR="000062AF" w14:paraId="15911761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BEAAE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6FC89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Имя прилагательное как часть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речи. Роль имени прилагательного в речи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30B9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0179D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6BCA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F10C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25.01.2024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292A8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775CB0DE" w14:textId="77777777" w:rsidTr="000A2E6D">
        <w:trPr>
          <w:trHeight w:hRule="exact" w:val="16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AA8B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79BCC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Выборочное изложение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(функционально-смысловой тип речи описание, фрагмент из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художественного текста)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0ABD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C2814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A2EC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0716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26.01.2024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AC38D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Изложение;</w:t>
            </w:r>
          </w:p>
        </w:tc>
      </w:tr>
      <w:tr w:rsidR="000062AF" w:rsidRPr="0051522A" w14:paraId="1A8B7835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A1AC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20DF2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Склонение имён прилагательных (повторение изученного в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начальной школе)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DEBF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1F730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4B678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8DEC1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27.01.2024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65EB1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6C63CD93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F3CC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C837A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безударных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окончаний имён прилагательных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CB4A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BB353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B61A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D153D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30.01.2024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47E07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221546A7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263F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27D75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Имена прилагательные полные и краткие, их синтаксические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функции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3D33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A9311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89B7D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1D99B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31.01.2024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60F4A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0F274A38" w14:textId="77777777" w:rsidTr="0071215C">
        <w:trPr>
          <w:trHeight w:hRule="exact"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4340F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DF08D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2278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3BC90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25BB94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9D96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01.02.2024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55C6A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2D892BD4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6F59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9C634" w14:textId="77777777" w:rsidR="000062AF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Морфологический анализ имён прилагательных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5930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66118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77842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D720F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02.02.2024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DB3D8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2D5EC05C" w14:textId="77777777" w:rsidTr="00106DA2">
        <w:trPr>
          <w:trHeight w:hRule="exact" w:val="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32D0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C2095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Подробное изложение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CBB6C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F2242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219E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8FAFA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03.02.2024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121E9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Изложение;</w:t>
            </w:r>
          </w:p>
        </w:tc>
      </w:tr>
      <w:tr w:rsidR="000062AF" w14:paraId="32D40655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665A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99.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6CEE0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68" w:right="13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Нормы произношения имен прилагательных, нормы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постановки ударения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B2FF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C8A65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6393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D6B1D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06.02.2024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30E9B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016932A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3C34C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100.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7FAF9" w14:textId="77777777" w:rsidR="000062AF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2" w:after="0"/>
              <w:ind w:right="576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Нормы словоизменения имен прилагательных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3FD6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DDF58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DF4FB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C1BFF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07.02.2024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AE52B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118770A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88580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67822" w14:textId="77777777" w:rsidR="000062AF" w:rsidRPr="00F008A8" w:rsidRDefault="00CB304A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Букв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ы О и Е после шипящих и Ц в </w:t>
            </w:r>
            <w:r w:rsidR="00F008A8" w:rsidRPr="00F008A8">
              <w:rPr>
                <w:lang w:val="ru-RU"/>
              </w:rPr>
              <w:tab/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окончаниях имён прилагательных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B9B4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0ADFD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F896C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7A4CA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08.02.2024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9A7D5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6839FE8F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B7A40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DA4E4" w14:textId="77777777" w:rsidR="000062AF" w:rsidRPr="00F008A8" w:rsidRDefault="00F008A8" w:rsidP="00DA6A64">
            <w:pPr>
              <w:autoSpaceDE w:val="0"/>
              <w:autoSpaceDN w:val="0"/>
              <w:spacing w:before="94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Буквы О и Е после шипящих и Ц в суффиксах имён прилагательных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BAF26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B0312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1A134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235A8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09.02.2024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17248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4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51522A" w14:paraId="1A45AF64" w14:textId="77777777" w:rsidTr="00106DA2">
        <w:trPr>
          <w:trHeight w:hRule="exact" w:val="1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E79BF4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6979D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right="13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О и Е (Ё) после шипящих и Ц в суффиксах и окончаниях имён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существительных 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прилагательных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32FD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E06DE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A575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5F65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7DE3D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79C59C99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65203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53041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Слитное и раздельное написание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НЕ с именами прилагательными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90E7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DF2A9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2ECAD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E73EE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22517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44A536F8" w14:textId="77777777" w:rsidTr="00106DA2">
        <w:trPr>
          <w:trHeight w:hRule="exact" w:val="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59118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C14C5" w14:textId="77777777" w:rsidR="000062AF" w:rsidRDefault="00F008A8" w:rsidP="00DA6A64">
            <w:pPr>
              <w:autoSpaceDE w:val="0"/>
              <w:autoSpaceDN w:val="0"/>
              <w:spacing w:before="90"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Сочинение-описание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5953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B56E6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17433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3764F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E8DDD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Сочинение;</w:t>
            </w:r>
          </w:p>
        </w:tc>
      </w:tr>
      <w:tr w:rsidR="000062AF" w14:paraId="5BCFADC7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AA036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10279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right="136"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Повторение по теме "Имя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прилагательное". </w:t>
            </w: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8A10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6E89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46525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1606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CC509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Диктант;</w:t>
            </w:r>
          </w:p>
        </w:tc>
      </w:tr>
      <w:tr w:rsidR="000062AF" w14:paraId="2EC53A48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A9E62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AEF71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right="136"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093B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FF999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730CF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840F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09C9F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51522A" w14:paraId="609CD6C8" w14:textId="77777777" w:rsidTr="000A2E6D">
        <w:trPr>
          <w:trHeight w:hRule="exact" w:val="18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9B0AC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BB27E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right="144"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Инфинитив и его грамматические свойства. Основа инфинитива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(прошедшего времени),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основа</w:t>
            </w:r>
            <w:r w:rsid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настоящего(будущего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простого) времени глагола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B56D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FC32F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FC1AE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627B8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17.02.2024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EB32E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66DD1C86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8A639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DC44E" w14:textId="77777777" w:rsidR="000062AF" w:rsidRPr="00F008A8" w:rsidRDefault="00F008A8" w:rsidP="00DA6A64">
            <w:pPr>
              <w:tabs>
                <w:tab w:val="left" w:pos="139"/>
                <w:tab w:val="left" w:pos="538"/>
              </w:tabs>
              <w:autoSpaceDE w:val="0"/>
              <w:autoSpaceDN w:val="0"/>
              <w:spacing w:before="92" w:after="0"/>
              <w:ind w:right="13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0B7E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B20E2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9586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0C97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D0170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CB304A" w14:paraId="1E6587D3" w14:textId="77777777" w:rsidTr="00106DA2">
        <w:trPr>
          <w:trHeight w:hRule="exact" w:val="9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C1DD1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0AC4C" w14:textId="77777777" w:rsidR="000062AF" w:rsidRPr="00F008A8" w:rsidRDefault="00F008A8" w:rsidP="00DA6A64">
            <w:pPr>
              <w:tabs>
                <w:tab w:val="left" w:pos="211"/>
                <w:tab w:val="left" w:pos="538"/>
              </w:tabs>
              <w:autoSpaceDE w:val="0"/>
              <w:autoSpaceDN w:val="0"/>
              <w:spacing w:before="92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Глаголы совершенного и </w:t>
            </w:r>
            <w:r w:rsidR="00CB304A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несовершенного вида (практикум)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EC37D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E711E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67C84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3AE18" w14:textId="77777777" w:rsidR="000062AF" w:rsidRPr="00CB304A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21.02.2024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A95E6" w14:textId="77777777" w:rsidR="000062AF" w:rsidRPr="00CB304A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Письменный </w:t>
            </w:r>
            <w:r w:rsidRPr="00CB304A">
              <w:rPr>
                <w:lang w:val="ru-RU"/>
              </w:rPr>
              <w:tab/>
            </w: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контроль;</w:t>
            </w:r>
          </w:p>
        </w:tc>
      </w:tr>
      <w:tr w:rsidR="000062AF" w:rsidRPr="00CB304A" w14:paraId="5C42A845" w14:textId="77777777" w:rsidTr="00106DA2">
        <w:trPr>
          <w:trHeight w:hRule="exact" w:val="8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87960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111.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53BE8" w14:textId="77777777" w:rsidR="000062AF" w:rsidRPr="00CB304A" w:rsidRDefault="00CB304A" w:rsidP="00DA6A64">
            <w:pPr>
              <w:tabs>
                <w:tab w:val="left" w:pos="244"/>
                <w:tab w:val="left" w:pos="538"/>
              </w:tabs>
              <w:autoSpaceDE w:val="0"/>
              <w:autoSpaceDN w:val="0"/>
              <w:spacing w:before="92" w:after="0"/>
              <w:ind w:right="13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Глаголы возвратные и </w:t>
            </w:r>
            <w:r w:rsidR="00F008A8"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невозвратные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7F990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DF1B1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DC7C0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4F048" w14:textId="77777777" w:rsidR="000062AF" w:rsidRPr="00CB304A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22.02.2024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2EAB2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Устный опрос;</w:t>
            </w:r>
          </w:p>
        </w:tc>
      </w:tr>
      <w:tr w:rsidR="000062AF" w14:paraId="04C50FD6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E57B4" w14:textId="77777777" w:rsidR="000062AF" w:rsidRPr="00CB304A" w:rsidRDefault="00F008A8" w:rsidP="00DA6A64">
            <w:pPr>
              <w:autoSpaceDE w:val="0"/>
              <w:autoSpaceDN w:val="0"/>
              <w:spacing w:before="90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112.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758CC" w14:textId="77777777" w:rsidR="000062AF" w:rsidRPr="00F008A8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0" w:after="0"/>
              <w:ind w:right="13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Правописание -ТСЯ и -ТЬСЯ в глаголах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6841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65B79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FE0C4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E6E55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23.02.2024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B9663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76B627C7" w14:textId="77777777" w:rsidTr="000A2E6D">
        <w:trPr>
          <w:trHeight w:hRule="exact" w:val="13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D3D3E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3255B" w14:textId="77777777" w:rsidR="000062AF" w:rsidRPr="00F008A8" w:rsidRDefault="00CB304A" w:rsidP="00DA6A64">
            <w:pPr>
              <w:autoSpaceDE w:val="0"/>
              <w:autoSpaceDN w:val="0"/>
              <w:spacing w:before="92" w:after="0"/>
              <w:ind w:left="146" w:right="288" w:hanging="14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Правописание суффиксов –ОВА 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— -ЕВА-, -ЫВА- —-ИВА- в </w:t>
            </w:r>
            <w:r w:rsidR="00F008A8" w:rsidRPr="00F008A8">
              <w:rPr>
                <w:lang w:val="ru-RU"/>
              </w:rPr>
              <w:br/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глаголах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CBF8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C124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61A23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5A3BA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24.02.2024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70FCE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70E8E6EA" w14:textId="77777777" w:rsidTr="000A2E6D">
        <w:trPr>
          <w:trHeight w:hRule="exact" w:val="13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0E43F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114.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10E8B" w14:textId="77777777" w:rsidR="000062AF" w:rsidRDefault="00F008A8" w:rsidP="00DA6A64">
            <w:pPr>
              <w:autoSpaceDE w:val="0"/>
              <w:autoSpaceDN w:val="0"/>
              <w:spacing w:before="90" w:after="0"/>
              <w:ind w:left="146" w:right="288" w:hanging="146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Правописание суффиксов -ОВА-— -ЕВА-, -ЫВА- —-ИВА- в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глаголах.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7B32D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1A687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E796F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582D8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27.02.2024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98B7C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4EF2A570" w14:textId="77777777" w:rsidTr="0071215C">
        <w:trPr>
          <w:trHeight w:hRule="exact" w:val="1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F9B2A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07359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right="144"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Изменение глаголов по време</w:t>
            </w:r>
            <w:r w:rsidR="0071215C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нам. Настоящее время: значение,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образование, употребление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5F60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D069A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2E60F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0BC6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28.02.2024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94616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CB304A" w14:paraId="4EA967F2" w14:textId="77777777" w:rsidTr="0071215C">
        <w:trPr>
          <w:trHeight w:hRule="exact" w:val="5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1A5A9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D146C" w14:textId="77777777" w:rsidR="000062AF" w:rsidRPr="00F008A8" w:rsidRDefault="00F008A8" w:rsidP="000A2E6D">
            <w:pPr>
              <w:tabs>
                <w:tab w:val="left" w:pos="278"/>
                <w:tab w:val="left" w:pos="538"/>
                <w:tab w:val="left" w:pos="2959"/>
              </w:tabs>
              <w:autoSpaceDE w:val="0"/>
              <w:autoSpaceDN w:val="0"/>
              <w:spacing w:after="0"/>
              <w:ind w:right="578"/>
              <w:contextualSpacing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Прошедшее время: значение, образование, употребление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52669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F664F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4A836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5EC57" w14:textId="77777777" w:rsidR="000062AF" w:rsidRPr="00CB304A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01.03.2024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8C5CF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Устный опрос;</w:t>
            </w:r>
          </w:p>
        </w:tc>
      </w:tr>
      <w:tr w:rsidR="000062AF" w:rsidRPr="00CB304A" w14:paraId="3F6BB88C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58F45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117.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63A88" w14:textId="77777777" w:rsidR="000062AF" w:rsidRPr="00F008A8" w:rsidRDefault="00F008A8" w:rsidP="00DA6A64">
            <w:pPr>
              <w:tabs>
                <w:tab w:val="left" w:pos="266"/>
                <w:tab w:val="left" w:pos="538"/>
              </w:tabs>
              <w:autoSpaceDE w:val="0"/>
              <w:autoSpaceDN w:val="0"/>
              <w:spacing w:before="92" w:after="0"/>
              <w:ind w:right="13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Будущее время: значение, образование, употребление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065E6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1F103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7CC5E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8088A" w14:textId="77777777" w:rsidR="000062AF" w:rsidRPr="00CB304A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02.03.2024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C8089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Устный опрос;</w:t>
            </w:r>
          </w:p>
        </w:tc>
      </w:tr>
      <w:tr w:rsidR="000062AF" w14:paraId="039F5E54" w14:textId="77777777" w:rsidTr="000A2E6D">
        <w:trPr>
          <w:trHeight w:hRule="exact" w:val="1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3B637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118.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23047" w14:textId="77777777" w:rsidR="000062AF" w:rsidRDefault="00F008A8" w:rsidP="00DA6A64">
            <w:pPr>
              <w:autoSpaceDE w:val="0"/>
              <w:autoSpaceDN w:val="0"/>
              <w:spacing w:before="92" w:after="0"/>
              <w:ind w:left="146" w:right="144" w:hanging="146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Функционально-смысловые типы речи: описание, повествование, рассуждение.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2D48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03CD9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B29B2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B7BD7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03.03.2024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AA957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2D050DC0" w14:textId="77777777" w:rsidTr="00106DA2">
        <w:trPr>
          <w:trHeight w:hRule="exact" w:val="13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26967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24053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right="144"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Изменение глаголов по </w:t>
            </w:r>
            <w:r w:rsid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лицам и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числам. Типы спряжения глагола (повторение). Разноспрягаемые глаголы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A9AEE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649B8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6E697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92B64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06.03.2024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24A9B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046924C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D58BD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22A44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144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Изменение глаголов по лицам и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числам.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Типы спряжения глагола.</w:t>
            </w:r>
          </w:p>
          <w:p w14:paraId="4FCC6A37" w14:textId="77777777" w:rsidR="000062AF" w:rsidRDefault="00F008A8" w:rsidP="00DA6A64">
            <w:pPr>
              <w:autoSpaceDE w:val="0"/>
              <w:autoSpaceDN w:val="0"/>
              <w:spacing w:before="66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38F07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2F196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ACCA7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9EF3F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07.03.2024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C0FC9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319B8F71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74640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EDA84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4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Правописание безударных личных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окончаний глаголов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1EEEB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775AE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A528E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DC9DC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08.03.2024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5C036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4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269D8ECB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AA1E4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17860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Правописание безударных личных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окончаний глаголов.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3DED4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850B1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C82CD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32A68D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09.03.2024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C2BEA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2C137B4B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BD2F9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94A09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Изложение содержание текста с изменением лица рассказчика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A223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FAE5D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0EE77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92C6A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9A88A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Изложение;</w:t>
            </w:r>
          </w:p>
        </w:tc>
      </w:tr>
      <w:tr w:rsidR="000062AF" w14:paraId="0B1DEE1B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DB8D4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8428E" w14:textId="77777777" w:rsidR="000062AF" w:rsidRDefault="00F008A8" w:rsidP="00DA6A64">
            <w:pPr>
              <w:autoSpaceDE w:val="0"/>
              <w:autoSpaceDN w:val="0"/>
              <w:spacing w:before="90"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 Морфологический анализ глагола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E1B81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1ED25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370A6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5395E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6934D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14219C04" w14:textId="77777777" w:rsidTr="00106DA2">
        <w:trPr>
          <w:trHeight w:hRule="exact" w:val="8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44253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12CB0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Средства связи предложений и частей текста. </w:t>
            </w: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C412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CD14F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69080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25F50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F2740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6E244875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B1028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7AC0A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Правописание Ь в инфинитиве, в форме 2 лица единственного числа после шипящих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FEFD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1272E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8F743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2A03A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9B792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AB57C20" w14:textId="77777777" w:rsidTr="000A2E6D">
        <w:trPr>
          <w:trHeight w:hRule="exact" w:val="1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CAA57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F8C91" w14:textId="77777777" w:rsidR="000062AF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Правописание Ь в инфинитиве, в форме 2 лица единственного числа после шипящих.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0830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F5539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52FAA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2834B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3BBB9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38E21C1C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7C240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3D6EF" w14:textId="77777777" w:rsidR="000062AF" w:rsidRDefault="00F008A8" w:rsidP="00DA6A64">
            <w:pPr>
              <w:autoSpaceDE w:val="0"/>
              <w:autoSpaceDN w:val="0"/>
              <w:spacing w:before="92"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Сочинение-повествование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965D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3D859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F848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B2F38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17.03.2024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F468B" w14:textId="77777777" w:rsidR="000062AF" w:rsidRDefault="00F008A8" w:rsidP="00DA6A64">
            <w:pPr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Контрольное сочинение;</w:t>
            </w:r>
          </w:p>
        </w:tc>
      </w:tr>
      <w:tr w:rsidR="000062AF" w14:paraId="00E39CB1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D414D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129.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F0CB9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right="136"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гласной перед суффиксом -Л- в формах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прошедшего времени глагола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808AB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184E1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36FD9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6B5F1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EBDC9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07E21034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EEF85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78427" w14:textId="77777777" w:rsidR="000062AF" w:rsidRPr="00CB304A" w:rsidRDefault="00F008A8" w:rsidP="00DA6A64">
            <w:pPr>
              <w:autoSpaceDE w:val="0"/>
              <w:autoSpaceDN w:val="0"/>
              <w:spacing w:before="90" w:after="0"/>
              <w:ind w:right="136"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гласной перед суффиксом -Л- в формах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прошедшего времени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глагола. </w:t>
            </w: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5B260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8B70F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39E68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0BB3E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21.03.2024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C33F6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:rsidRPr="0051522A" w14:paraId="646E73E3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45856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D8CA0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Слитное и раздельное написание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НЕ с глаголами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87E2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BDE68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FFF84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A4C96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22.03.2024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8E3F7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5A393F0C" w14:textId="77777777" w:rsidTr="00106DA2">
        <w:trPr>
          <w:trHeight w:hRule="exact" w:val="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0C0A6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BA3CE" w14:textId="77777777" w:rsidR="000062AF" w:rsidRPr="00F008A8" w:rsidRDefault="00F008A8" w:rsidP="00DA6A64">
            <w:pPr>
              <w:tabs>
                <w:tab w:val="left" w:pos="333"/>
                <w:tab w:val="left" w:pos="538"/>
              </w:tabs>
              <w:autoSpaceDE w:val="0"/>
              <w:autoSpaceDN w:val="0"/>
              <w:spacing w:before="90" w:after="0"/>
              <w:ind w:right="13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Нормы постановки ударения в глагольных формах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57E748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0A001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7211B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DBB02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23.03.2024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C3064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0EBDE6AD" w14:textId="77777777" w:rsidTr="00106DA2">
        <w:trPr>
          <w:trHeight w:hRule="exact"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49D94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E1806" w14:textId="77777777" w:rsidR="000062AF" w:rsidRDefault="00F008A8" w:rsidP="00DA6A64">
            <w:pPr>
              <w:autoSpaceDE w:val="0"/>
              <w:autoSpaceDN w:val="0"/>
              <w:spacing w:before="94"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 Нормы словоизменения глаголов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C6F2D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1F8C0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0AAB4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183C6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24.03.2024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9083E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ECC7E9B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73E83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5DBE5" w14:textId="77777777" w:rsidR="000062AF" w:rsidRPr="00F008A8" w:rsidRDefault="00CB304A" w:rsidP="00DA6A64">
            <w:pPr>
              <w:tabs>
                <w:tab w:val="left" w:pos="538"/>
              </w:tabs>
              <w:autoSpaceDE w:val="0"/>
              <w:autoSpaceDN w:val="0"/>
              <w:spacing w:before="92" w:after="0"/>
              <w:ind w:right="115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корней с 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чередованием Е // 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18B6D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EA706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A3D2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93FA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03.04.2024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B1FB7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CB304A" w14:paraId="7E713DBD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1D2F4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6C1E5" w14:textId="77777777" w:rsidR="000062AF" w:rsidRPr="00F008A8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2" w:after="0"/>
              <w:ind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Правописание корней с </w:t>
            </w:r>
            <w:r w:rsidR="00CB304A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чередованием Е // И. 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92D36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81AE0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BEE4C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1BB3D" w14:textId="77777777" w:rsidR="000062AF" w:rsidRPr="00CB304A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04.04.2024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90712" w14:textId="77777777" w:rsidR="000062AF" w:rsidRPr="00CB304A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Практическая </w:t>
            </w:r>
            <w:r w:rsidRPr="00CB304A">
              <w:rPr>
                <w:lang w:val="ru-RU"/>
              </w:rPr>
              <w:tab/>
            </w: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работа;</w:t>
            </w:r>
          </w:p>
        </w:tc>
      </w:tr>
      <w:tr w:rsidR="000062AF" w:rsidRPr="00CB304A" w14:paraId="33E44E01" w14:textId="77777777" w:rsidTr="00106DA2">
        <w:trPr>
          <w:trHeight w:hRule="exact" w:val="7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A73C5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136.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82CFF" w14:textId="77777777" w:rsidR="000062AF" w:rsidRPr="00F008A8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2" w:after="0"/>
              <w:ind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Повторение по теме "Глагол". 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32A14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1E30F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08D37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66953" w14:textId="77777777" w:rsidR="000062AF" w:rsidRPr="00CB304A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05.04.2024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34FAC" w14:textId="77777777" w:rsidR="000062AF" w:rsidRPr="00CB304A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Диктант;</w:t>
            </w:r>
          </w:p>
        </w:tc>
      </w:tr>
      <w:tr w:rsidR="000062AF" w:rsidRPr="0058585B" w14:paraId="7A0877F9" w14:textId="77777777" w:rsidTr="00106DA2">
        <w:trPr>
          <w:trHeight w:hRule="exact" w:val="15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15201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 w:rsidRPr="00CB304A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137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3E1CE" w14:textId="77777777" w:rsidR="000062AF" w:rsidRPr="00F008A8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0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Синтаксис и пунктуация как разделы лингвистики.</w:t>
            </w:r>
            <w:r w:rsidR="0058585B">
              <w:rPr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Словосочетание и предложение как единицы</w:t>
            </w:r>
            <w:r w:rsid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синтаксиса. Знаки препинания и их функции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A75D3" w14:textId="77777777" w:rsidR="000062AF" w:rsidRPr="0058585B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6FF42" w14:textId="77777777" w:rsidR="000062AF" w:rsidRPr="0058585B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B7E7D" w14:textId="77777777" w:rsidR="000062AF" w:rsidRPr="0058585B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05063" w14:textId="77777777" w:rsidR="000062AF" w:rsidRPr="0058585B" w:rsidRDefault="006C2BBB" w:rsidP="00DA6A64">
            <w:pPr>
              <w:autoSpaceDE w:val="0"/>
              <w:autoSpaceDN w:val="0"/>
              <w:spacing w:before="90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06.04.2024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8AAAD" w14:textId="77777777" w:rsidR="000062AF" w:rsidRPr="0058585B" w:rsidRDefault="00F008A8" w:rsidP="00DA6A64">
            <w:pPr>
              <w:autoSpaceDE w:val="0"/>
              <w:autoSpaceDN w:val="0"/>
              <w:spacing w:before="90" w:after="0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Устный опрос;</w:t>
            </w:r>
          </w:p>
        </w:tc>
      </w:tr>
      <w:tr w:rsidR="000062AF" w:rsidRPr="0058585B" w14:paraId="7B621E8D" w14:textId="77777777" w:rsidTr="00106DA2">
        <w:trPr>
          <w:trHeight w:hRule="exact" w:val="20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F9673" w14:textId="77777777" w:rsidR="000062AF" w:rsidRPr="0058585B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138.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B9185" w14:textId="77777777" w:rsidR="000062AF" w:rsidRPr="00F008A8" w:rsidRDefault="0058585B" w:rsidP="00DA6A64">
            <w:pPr>
              <w:autoSpaceDE w:val="0"/>
              <w:autoSpaceDN w:val="0"/>
              <w:spacing w:before="92" w:after="0"/>
              <w:ind w:left="-3" w:firstLine="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Словосочетание и его признаки. 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Основные виды словосочетаний по морфологическим свойствам главного слова (именные, </w:t>
            </w:r>
            <w:r w:rsidR="00F008A8" w:rsidRPr="00F008A8">
              <w:rPr>
                <w:lang w:val="ru-RU"/>
              </w:rPr>
              <w:br/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глагольные, наречные).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Средства связи слов в словосочетании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A69B0" w14:textId="77777777" w:rsidR="000062AF" w:rsidRPr="0058585B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584FD" w14:textId="77777777" w:rsidR="000062AF" w:rsidRPr="0058585B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BC816" w14:textId="77777777" w:rsidR="000062AF" w:rsidRPr="0058585B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7B63B" w14:textId="77777777" w:rsidR="000062AF" w:rsidRPr="0058585B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07.04.2024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6BEC9" w14:textId="77777777" w:rsidR="000062AF" w:rsidRPr="0058585B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Письменный </w:t>
            </w:r>
            <w:r w:rsidRPr="0058585B">
              <w:rPr>
                <w:lang w:val="ru-RU"/>
              </w:rPr>
              <w:tab/>
            </w: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контроль;</w:t>
            </w:r>
          </w:p>
        </w:tc>
      </w:tr>
      <w:tr w:rsidR="000062AF" w14:paraId="792C6466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AF8E3" w14:textId="77777777" w:rsidR="000062AF" w:rsidRPr="0058585B" w:rsidRDefault="00F008A8" w:rsidP="00DA6A64">
            <w:pPr>
              <w:autoSpaceDE w:val="0"/>
              <w:autoSpaceDN w:val="0"/>
              <w:spacing w:before="90" w:after="0"/>
              <w:jc w:val="center"/>
              <w:rPr>
                <w:lang w:val="ru-RU"/>
              </w:rPr>
            </w:pP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139.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B0B6F" w14:textId="77777777" w:rsidR="000062AF" w:rsidRPr="0058585B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0" w:after="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Синта</w:t>
            </w:r>
            <w:r w:rsidR="0058585B">
              <w:rPr>
                <w:rFonts w:ascii="Times New Roman" w:eastAsia="Times New Roman" w:hAnsi="Times New Roman"/>
                <w:color w:val="000000"/>
                <w:w w:val="101"/>
              </w:rPr>
              <w:t>ксический анализ</w:t>
            </w:r>
            <w:r w:rsidR="0058585B"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словосочетаний</w:t>
            </w:r>
            <w:r w:rsid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27B9D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D0B28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1BE32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A54A2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DCE34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1E713C47" w14:textId="77777777" w:rsidTr="00106DA2">
        <w:trPr>
          <w:trHeight w:hRule="exact" w:val="15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49025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AB548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95CD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AB0A67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B0601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2467B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6A8A8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1B2FED15" w14:textId="77777777" w:rsidTr="00106DA2">
        <w:trPr>
          <w:trHeight w:hRule="exact" w:val="15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24462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66694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right="13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Виды предложений по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эмоциональной окраске: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смысловые и интонационные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особенности, знаки препинания в конце предложения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A02B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74D92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7B620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2CC89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D4E42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553327F0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6ED76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142.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08F7F" w14:textId="77777777" w:rsidR="000062AF" w:rsidRPr="00F008A8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4" w:after="0"/>
              <w:ind w:right="57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Главные члены предложения (грамматическаяоснова).</w:t>
            </w:r>
          </w:p>
          <w:p w14:paraId="65BDEDDA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Подлежащее, морфологические средства его выражения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AA18E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4AADD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BB7CE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7134F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13.04.2024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C7D64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4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04619F1D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00E63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4AA87" w14:textId="77777777" w:rsidR="000062AF" w:rsidRPr="00F008A8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2" w:after="0"/>
              <w:ind w:right="57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Главные члены предложения (грамматическая основа).</w:t>
            </w:r>
          </w:p>
          <w:p w14:paraId="1F8EF096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 w:right="57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Сказуемое, морфологические средства его выражения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06190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BBE90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A4759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FDB2D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82FE0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596BB7D9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1BD08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D96CD" w14:textId="77777777" w:rsidR="000062AF" w:rsidRPr="00F008A8" w:rsidRDefault="00F008A8" w:rsidP="00DA6A64">
            <w:pPr>
              <w:tabs>
                <w:tab w:val="left" w:pos="538"/>
              </w:tabs>
              <w:autoSpaceDE w:val="0"/>
              <w:autoSpaceDN w:val="0"/>
              <w:spacing w:before="92" w:after="0"/>
              <w:ind w:right="72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Тире между подлежащим и сказуемым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F0779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E6DFE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E9C96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A153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17.04.2024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D8A9E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2CB16184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8E19E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41F72" w14:textId="77777777" w:rsidR="000062AF" w:rsidRPr="00F008A8" w:rsidRDefault="0058585B" w:rsidP="00DA6A64">
            <w:pPr>
              <w:autoSpaceDE w:val="0"/>
              <w:autoSpaceDN w:val="0"/>
              <w:spacing w:before="92" w:after="0"/>
              <w:ind w:right="13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Предложения распространённые 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</w:t>
            </w:r>
            <w:r w:rsid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нераспространённые. </w:t>
            </w:r>
            <w:r w:rsidR="00F008A8" w:rsidRPr="00F008A8">
              <w:rPr>
                <w:lang w:val="ru-RU"/>
              </w:rPr>
              <w:br/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Второстепенные члены </w:t>
            </w:r>
            <w:r w:rsidR="00F008A8" w:rsidRPr="00F008A8">
              <w:rPr>
                <w:lang w:val="ru-RU"/>
              </w:rPr>
              <w:br/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предложения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74956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51186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E451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DE75D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18.04.2024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1AA5B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51522A" w14:paraId="1141C699" w14:textId="77777777" w:rsidTr="00106DA2">
        <w:trPr>
          <w:trHeight w:hRule="exact" w:val="13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6D38E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EB6D1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hanging="3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Второстепенные члены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предложения. Определение 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типичные средства его выражения (в рамках</w:t>
            </w:r>
            <w:r w:rsid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изученного)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84DA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82F26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5AE14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9416F8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19.04.2024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222E6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23F0B925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C8492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6963B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35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Дополнение (прямое и косвенное) и типичные средства его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выражения (в рамках изученного)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E09F6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0E282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E5B48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0D2FD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20.04.2024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B1B3C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4249D113" w14:textId="77777777" w:rsidTr="00106DA2">
        <w:trPr>
          <w:trHeight w:hRule="exact" w:val="1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B8CF1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AE4DA" w14:textId="77777777" w:rsidR="000062AF" w:rsidRPr="0058585B" w:rsidRDefault="00F008A8" w:rsidP="00DA6A64">
            <w:pPr>
              <w:autoSpaceDE w:val="0"/>
              <w:autoSpaceDN w:val="0"/>
              <w:spacing w:before="94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Обстоятельство и типичные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средства его выражения ( в рамках изученного). </w:t>
            </w: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Виды обстоятельств по</w:t>
            </w:r>
            <w:r w:rsid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значению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A36DE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7BAEB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A7BCC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C2450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21.04.2024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9FDC8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4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ED9172A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6A391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149.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DA71A" w14:textId="77777777" w:rsidR="000062AF" w:rsidRDefault="00F008A8" w:rsidP="00DA6A64">
            <w:pPr>
              <w:autoSpaceDE w:val="0"/>
              <w:autoSpaceDN w:val="0"/>
              <w:spacing w:before="92"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Сжатое изложение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0577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8C4A6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D12B6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3941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24.04.2024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49371" w14:textId="77777777" w:rsidR="000062AF" w:rsidRDefault="00F008A8" w:rsidP="00DA6A64">
            <w:pPr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Контрольное изложение;</w:t>
            </w:r>
          </w:p>
        </w:tc>
      </w:tr>
      <w:tr w:rsidR="000062AF" w14:paraId="0D3B4B0F" w14:textId="77777777" w:rsidTr="000A2E6D">
        <w:trPr>
          <w:trHeight w:hRule="exact" w:val="10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A7A2E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E0670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Синтаксический анализ простых двусоставных предложений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9B45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8CD57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A6AFC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6FA1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25.04.2024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46B0C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51522A" w14:paraId="497B05EA" w14:textId="77777777" w:rsidTr="000A2E6D">
        <w:trPr>
          <w:trHeight w:hRule="exact" w:val="3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BB2B8F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2D944" w14:textId="77777777" w:rsidR="000062AF" w:rsidRPr="00F008A8" w:rsidRDefault="0058585B" w:rsidP="00DA6A64">
            <w:pPr>
              <w:autoSpaceDE w:val="0"/>
              <w:autoSpaceDN w:val="0"/>
              <w:spacing w:before="92" w:after="0"/>
              <w:ind w:left="35" w:right="144" w:hanging="35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</w:t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стое осложненное </w:t>
            </w:r>
            <w:r w:rsidR="00F008A8" w:rsidRPr="00F008A8">
              <w:rPr>
                <w:lang w:val="ru-RU"/>
              </w:rPr>
              <w:br/>
            </w:r>
            <w:r w:rsidR="00F008A8"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предложение. Однородные члены предложения, их роль в речи.</w:t>
            </w:r>
          </w:p>
          <w:p w14:paraId="47D5CC6F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Предложения с однородными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членами (без союзов, с одиночным союзом И, союзами А, НО,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ОДНАКО, ЗАТО, ДА (в значении И), ДА (в значении НО)) 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их</w:t>
            </w:r>
            <w:r w:rsid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пунктуационное оформление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0AA25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C35E4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C4DC2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FF4D3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26.04.2024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02B53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  <w:r w:rsidR="00923600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:rsidRPr="0051522A" w14:paraId="6A4D3835" w14:textId="77777777" w:rsidTr="00106DA2">
        <w:trPr>
          <w:trHeight w:hRule="exact" w:val="23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EB807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152.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6AC19" w14:textId="77777777" w:rsidR="000062AF" w:rsidRPr="0058585B" w:rsidRDefault="00F008A8" w:rsidP="00DA6A64">
            <w:pPr>
              <w:autoSpaceDE w:val="0"/>
              <w:autoSpaceDN w:val="0"/>
              <w:spacing w:before="92" w:after="0"/>
              <w:ind w:left="35" w:hanging="35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Предложения с однородными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членами (без союзов, с одиночным союзом И, союзами А, НО,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ОДНАКО, ЗАТО, ДА (в значении И), ДА (в значении НО)) и их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пунктуационное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оформление. </w:t>
            </w: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526D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F747E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5120A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1E4A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27.04.2024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E6890" w14:textId="77777777" w:rsidR="000A2E6D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</w:p>
          <w:p w14:paraId="574E1A21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7C4633E9" w14:textId="77777777" w:rsidTr="00106DA2">
        <w:trPr>
          <w:trHeight w:hRule="exact" w:val="10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22963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A9687" w14:textId="77777777" w:rsidR="000062AF" w:rsidRPr="00F008A8" w:rsidRDefault="00F008A8" w:rsidP="00DA6A64">
            <w:pPr>
              <w:autoSpaceDE w:val="0"/>
              <w:autoSpaceDN w:val="0"/>
              <w:spacing w:before="94" w:after="0"/>
              <w:ind w:left="35" w:right="144" w:hanging="35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Предложения с обобщающим словом при</w:t>
            </w:r>
            <w:r w:rsid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однородных членах и их пунктуационное оформление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D9189" w14:textId="77777777" w:rsidR="000062AF" w:rsidRDefault="00F008A8" w:rsidP="00DA6A64">
            <w:pPr>
              <w:autoSpaceDE w:val="0"/>
              <w:autoSpaceDN w:val="0"/>
              <w:spacing w:before="94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4FC1B" w14:textId="77777777" w:rsidR="000062AF" w:rsidRDefault="00F008A8" w:rsidP="00DA6A64">
            <w:pPr>
              <w:autoSpaceDE w:val="0"/>
              <w:autoSpaceDN w:val="0"/>
              <w:spacing w:before="94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8484A" w14:textId="77777777" w:rsidR="000062AF" w:rsidRDefault="00F008A8" w:rsidP="00DA6A64">
            <w:pPr>
              <w:autoSpaceDE w:val="0"/>
              <w:autoSpaceDN w:val="0"/>
              <w:spacing w:before="94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A065D" w14:textId="77777777" w:rsidR="000062AF" w:rsidRDefault="006C2BBB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28.04.2024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30290" w14:textId="77777777" w:rsidR="000062AF" w:rsidRDefault="00F008A8" w:rsidP="00DA6A64">
            <w:pPr>
              <w:autoSpaceDE w:val="0"/>
              <w:autoSpaceDN w:val="0"/>
              <w:spacing w:before="94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62A79B5D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27D8A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6CF68" w14:textId="77777777" w:rsidR="000062AF" w:rsidRDefault="00F008A8" w:rsidP="00DA6A64">
            <w:pPr>
              <w:autoSpaceDE w:val="0"/>
              <w:autoSpaceDN w:val="0"/>
              <w:spacing w:before="92" w:after="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Сочинение по картине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F8C12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D465D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11DA1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A53AC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01.05.2024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8D170" w14:textId="77777777" w:rsidR="000062AF" w:rsidRDefault="00F008A8" w:rsidP="00DA6A64">
            <w:pPr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Контрольное сочинение;</w:t>
            </w:r>
          </w:p>
        </w:tc>
      </w:tr>
      <w:tr w:rsidR="000062AF" w14:paraId="57DCC4B5" w14:textId="77777777" w:rsidTr="000A2E6D">
        <w:trPr>
          <w:trHeight w:hRule="exact" w:val="19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02B48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94398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Предложения с обращениями.</w:t>
            </w:r>
          </w:p>
          <w:p w14:paraId="54F30146" w14:textId="77777777" w:rsidR="000062AF" w:rsidRPr="009674EF" w:rsidRDefault="00F008A8" w:rsidP="00DA6A64">
            <w:pPr>
              <w:autoSpaceDE w:val="0"/>
              <w:autoSpaceDN w:val="0"/>
              <w:spacing w:before="66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Обращение(однословное и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неоднословное) и средства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его</w:t>
            </w:r>
            <w:r w:rsid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выражения. </w:t>
            </w:r>
            <w:r w:rsidRPr="009674EF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Пунктуационное оформление обращения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4B93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24434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F54D6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65654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02.05.2024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AC463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363152E2" w14:textId="77777777" w:rsidTr="000A2E6D">
        <w:trPr>
          <w:trHeight w:hRule="exact" w:val="9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33D2D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ED6FE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Синтаксический анализ простых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осложнённых предложений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A9A7A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509BF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63AC8B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F2744" w14:textId="77777777" w:rsidR="000062AF" w:rsidRPr="006C2BBB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03.05.202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21C37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257B529F" w14:textId="77777777" w:rsidTr="000A2E6D">
        <w:trPr>
          <w:trHeight w:hRule="exact" w:val="9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566F8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BFAC9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Пунктуационный анализ простых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осложнённых предложений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09775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F444F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C7E9C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226E0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04.05.2024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A311E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38C3654" w14:textId="77777777" w:rsidTr="00106DA2">
        <w:trPr>
          <w:trHeight w:hRule="exact" w:val="10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D6805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C3B85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Предложения простые и сложные.</w:t>
            </w:r>
          </w:p>
          <w:p w14:paraId="51F41D87" w14:textId="77777777" w:rsidR="000062AF" w:rsidRPr="00F008A8" w:rsidRDefault="00F008A8" w:rsidP="00DA6A64">
            <w:pPr>
              <w:autoSpaceDE w:val="0"/>
              <w:autoSpaceDN w:val="0"/>
              <w:spacing w:before="66" w:after="0"/>
              <w:ind w:left="68" w:right="432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Сложные предложения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бессоюзной и союзной связью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DB76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2ECAD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E6A09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6B629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05.05.2024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7030A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1349F902" w14:textId="77777777" w:rsidTr="000A2E6D">
        <w:trPr>
          <w:trHeight w:hRule="exact" w:val="1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D07FD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84139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right="144" w:hanging="146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Предложения сложносочинённые и</w:t>
            </w:r>
            <w:r w:rsid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сложноподчинённые (общее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представление, практическое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усвоение)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B14C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87865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FA8C3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A1429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08.05.2024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44223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14:paraId="40E826AB" w14:textId="77777777" w:rsidTr="00106DA2">
        <w:trPr>
          <w:trHeight w:hRule="exact" w:val="17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26F5C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D6E7A6" w14:textId="77777777" w:rsidR="000062AF" w:rsidRPr="00F008A8" w:rsidRDefault="00F008A8" w:rsidP="00DA6A64">
            <w:pPr>
              <w:autoSpaceDE w:val="0"/>
              <w:autoSpaceDN w:val="0"/>
              <w:spacing w:before="92" w:after="0"/>
              <w:ind w:firstLine="35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Пунктуационное оформление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сложных предложений, состоящих из частей, связанных бессоюзной связью и союзами И, НО, А,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ОДНАКО, ЗАТО, ДА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1B33B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5B5CD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C4B5E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4437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09.05.2024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C2E46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4CC742B0" w14:textId="77777777" w:rsidTr="00106DA2">
        <w:trPr>
          <w:trHeight w:hRule="exact" w:val="17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055E6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C21FC" w14:textId="77777777" w:rsidR="000062AF" w:rsidRPr="0058585B" w:rsidRDefault="00F008A8" w:rsidP="00DA6A64">
            <w:pPr>
              <w:autoSpaceDE w:val="0"/>
              <w:autoSpaceDN w:val="0"/>
              <w:spacing w:before="90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Пунктуационное оформление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сложных предложений, состоящих из частей, связанных бессоюзной связью и союзами И, НО, А,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ОДНАКО, ЗАТО, ДА. </w:t>
            </w: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Практикум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09AAF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B1920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F8351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D9815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10.05.2024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05FC8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0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работа;</w:t>
            </w:r>
          </w:p>
        </w:tc>
      </w:tr>
      <w:tr w:rsidR="000062AF" w14:paraId="253D396A" w14:textId="77777777" w:rsidTr="00106DA2">
        <w:trPr>
          <w:trHeight w:hRule="exact"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63B46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lastRenderedPageBreak/>
              <w:t>162.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C9E08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35" w:right="74" w:hanging="35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77C30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40AD6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0A5EF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A94C6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11.05.2024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A2654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Устный опрос;</w:t>
            </w:r>
          </w:p>
        </w:tc>
      </w:tr>
      <w:tr w:rsidR="000062AF" w:rsidRPr="0051522A" w14:paraId="62903E31" w14:textId="77777777" w:rsidTr="00106DA2">
        <w:trPr>
          <w:trHeight w:hRule="exact" w:val="1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04EC5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AA0B0" w14:textId="77777777" w:rsidR="0058585B" w:rsidRDefault="0058585B" w:rsidP="00DA6A64">
            <w:pPr>
              <w:tabs>
                <w:tab w:val="left" w:pos="538"/>
              </w:tabs>
              <w:autoSpaceDE w:val="0"/>
              <w:autoSpaceDN w:val="0"/>
              <w:spacing w:before="90" w:after="0"/>
              <w:ind w:right="74"/>
              <w:jc w:val="both"/>
              <w:rPr>
                <w:rFonts w:ascii="Times New Roman" w:eastAsia="Times New Roman" w:hAnsi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Диалог. Пунктуационное</w:t>
            </w:r>
          </w:p>
          <w:p w14:paraId="57A35C3F" w14:textId="77777777" w:rsidR="000062AF" w:rsidRPr="0058585B" w:rsidRDefault="0058585B" w:rsidP="00DA6A64">
            <w:pPr>
              <w:tabs>
                <w:tab w:val="left" w:pos="538"/>
              </w:tabs>
              <w:autoSpaceDE w:val="0"/>
              <w:autoSpaceDN w:val="0"/>
              <w:spacing w:before="90" w:after="0"/>
              <w:ind w:right="74"/>
              <w:jc w:val="both"/>
              <w:rPr>
                <w:rFonts w:ascii="Times New Roman" w:eastAsia="Times New Roman" w:hAnsi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 </w:t>
            </w:r>
            <w:r w:rsidR="00F008A8">
              <w:rPr>
                <w:rFonts w:ascii="Times New Roman" w:eastAsia="Times New Roman" w:hAnsi="Times New Roman"/>
                <w:color w:val="000000"/>
                <w:w w:val="101"/>
              </w:rPr>
              <w:t>оформление диалога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6D4B3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A9B83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CCB2D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B6E58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12.05.2024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4D626" w14:textId="77777777" w:rsidR="000A2E6D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Самооценка с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использованием</w:t>
            </w:r>
          </w:p>
          <w:p w14:paraId="09C841C8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146" w:hanging="146"/>
              <w:jc w:val="center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«Оценочного </w:t>
            </w:r>
            <w:r w:rsidRPr="00F008A8">
              <w:rPr>
                <w:lang w:val="ru-RU"/>
              </w:rPr>
              <w:br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листа»;</w:t>
            </w:r>
          </w:p>
        </w:tc>
      </w:tr>
      <w:tr w:rsidR="000062AF" w14:paraId="51A0B49A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EC1E7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1AE89" w14:textId="77777777" w:rsidR="000062AF" w:rsidRPr="0058585B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144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Повторение темы "Синтаксис и пунктуация". </w:t>
            </w:r>
            <w:r w:rsidRPr="0058585B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Проверочная работа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17BA8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1DD95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E7938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D15E2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15.05.2024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D7651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Диктант;</w:t>
            </w:r>
          </w:p>
        </w:tc>
      </w:tr>
      <w:tr w:rsidR="000062AF" w14:paraId="36040975" w14:textId="77777777" w:rsidTr="00106DA2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D541C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079AE" w14:textId="77777777" w:rsidR="000062AF" w:rsidRDefault="00F008A8" w:rsidP="00DA6A64">
            <w:pPr>
              <w:autoSpaceDE w:val="0"/>
              <w:autoSpaceDN w:val="0"/>
              <w:spacing w:before="90" w:after="0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Повторение изученного в 5 классе. Фонетика.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Графика. Орфография.</w:t>
            </w:r>
          </w:p>
          <w:p w14:paraId="5CD8FB4D" w14:textId="77777777" w:rsidR="000062AF" w:rsidRDefault="00F008A8" w:rsidP="00DA6A64">
            <w:pPr>
              <w:autoSpaceDE w:val="0"/>
              <w:autoSpaceDN w:val="0"/>
              <w:spacing w:before="66" w:after="0"/>
              <w:ind w:left="68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Орфоэпия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D92D1" w14:textId="77777777" w:rsidR="000062AF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6073B" w14:textId="77777777" w:rsidR="000062AF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0622F" w14:textId="77777777" w:rsidR="000062AF" w:rsidRDefault="00F008A8" w:rsidP="00DA6A64">
            <w:pPr>
              <w:autoSpaceDE w:val="0"/>
              <w:autoSpaceDN w:val="0"/>
              <w:spacing w:before="90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399BC" w14:textId="77777777" w:rsidR="000062AF" w:rsidRDefault="006C2BBB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DBA61" w14:textId="77777777" w:rsidR="000062AF" w:rsidRDefault="00F008A8" w:rsidP="00DA6A64">
            <w:pPr>
              <w:autoSpaceDE w:val="0"/>
              <w:autoSpaceDN w:val="0"/>
              <w:spacing w:before="90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Тестирование;</w:t>
            </w:r>
          </w:p>
        </w:tc>
      </w:tr>
      <w:tr w:rsidR="000062AF" w14:paraId="43453F37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BAEC3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C3FD7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Повторение изученного в 5 классе.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Лексикология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9DC24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F4464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F9F25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94115" w14:textId="77777777" w:rsidR="000062AF" w:rsidRDefault="006C2BBB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17.05.2024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29905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4853D67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6F81F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167.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9A09F" w14:textId="77777777" w:rsidR="000062AF" w:rsidRPr="000A2E6D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Повторение изученного в 5 классе. </w:t>
            </w:r>
            <w:r w:rsidR="000A2E6D">
              <w:rPr>
                <w:lang w:val="ru-RU"/>
              </w:rPr>
              <w:t xml:space="preserve"> 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Морфемика. </w:t>
            </w: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Орфография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3A1B1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EEA68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348DC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EF8C9" w14:textId="77777777" w:rsidR="000062AF" w:rsidRPr="006C2BBB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18.05.202</w:t>
            </w: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B2131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14:paraId="3874D58D" w14:textId="77777777" w:rsidTr="00106DA2">
        <w:trPr>
          <w:trHeight w:hRule="exact" w:val="7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161C5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168.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0BC1A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jc w:val="both"/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Повторение изученного в 5 классе. </w:t>
            </w:r>
            <w:r w:rsidRPr="00F008A8">
              <w:rPr>
                <w:lang w:val="ru-RU"/>
              </w:rPr>
              <w:tab/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Морфология. </w:t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Орфография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CFCE7" w14:textId="77777777" w:rsidR="000062AF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EDA06" w14:textId="77777777" w:rsidR="000062AF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EE32F" w14:textId="77777777" w:rsidR="000062AF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E5519" w14:textId="77777777" w:rsidR="000062AF" w:rsidRPr="006C2BBB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19.05.2024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35D73" w14:textId="77777777" w:rsidR="000062AF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 xml:space="preserve">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</w:rPr>
              <w:t>контроль;</w:t>
            </w:r>
          </w:p>
        </w:tc>
      </w:tr>
      <w:tr w:rsidR="000062AF" w:rsidRPr="000A2E6D" w14:paraId="48A78F61" w14:textId="77777777" w:rsidTr="00106DA2">
        <w:trPr>
          <w:trHeight w:hRule="exact"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154B7" w14:textId="77777777" w:rsidR="000062AF" w:rsidRDefault="00F008A8" w:rsidP="00DA6A64">
            <w:pPr>
              <w:autoSpaceDE w:val="0"/>
              <w:autoSpaceDN w:val="0"/>
              <w:spacing w:before="92"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</w:rPr>
              <w:t>169.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BF02A" w14:textId="77777777" w:rsidR="000062AF" w:rsidRPr="00F008A8" w:rsidRDefault="00F008A8" w:rsidP="00DA6A64">
            <w:pPr>
              <w:tabs>
                <w:tab w:val="left" w:pos="146"/>
              </w:tabs>
              <w:autoSpaceDE w:val="0"/>
              <w:autoSpaceDN w:val="0"/>
              <w:spacing w:before="92" w:after="0"/>
              <w:ind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Итоговая контрольная работа за </w:t>
            </w:r>
            <w:r w:rsidR="000A2E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урс 5 класса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91C28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9D40C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8811A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D8F23" w14:textId="77777777" w:rsidR="000062AF" w:rsidRPr="000A2E6D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22.05.2024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8F4E3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Зачет;</w:t>
            </w:r>
          </w:p>
        </w:tc>
      </w:tr>
      <w:tr w:rsidR="000062AF" w:rsidRPr="000A2E6D" w14:paraId="6D8AA504" w14:textId="77777777" w:rsidTr="00106DA2">
        <w:trPr>
          <w:trHeight w:hRule="exact" w:val="4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45567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170.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D3019" w14:textId="77777777" w:rsidR="000062AF" w:rsidRPr="000A2E6D" w:rsidRDefault="0058585B" w:rsidP="00DA6A64">
            <w:pPr>
              <w:autoSpaceDE w:val="0"/>
              <w:autoSpaceDN w:val="0"/>
              <w:spacing w:before="92" w:after="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И</w:t>
            </w:r>
            <w:r w:rsidR="00F008A8"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тоговый урок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B2D8F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ind w:left="68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FB82A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ind w:left="7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90EC7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ind w:left="66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8DB3B" w14:textId="77777777" w:rsidR="000062AF" w:rsidRPr="000A2E6D" w:rsidRDefault="006C2BBB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23.05.2024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F58B3" w14:textId="77777777" w:rsidR="000062AF" w:rsidRPr="000A2E6D" w:rsidRDefault="00F008A8" w:rsidP="00DA6A64">
            <w:pPr>
              <w:autoSpaceDE w:val="0"/>
              <w:autoSpaceDN w:val="0"/>
              <w:spacing w:before="92" w:after="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Устный опрос;</w:t>
            </w:r>
          </w:p>
        </w:tc>
      </w:tr>
      <w:tr w:rsidR="000062AF" w14:paraId="03C08E3C" w14:textId="77777777" w:rsidTr="00D65AD0">
        <w:trPr>
          <w:trHeight w:hRule="exact" w:val="752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96A0F" w14:textId="77777777" w:rsidR="000062AF" w:rsidRPr="00F008A8" w:rsidRDefault="00F008A8" w:rsidP="00DA6A64">
            <w:pPr>
              <w:autoSpaceDE w:val="0"/>
              <w:autoSpaceDN w:val="0"/>
              <w:spacing w:before="90" w:after="0"/>
              <w:ind w:left="68" w:right="288"/>
              <w:jc w:val="both"/>
              <w:rPr>
                <w:lang w:val="ru-RU"/>
              </w:rPr>
            </w:pPr>
            <w:r w:rsidRPr="00F008A8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ОБЩЕЕ КОЛИЧЕСТВО ЧАСОВ ПО ПРОГРАММЕ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6B8F5" w14:textId="77777777" w:rsidR="000062AF" w:rsidRPr="000A2E6D" w:rsidRDefault="00F008A8" w:rsidP="00DA6A64">
            <w:pPr>
              <w:autoSpaceDE w:val="0"/>
              <w:autoSpaceDN w:val="0"/>
              <w:spacing w:before="90" w:after="0"/>
              <w:ind w:left="68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170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2846B" w14:textId="77777777" w:rsidR="000062AF" w:rsidRPr="000A2E6D" w:rsidRDefault="00F008A8" w:rsidP="00DA6A64">
            <w:pPr>
              <w:autoSpaceDE w:val="0"/>
              <w:autoSpaceDN w:val="0"/>
              <w:spacing w:before="90" w:after="0"/>
              <w:ind w:left="70"/>
              <w:jc w:val="center"/>
              <w:rPr>
                <w:lang w:val="ru-RU"/>
              </w:rPr>
            </w:pPr>
            <w:r w:rsidRPr="000A2E6D"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>12</w:t>
            </w:r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EC88D" w14:textId="77777777" w:rsidR="000062AF" w:rsidRDefault="006C2BBB" w:rsidP="006C2BBB">
            <w:pPr>
              <w:autoSpaceDE w:val="0"/>
              <w:autoSpaceDN w:val="0"/>
              <w:spacing w:before="90" w:after="0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lang w:val="ru-RU"/>
              </w:rPr>
              <w:t xml:space="preserve">            </w:t>
            </w:r>
            <w:r w:rsidR="00F008A8">
              <w:rPr>
                <w:rFonts w:ascii="Times New Roman" w:eastAsia="Times New Roman" w:hAnsi="Times New Roman"/>
                <w:color w:val="000000"/>
                <w:w w:val="101"/>
              </w:rPr>
              <w:t>12</w:t>
            </w:r>
          </w:p>
        </w:tc>
      </w:tr>
    </w:tbl>
    <w:p w14:paraId="0D1D5271" w14:textId="77777777" w:rsidR="000062AF" w:rsidRDefault="000062AF">
      <w:pPr>
        <w:autoSpaceDE w:val="0"/>
        <w:autoSpaceDN w:val="0"/>
        <w:spacing w:after="0" w:line="14" w:lineRule="exact"/>
      </w:pPr>
    </w:p>
    <w:p w14:paraId="38F066D5" w14:textId="77777777" w:rsidR="000A2E6D" w:rsidRDefault="00D65AD0" w:rsidP="00D65AD0">
      <w:pPr>
        <w:autoSpaceDE w:val="0"/>
        <w:autoSpaceDN w:val="0"/>
        <w:spacing w:after="0" w:line="360" w:lineRule="auto"/>
        <w:contextualSpacing/>
        <w:jc w:val="center"/>
      </w:pPr>
      <w:r>
        <w:tab/>
      </w:r>
    </w:p>
    <w:p w14:paraId="79A5D28A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698AFE2D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144602E8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5CEA29BD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1E501EFD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02C195E6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57A03EB1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3991F79A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2FD49D9F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0AAFABF7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1064D5FC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0771E151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36DD9FD1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6F48E206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5A13FCDC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4BD8675A" w14:textId="77777777" w:rsidR="000A2E6D" w:rsidRDefault="000A2E6D" w:rsidP="00D65AD0">
      <w:pPr>
        <w:autoSpaceDE w:val="0"/>
        <w:autoSpaceDN w:val="0"/>
        <w:spacing w:after="0" w:line="360" w:lineRule="auto"/>
        <w:contextualSpacing/>
        <w:jc w:val="center"/>
      </w:pPr>
    </w:p>
    <w:p w14:paraId="4801C2F5" w14:textId="77777777" w:rsidR="00D65AD0" w:rsidRPr="00D65AD0" w:rsidRDefault="00D65AD0" w:rsidP="00D65AD0">
      <w:pPr>
        <w:autoSpaceDE w:val="0"/>
        <w:autoSpaceDN w:val="0"/>
        <w:spacing w:after="0" w:line="360" w:lineRule="auto"/>
        <w:contextualSpacing/>
        <w:jc w:val="center"/>
        <w:rPr>
          <w:lang w:val="ru-RU"/>
        </w:rPr>
      </w:pPr>
      <w:r w:rsidRPr="00D65AD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14:paraId="06A113FD" w14:textId="77777777" w:rsidR="00D65AD0" w:rsidRPr="0058585B" w:rsidRDefault="00D65AD0" w:rsidP="00D65AD0">
      <w:pPr>
        <w:autoSpaceDE w:val="0"/>
        <w:autoSpaceDN w:val="0"/>
        <w:spacing w:after="0" w:line="360" w:lineRule="auto"/>
        <w:ind w:firstLine="720"/>
        <w:contextualSpacing/>
        <w:rPr>
          <w:lang w:val="ru-RU"/>
        </w:rPr>
      </w:pPr>
      <w:r w:rsidRPr="0058585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6C88825C" w14:textId="77777777" w:rsidR="00D65AD0" w:rsidRDefault="00D65AD0" w:rsidP="00D65AD0">
      <w:pPr>
        <w:autoSpaceDE w:val="0"/>
        <w:autoSpaceDN w:val="0"/>
        <w:spacing w:after="0" w:line="360" w:lineRule="auto"/>
        <w:ind w:right="-48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Ладыженская Т.А., Баранов М. Т., Тростенцова Л.А. и другие. Русс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кий язык (в 2 частях), 5 класс/ 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 общество «Издательство «Просвещение»; </w:t>
      </w:r>
    </w:p>
    <w:p w14:paraId="4BFDFF21" w14:textId="77777777" w:rsidR="00D65AD0" w:rsidRPr="00F008A8" w:rsidRDefault="00D65AD0" w:rsidP="00D65AD0">
      <w:pPr>
        <w:autoSpaceDE w:val="0"/>
        <w:autoSpaceDN w:val="0"/>
        <w:spacing w:after="0" w:line="360" w:lineRule="auto"/>
        <w:ind w:right="576" w:firstLine="720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6A316AA1" w14:textId="77777777" w:rsidR="00D65AD0" w:rsidRPr="00F008A8" w:rsidRDefault="00D65AD0" w:rsidP="00D65AD0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русскому языку: 5 класс: к учебнику Т. А. Ладыженской и др.</w:t>
      </w:r>
    </w:p>
    <w:p w14:paraId="04D493EF" w14:textId="77777777" w:rsidR="00D65AD0" w:rsidRPr="00F008A8" w:rsidRDefault="00D65AD0" w:rsidP="00D65AD0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рекомендации. 5 класс : Р89 пособие для учителей общеобразоват. организаций /. [Т. А. Ладыженская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 Л. А. Тростенцова, М. Т. Бара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нов и др.]. — 2-е изд. — М. : Просвещение, 2014. — 144 с.</w:t>
      </w:r>
    </w:p>
    <w:p w14:paraId="6A3BEB73" w14:textId="77777777" w:rsidR="00D65AD0" w:rsidRDefault="00D65AD0" w:rsidP="00D65AD0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Диктанты по русскому языку. 5 класс: к учебнику Т. А. Ладыженской и др</w:t>
      </w:r>
    </w:p>
    <w:p w14:paraId="17C47A63" w14:textId="77777777" w:rsidR="00D65AD0" w:rsidRPr="00F008A8" w:rsidRDefault="00D65AD0" w:rsidP="00D65AD0">
      <w:pPr>
        <w:autoSpaceDE w:val="0"/>
        <w:autoSpaceDN w:val="0"/>
        <w:spacing w:after="0" w:line="360" w:lineRule="auto"/>
        <w:ind w:firstLine="720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6797F91C" w14:textId="77777777" w:rsidR="00D65AD0" w:rsidRPr="00F008A8" w:rsidRDefault="00D65AD0" w:rsidP="00D65AD0">
      <w:pPr>
        <w:autoSpaceDE w:val="0"/>
        <w:autoSpaceDN w:val="0"/>
        <w:spacing w:after="0" w:line="360" w:lineRule="auto"/>
        <w:ind w:right="8208"/>
        <w:contextualSpacing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F008A8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yaklass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14:paraId="4C3C9C82" w14:textId="77777777" w:rsidR="00D65AD0" w:rsidRDefault="00D65AD0" w:rsidP="00D65AD0">
      <w:pPr>
        <w:autoSpaceDE w:val="0"/>
        <w:autoSpaceDN w:val="0"/>
        <w:spacing w:after="0" w:line="360" w:lineRule="auto"/>
        <w:contextualSpacing/>
        <w:jc w:val="center"/>
        <w:rPr>
          <w:lang w:val="ru-RU"/>
        </w:rPr>
      </w:pPr>
      <w:r w:rsidRPr="00F008A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4C4D124C" w14:textId="77777777" w:rsidR="00D65AD0" w:rsidRPr="00F008A8" w:rsidRDefault="00D65AD0" w:rsidP="00D65AD0">
      <w:pPr>
        <w:autoSpaceDE w:val="0"/>
        <w:autoSpaceDN w:val="0"/>
        <w:spacing w:after="0" w:line="360" w:lineRule="auto"/>
        <w:ind w:firstLine="720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43C3DD1A" w14:textId="77777777" w:rsidR="00D65AD0" w:rsidRPr="00F008A8" w:rsidRDefault="00D65AD0" w:rsidP="00D65AD0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таблицы.</w:t>
      </w:r>
    </w:p>
    <w:p w14:paraId="4C061313" w14:textId="77777777" w:rsidR="00D65AD0" w:rsidRPr="00F008A8" w:rsidRDefault="00D65AD0" w:rsidP="00D65AD0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Словари.</w:t>
      </w:r>
    </w:p>
    <w:p w14:paraId="20169792" w14:textId="77777777" w:rsidR="00D65AD0" w:rsidRDefault="00D65AD0" w:rsidP="00D65AD0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Дидактический материал.</w:t>
      </w:r>
    </w:p>
    <w:p w14:paraId="1DC18373" w14:textId="77777777" w:rsidR="00D65AD0" w:rsidRPr="00F008A8" w:rsidRDefault="00D65AD0" w:rsidP="00D65AD0">
      <w:pPr>
        <w:autoSpaceDE w:val="0"/>
        <w:autoSpaceDN w:val="0"/>
        <w:spacing w:after="0" w:line="360" w:lineRule="auto"/>
        <w:ind w:firstLine="720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23DC8A3A" w14:textId="77777777" w:rsidR="00D65AD0" w:rsidRPr="00F008A8" w:rsidRDefault="00D65AD0" w:rsidP="000A2E6D">
      <w:pPr>
        <w:autoSpaceDE w:val="0"/>
        <w:autoSpaceDN w:val="0"/>
        <w:spacing w:after="0" w:line="360" w:lineRule="auto"/>
        <w:contextualSpacing/>
        <w:rPr>
          <w:lang w:val="ru-RU"/>
        </w:rPr>
      </w:pPr>
      <w:r w:rsidRPr="00F008A8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14:paraId="5EAF966E" w14:textId="77777777" w:rsidR="000062AF" w:rsidRPr="000A2E6D" w:rsidRDefault="00D65AD0" w:rsidP="000A2E6D">
      <w:pPr>
        <w:tabs>
          <w:tab w:val="left" w:pos="920"/>
        </w:tabs>
        <w:spacing w:after="0" w:line="360" w:lineRule="auto"/>
        <w:contextualSpacing/>
        <w:rPr>
          <w:lang w:val="ru-RU"/>
        </w:rPr>
        <w:sectPr w:rsidR="000062AF" w:rsidRPr="000A2E6D">
          <w:pgSz w:w="11900" w:h="16840"/>
          <w:pgMar w:top="284" w:right="556" w:bottom="1364" w:left="660" w:header="720" w:footer="720" w:gutter="0"/>
          <w:cols w:space="720" w:equalWidth="0">
            <w:col w:w="106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 xml:space="preserve">Мультимедийный проектор. </w:t>
      </w:r>
      <w:r>
        <w:br/>
      </w:r>
      <w:r w:rsidR="000A2E6D">
        <w:rPr>
          <w:rFonts w:ascii="Times New Roman" w:eastAsia="Times New Roman" w:hAnsi="Times New Roman"/>
          <w:color w:val="000000"/>
          <w:sz w:val="24"/>
        </w:rPr>
        <w:t>Экспозиционный экра</w:t>
      </w:r>
      <w:r w:rsidR="000A2E6D">
        <w:rPr>
          <w:rFonts w:ascii="Times New Roman" w:eastAsia="Times New Roman" w:hAnsi="Times New Roman"/>
          <w:color w:val="000000"/>
          <w:sz w:val="24"/>
          <w:lang w:val="ru-RU"/>
        </w:rPr>
        <w:t>н.</w:t>
      </w:r>
    </w:p>
    <w:p w14:paraId="112ADF1E" w14:textId="77777777" w:rsidR="000062AF" w:rsidRDefault="000062AF" w:rsidP="00D65AD0">
      <w:pPr>
        <w:autoSpaceDE w:val="0"/>
        <w:autoSpaceDN w:val="0"/>
        <w:spacing w:after="78" w:line="220" w:lineRule="exact"/>
      </w:pPr>
    </w:p>
    <w:sectPr w:rsidR="000062A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1820" w14:textId="77777777" w:rsidR="007543CB" w:rsidRDefault="007543CB" w:rsidP="006E3C07">
      <w:pPr>
        <w:spacing w:after="0" w:line="240" w:lineRule="auto"/>
      </w:pPr>
      <w:r>
        <w:separator/>
      </w:r>
    </w:p>
  </w:endnote>
  <w:endnote w:type="continuationSeparator" w:id="0">
    <w:p w14:paraId="63A418F5" w14:textId="77777777" w:rsidR="007543CB" w:rsidRDefault="007543CB" w:rsidP="006E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jaVuSerif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34E9" w14:textId="77777777" w:rsidR="006C2BBB" w:rsidRDefault="006C2B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3D9E" w14:textId="77777777" w:rsidR="007543CB" w:rsidRDefault="007543CB" w:rsidP="006E3C07">
      <w:pPr>
        <w:spacing w:after="0" w:line="240" w:lineRule="auto"/>
      </w:pPr>
      <w:r>
        <w:separator/>
      </w:r>
    </w:p>
  </w:footnote>
  <w:footnote w:type="continuationSeparator" w:id="0">
    <w:p w14:paraId="4175D539" w14:textId="77777777" w:rsidR="007543CB" w:rsidRDefault="007543CB" w:rsidP="006E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A712D5"/>
    <w:multiLevelType w:val="hybridMultilevel"/>
    <w:tmpl w:val="FD3EE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2AF"/>
    <w:rsid w:val="00034616"/>
    <w:rsid w:val="0006063C"/>
    <w:rsid w:val="000A2E6D"/>
    <w:rsid w:val="00106DA2"/>
    <w:rsid w:val="001463EC"/>
    <w:rsid w:val="0015074B"/>
    <w:rsid w:val="002712B5"/>
    <w:rsid w:val="0029639D"/>
    <w:rsid w:val="00326F90"/>
    <w:rsid w:val="004C3A2E"/>
    <w:rsid w:val="0051522A"/>
    <w:rsid w:val="00523E1E"/>
    <w:rsid w:val="0058585B"/>
    <w:rsid w:val="0066143A"/>
    <w:rsid w:val="006C2BBB"/>
    <w:rsid w:val="006C67D2"/>
    <w:rsid w:val="006E3C07"/>
    <w:rsid w:val="0071215C"/>
    <w:rsid w:val="00737901"/>
    <w:rsid w:val="007543CB"/>
    <w:rsid w:val="007D698B"/>
    <w:rsid w:val="00807C8D"/>
    <w:rsid w:val="00906FAB"/>
    <w:rsid w:val="00923600"/>
    <w:rsid w:val="009674EF"/>
    <w:rsid w:val="00AA1D8D"/>
    <w:rsid w:val="00AC26B2"/>
    <w:rsid w:val="00AD4EE0"/>
    <w:rsid w:val="00AD6D60"/>
    <w:rsid w:val="00B47730"/>
    <w:rsid w:val="00CB0664"/>
    <w:rsid w:val="00CB304A"/>
    <w:rsid w:val="00CF027A"/>
    <w:rsid w:val="00D50368"/>
    <w:rsid w:val="00D542D0"/>
    <w:rsid w:val="00D65AD0"/>
    <w:rsid w:val="00DA6A64"/>
    <w:rsid w:val="00F008A8"/>
    <w:rsid w:val="00FA50F2"/>
    <w:rsid w:val="00FC10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08DA2"/>
  <w14:defaultImageDpi w14:val="300"/>
  <w15:docId w15:val="{FA870A06-E06E-4003-812A-050D1634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008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character" w:customStyle="1" w:styleId="fontstyle21">
    <w:name w:val="fontstyle21"/>
    <w:basedOn w:val="a2"/>
    <w:rsid w:val="00F008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2"/>
    <w:rsid w:val="00F008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2"/>
    <w:rsid w:val="00F008A8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2"/>
    <w:rsid w:val="00F008A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2"/>
    <w:rsid w:val="00F008A8"/>
    <w:rPr>
      <w:rFonts w:ascii="DejaVuSerif-Bold" w:hAnsi="DejaVuSerif-Bold" w:hint="default"/>
      <w:b/>
      <w:bCs/>
      <w:i w:val="0"/>
      <w:iCs w:val="0"/>
      <w:color w:val="000000"/>
      <w:sz w:val="26"/>
      <w:szCs w:val="26"/>
    </w:rPr>
  </w:style>
  <w:style w:type="paragraph" w:styleId="aff8">
    <w:name w:val="Balloon Text"/>
    <w:basedOn w:val="a1"/>
    <w:link w:val="aff9"/>
    <w:uiPriority w:val="99"/>
    <w:semiHidden/>
    <w:unhideWhenUsed/>
    <w:rsid w:val="0092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23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403C3C-CBC1-453F-816E-6779A1A2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38</Pages>
  <Words>10991</Words>
  <Characters>62650</Characters>
  <Application>Microsoft Office Word</Application>
  <DocSecurity>0</DocSecurity>
  <Lines>522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OIT OIT</cp:lastModifiedBy>
  <cp:revision>14</cp:revision>
  <cp:lastPrinted>2022-09-28T13:32:00Z</cp:lastPrinted>
  <dcterms:created xsi:type="dcterms:W3CDTF">2022-09-27T12:54:00Z</dcterms:created>
  <dcterms:modified xsi:type="dcterms:W3CDTF">2023-09-25T08:46:00Z</dcterms:modified>
  <cp:category/>
</cp:coreProperties>
</file>