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EC72" w14:textId="361405AB" w:rsidR="00ED3AC5" w:rsidRPr="007E49C8" w:rsidRDefault="00094A4D" w:rsidP="00094A4D">
      <w:pPr>
        <w:spacing w:after="0"/>
        <w:ind w:left="120"/>
        <w:jc w:val="center"/>
        <w:rPr>
          <w:lang w:val="ru-RU"/>
        </w:rPr>
      </w:pPr>
      <w:r>
        <w:rPr>
          <w:noProof/>
        </w:rPr>
        <w:drawing>
          <wp:inline distT="0" distB="0" distL="0" distR="0" wp14:anchorId="392A44E4" wp14:editId="25A1BB84">
            <wp:extent cx="5940425" cy="3869690"/>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stretch>
                      <a:fillRect/>
                    </a:stretch>
                  </pic:blipFill>
                  <pic:spPr>
                    <a:xfrm>
                      <a:off x="0" y="0"/>
                      <a:ext cx="5940425" cy="3869690"/>
                    </a:xfrm>
                    <a:prstGeom prst="rect">
                      <a:avLst/>
                    </a:prstGeom>
                  </pic:spPr>
                </pic:pic>
              </a:graphicData>
            </a:graphic>
          </wp:inline>
        </w:drawing>
      </w:r>
    </w:p>
    <w:p w14:paraId="0B55B333" w14:textId="77777777" w:rsidR="00ED3AC5" w:rsidRPr="007E49C8" w:rsidRDefault="00ED3AC5" w:rsidP="00ED3AC5">
      <w:pPr>
        <w:spacing w:after="0"/>
        <w:ind w:left="120"/>
        <w:rPr>
          <w:lang w:val="ru-RU"/>
        </w:rPr>
      </w:pPr>
      <w:r w:rsidRPr="007E49C8">
        <w:rPr>
          <w:rFonts w:ascii="Times New Roman" w:hAnsi="Times New Roman"/>
          <w:color w:val="000000"/>
          <w:sz w:val="28"/>
          <w:lang w:val="ru-RU"/>
        </w:rPr>
        <w:t>‌</w:t>
      </w:r>
    </w:p>
    <w:p w14:paraId="71C86093" w14:textId="77777777" w:rsidR="00ED3AC5" w:rsidRPr="007E49C8" w:rsidRDefault="00ED3AC5" w:rsidP="00ED3AC5">
      <w:pPr>
        <w:spacing w:after="0"/>
        <w:ind w:left="120"/>
        <w:rPr>
          <w:lang w:val="ru-RU"/>
        </w:rPr>
      </w:pPr>
    </w:p>
    <w:p w14:paraId="2F2DD852" w14:textId="77777777" w:rsidR="00ED3AC5" w:rsidRPr="007E49C8" w:rsidRDefault="00ED3AC5" w:rsidP="00ED3AC5">
      <w:pPr>
        <w:spacing w:after="0"/>
        <w:ind w:left="120"/>
        <w:rPr>
          <w:lang w:val="ru-RU"/>
        </w:rPr>
      </w:pPr>
    </w:p>
    <w:p w14:paraId="0CD09171" w14:textId="77777777" w:rsidR="00ED3AC5" w:rsidRPr="007E49C8" w:rsidRDefault="00ED3AC5" w:rsidP="00ED3AC5">
      <w:pPr>
        <w:spacing w:after="0"/>
        <w:ind w:left="120"/>
        <w:rPr>
          <w:lang w:val="ru-RU"/>
        </w:rPr>
      </w:pPr>
    </w:p>
    <w:p w14:paraId="386852C0" w14:textId="77777777" w:rsidR="00ED3AC5" w:rsidRPr="007E49C8" w:rsidRDefault="00ED3AC5" w:rsidP="00ED3AC5">
      <w:pPr>
        <w:spacing w:after="0" w:line="408" w:lineRule="auto"/>
        <w:ind w:left="120"/>
        <w:jc w:val="center"/>
        <w:rPr>
          <w:lang w:val="ru-RU"/>
        </w:rPr>
      </w:pPr>
      <w:r w:rsidRPr="007E49C8">
        <w:rPr>
          <w:rFonts w:ascii="Times New Roman" w:hAnsi="Times New Roman"/>
          <w:b/>
          <w:color w:val="000000"/>
          <w:sz w:val="28"/>
          <w:lang w:val="ru-RU"/>
        </w:rPr>
        <w:t>РАБОЧАЯ ПРОГРАММА</w:t>
      </w:r>
    </w:p>
    <w:p w14:paraId="153B5A28" w14:textId="77777777" w:rsidR="00ED3AC5" w:rsidRPr="007E49C8" w:rsidRDefault="00ED3AC5" w:rsidP="00ED3AC5">
      <w:pPr>
        <w:spacing w:after="0" w:line="408" w:lineRule="auto"/>
        <w:ind w:left="120"/>
        <w:jc w:val="center"/>
        <w:rPr>
          <w:lang w:val="ru-RU"/>
        </w:rPr>
      </w:pPr>
      <w:r w:rsidRPr="007E49C8">
        <w:rPr>
          <w:rFonts w:ascii="Times New Roman" w:hAnsi="Times New Roman"/>
          <w:color w:val="000000"/>
          <w:sz w:val="28"/>
          <w:lang w:val="ru-RU"/>
        </w:rPr>
        <w:t>(</w:t>
      </w:r>
      <w:r>
        <w:rPr>
          <w:rFonts w:ascii="Times New Roman" w:hAnsi="Times New Roman"/>
          <w:color w:val="000000"/>
          <w:sz w:val="28"/>
        </w:rPr>
        <w:t>ID</w:t>
      </w:r>
      <w:r w:rsidRPr="007E49C8">
        <w:rPr>
          <w:rFonts w:ascii="Times New Roman" w:hAnsi="Times New Roman"/>
          <w:color w:val="000000"/>
          <w:sz w:val="28"/>
          <w:lang w:val="ru-RU"/>
        </w:rPr>
        <w:t xml:space="preserve"> 2312812)</w:t>
      </w:r>
    </w:p>
    <w:p w14:paraId="20FE722C" w14:textId="77777777" w:rsidR="00ED3AC5" w:rsidRPr="007E49C8" w:rsidRDefault="00ED3AC5" w:rsidP="00ED3AC5">
      <w:pPr>
        <w:spacing w:after="0"/>
        <w:ind w:left="120"/>
        <w:jc w:val="center"/>
        <w:rPr>
          <w:lang w:val="ru-RU"/>
        </w:rPr>
      </w:pPr>
    </w:p>
    <w:p w14:paraId="5C6EB9F4" w14:textId="77777777" w:rsidR="00ED3AC5" w:rsidRPr="007E49C8" w:rsidRDefault="00ED3AC5" w:rsidP="00ED3AC5">
      <w:pPr>
        <w:spacing w:after="0" w:line="408" w:lineRule="auto"/>
        <w:ind w:left="120"/>
        <w:jc w:val="center"/>
        <w:rPr>
          <w:lang w:val="ru-RU"/>
        </w:rPr>
      </w:pPr>
      <w:r w:rsidRPr="007E49C8">
        <w:rPr>
          <w:rFonts w:ascii="Times New Roman" w:hAnsi="Times New Roman"/>
          <w:b/>
          <w:color w:val="000000"/>
          <w:sz w:val="28"/>
          <w:lang w:val="ru-RU"/>
        </w:rPr>
        <w:t>учебного предмета «Литература»</w:t>
      </w:r>
    </w:p>
    <w:p w14:paraId="1EE0B9C8" w14:textId="77777777" w:rsidR="00ED3AC5" w:rsidRPr="007E49C8" w:rsidRDefault="00ED3AC5" w:rsidP="00ED3AC5">
      <w:pPr>
        <w:spacing w:after="0" w:line="408" w:lineRule="auto"/>
        <w:ind w:left="120"/>
        <w:jc w:val="center"/>
        <w:rPr>
          <w:lang w:val="ru-RU"/>
        </w:rPr>
      </w:pPr>
      <w:r>
        <w:rPr>
          <w:rFonts w:ascii="Times New Roman" w:hAnsi="Times New Roman"/>
          <w:color w:val="000000"/>
          <w:sz w:val="28"/>
          <w:lang w:val="ru-RU"/>
        </w:rPr>
        <w:t>для обучающихся 6 класса</w:t>
      </w:r>
      <w:r w:rsidRPr="007E49C8">
        <w:rPr>
          <w:rFonts w:ascii="Times New Roman" w:hAnsi="Times New Roman"/>
          <w:color w:val="000000"/>
          <w:sz w:val="28"/>
          <w:lang w:val="ru-RU"/>
        </w:rPr>
        <w:t xml:space="preserve"> </w:t>
      </w:r>
    </w:p>
    <w:p w14:paraId="2E43F5F7" w14:textId="77777777" w:rsidR="00ED3AC5" w:rsidRPr="007E49C8" w:rsidRDefault="00ED3AC5" w:rsidP="00ED3AC5">
      <w:pPr>
        <w:spacing w:after="0"/>
        <w:ind w:left="120"/>
        <w:jc w:val="center"/>
        <w:rPr>
          <w:lang w:val="ru-RU"/>
        </w:rPr>
      </w:pPr>
    </w:p>
    <w:p w14:paraId="003FC313" w14:textId="77777777" w:rsidR="00ED3AC5" w:rsidRPr="007E49C8" w:rsidRDefault="00ED3AC5" w:rsidP="00ED3AC5">
      <w:pPr>
        <w:spacing w:after="0"/>
        <w:ind w:left="120"/>
        <w:jc w:val="center"/>
        <w:rPr>
          <w:lang w:val="ru-RU"/>
        </w:rPr>
      </w:pPr>
    </w:p>
    <w:p w14:paraId="292B682D" w14:textId="77777777" w:rsidR="00ED3AC5" w:rsidRPr="007E49C8" w:rsidRDefault="00ED3AC5" w:rsidP="00ED3AC5">
      <w:pPr>
        <w:spacing w:after="0"/>
        <w:ind w:left="120"/>
        <w:jc w:val="center"/>
        <w:rPr>
          <w:lang w:val="ru-RU"/>
        </w:rPr>
      </w:pPr>
    </w:p>
    <w:p w14:paraId="014849A4" w14:textId="77777777" w:rsidR="00ED3AC5" w:rsidRPr="007E49C8" w:rsidRDefault="00ED3AC5" w:rsidP="00ED3AC5">
      <w:pPr>
        <w:spacing w:after="0"/>
        <w:ind w:left="120"/>
        <w:jc w:val="center"/>
        <w:rPr>
          <w:lang w:val="ru-RU"/>
        </w:rPr>
      </w:pPr>
    </w:p>
    <w:p w14:paraId="4D3DB86C" w14:textId="77777777" w:rsidR="00ED3AC5" w:rsidRPr="007E49C8" w:rsidRDefault="00ED3AC5" w:rsidP="00ED3AC5">
      <w:pPr>
        <w:spacing w:after="0"/>
        <w:ind w:left="120"/>
        <w:jc w:val="center"/>
        <w:rPr>
          <w:lang w:val="ru-RU"/>
        </w:rPr>
      </w:pPr>
    </w:p>
    <w:p w14:paraId="53D8E8A4" w14:textId="77777777" w:rsidR="00ED3AC5" w:rsidRPr="007E49C8" w:rsidRDefault="00ED3AC5" w:rsidP="00ED3AC5">
      <w:pPr>
        <w:spacing w:after="0"/>
        <w:ind w:left="120"/>
        <w:jc w:val="center"/>
        <w:rPr>
          <w:lang w:val="ru-RU"/>
        </w:rPr>
      </w:pPr>
    </w:p>
    <w:p w14:paraId="4361C5FA" w14:textId="77777777" w:rsidR="00ED3AC5" w:rsidRPr="007E49C8" w:rsidRDefault="00ED3AC5" w:rsidP="00ED3AC5">
      <w:pPr>
        <w:spacing w:after="0"/>
        <w:ind w:left="120"/>
        <w:jc w:val="center"/>
        <w:rPr>
          <w:lang w:val="ru-RU"/>
        </w:rPr>
      </w:pPr>
    </w:p>
    <w:p w14:paraId="18F4DEF7" w14:textId="77777777" w:rsidR="00ED3AC5" w:rsidRPr="007E49C8" w:rsidRDefault="00ED3AC5" w:rsidP="00ED3AC5">
      <w:pPr>
        <w:spacing w:after="0"/>
        <w:ind w:left="120"/>
        <w:jc w:val="center"/>
        <w:rPr>
          <w:lang w:val="ru-RU"/>
        </w:rPr>
      </w:pPr>
    </w:p>
    <w:p w14:paraId="051A66BA" w14:textId="77777777" w:rsidR="00ED3AC5" w:rsidRPr="007E49C8" w:rsidRDefault="00ED3AC5" w:rsidP="00ED3AC5">
      <w:pPr>
        <w:spacing w:after="0"/>
        <w:ind w:left="120"/>
        <w:jc w:val="center"/>
        <w:rPr>
          <w:lang w:val="ru-RU"/>
        </w:rPr>
      </w:pPr>
    </w:p>
    <w:p w14:paraId="60E39B80" w14:textId="77777777" w:rsidR="00ED3AC5" w:rsidRPr="007E49C8" w:rsidRDefault="00ED3AC5" w:rsidP="00ED3AC5">
      <w:pPr>
        <w:spacing w:after="0"/>
        <w:ind w:left="120"/>
        <w:jc w:val="center"/>
        <w:rPr>
          <w:lang w:val="ru-RU"/>
        </w:rPr>
      </w:pPr>
    </w:p>
    <w:p w14:paraId="16D1649B" w14:textId="77777777" w:rsidR="00ED3AC5" w:rsidRPr="007E49C8" w:rsidRDefault="00ED3AC5" w:rsidP="00ED3AC5">
      <w:pPr>
        <w:spacing w:after="0"/>
        <w:ind w:left="120"/>
        <w:jc w:val="center"/>
        <w:rPr>
          <w:lang w:val="ru-RU"/>
        </w:rPr>
      </w:pPr>
    </w:p>
    <w:p w14:paraId="66CC609E" w14:textId="77777777" w:rsidR="00094A4D" w:rsidRDefault="00ED3AC5" w:rsidP="00ED3AC5">
      <w:pPr>
        <w:spacing w:after="0"/>
        <w:ind w:left="120"/>
        <w:jc w:val="center"/>
        <w:rPr>
          <w:rFonts w:ascii="Times New Roman" w:hAnsi="Times New Roman"/>
          <w:color w:val="000000"/>
          <w:sz w:val="28"/>
          <w:lang w:val="ru-RU"/>
        </w:rPr>
      </w:pPr>
      <w:r w:rsidRPr="007E49C8">
        <w:rPr>
          <w:rFonts w:ascii="Times New Roman" w:hAnsi="Times New Roman"/>
          <w:color w:val="000000"/>
          <w:sz w:val="28"/>
          <w:lang w:val="ru-RU"/>
        </w:rPr>
        <w:t>​</w:t>
      </w:r>
      <w:bookmarkStart w:id="0" w:name="5ce1acce-c3fd-49bf-9494-1e3d1db3054e"/>
    </w:p>
    <w:p w14:paraId="1FB8FE6F" w14:textId="77777777" w:rsidR="00094A4D" w:rsidRDefault="00094A4D" w:rsidP="00ED3AC5">
      <w:pPr>
        <w:spacing w:after="0"/>
        <w:ind w:left="120"/>
        <w:jc w:val="center"/>
        <w:rPr>
          <w:rFonts w:ascii="Times New Roman" w:hAnsi="Times New Roman"/>
          <w:color w:val="000000"/>
          <w:sz w:val="28"/>
          <w:lang w:val="ru-RU"/>
        </w:rPr>
      </w:pPr>
    </w:p>
    <w:p w14:paraId="4F983DBA" w14:textId="77777777" w:rsidR="00094A4D" w:rsidRDefault="00094A4D" w:rsidP="00ED3AC5">
      <w:pPr>
        <w:spacing w:after="0"/>
        <w:ind w:left="120"/>
        <w:jc w:val="center"/>
        <w:rPr>
          <w:rFonts w:ascii="Times New Roman" w:hAnsi="Times New Roman"/>
          <w:color w:val="000000"/>
          <w:sz w:val="28"/>
          <w:lang w:val="ru-RU"/>
        </w:rPr>
      </w:pPr>
    </w:p>
    <w:p w14:paraId="6C2AD997" w14:textId="77777777" w:rsidR="00094A4D" w:rsidRDefault="00094A4D" w:rsidP="00ED3AC5">
      <w:pPr>
        <w:spacing w:after="0"/>
        <w:ind w:left="120"/>
        <w:jc w:val="center"/>
        <w:rPr>
          <w:rFonts w:ascii="Times New Roman" w:hAnsi="Times New Roman"/>
          <w:color w:val="000000"/>
          <w:sz w:val="28"/>
          <w:lang w:val="ru-RU"/>
        </w:rPr>
      </w:pPr>
    </w:p>
    <w:p w14:paraId="32FD2608" w14:textId="77777777" w:rsidR="00094A4D" w:rsidRDefault="00094A4D" w:rsidP="00ED3AC5">
      <w:pPr>
        <w:spacing w:after="0"/>
        <w:ind w:left="120"/>
        <w:jc w:val="center"/>
        <w:rPr>
          <w:rFonts w:ascii="Times New Roman" w:hAnsi="Times New Roman"/>
          <w:color w:val="000000"/>
          <w:sz w:val="28"/>
          <w:lang w:val="ru-RU"/>
        </w:rPr>
      </w:pPr>
    </w:p>
    <w:p w14:paraId="4B3BD5CF" w14:textId="77777777" w:rsidR="00094A4D" w:rsidRDefault="00094A4D" w:rsidP="00ED3AC5">
      <w:pPr>
        <w:spacing w:after="0"/>
        <w:ind w:left="120"/>
        <w:jc w:val="center"/>
        <w:rPr>
          <w:rFonts w:ascii="Times New Roman" w:hAnsi="Times New Roman"/>
          <w:color w:val="000000"/>
          <w:sz w:val="28"/>
          <w:lang w:val="ru-RU"/>
        </w:rPr>
      </w:pPr>
    </w:p>
    <w:p w14:paraId="29924BEE" w14:textId="77777777" w:rsidR="00094A4D" w:rsidRDefault="00094A4D" w:rsidP="00ED3AC5">
      <w:pPr>
        <w:spacing w:after="0"/>
        <w:ind w:left="120"/>
        <w:jc w:val="center"/>
        <w:rPr>
          <w:rFonts w:ascii="Times New Roman" w:hAnsi="Times New Roman"/>
          <w:color w:val="000000"/>
          <w:sz w:val="28"/>
          <w:lang w:val="ru-RU"/>
        </w:rPr>
      </w:pPr>
    </w:p>
    <w:p w14:paraId="4938D665" w14:textId="77777777" w:rsidR="00094A4D" w:rsidRDefault="00094A4D" w:rsidP="00ED3AC5">
      <w:pPr>
        <w:spacing w:after="0"/>
        <w:ind w:left="120"/>
        <w:jc w:val="center"/>
        <w:rPr>
          <w:rFonts w:ascii="Times New Roman" w:hAnsi="Times New Roman"/>
          <w:color w:val="000000"/>
          <w:sz w:val="28"/>
          <w:lang w:val="ru-RU"/>
        </w:rPr>
      </w:pPr>
    </w:p>
    <w:p w14:paraId="7A0D3F62" w14:textId="2485BE94" w:rsidR="00ED3AC5" w:rsidRPr="007E49C8" w:rsidRDefault="00ED3AC5" w:rsidP="00ED3AC5">
      <w:pPr>
        <w:spacing w:after="0"/>
        <w:ind w:left="120"/>
        <w:jc w:val="center"/>
        <w:rPr>
          <w:lang w:val="ru-RU"/>
        </w:rPr>
      </w:pPr>
      <w:r w:rsidRPr="007E49C8">
        <w:rPr>
          <w:rFonts w:ascii="Times New Roman" w:hAnsi="Times New Roman"/>
          <w:b/>
          <w:color w:val="000000"/>
          <w:sz w:val="28"/>
          <w:lang w:val="ru-RU"/>
        </w:rPr>
        <w:t>Берт-Даг</w:t>
      </w:r>
      <w:bookmarkEnd w:id="0"/>
      <w:r w:rsidRPr="007E49C8">
        <w:rPr>
          <w:rFonts w:ascii="Times New Roman" w:hAnsi="Times New Roman"/>
          <w:b/>
          <w:color w:val="000000"/>
          <w:sz w:val="28"/>
          <w:lang w:val="ru-RU"/>
        </w:rPr>
        <w:t xml:space="preserve">‌ </w:t>
      </w:r>
      <w:bookmarkStart w:id="1" w:name="f687a116-da41-41a9-8c31-63d3ecc684a2"/>
      <w:r w:rsidRPr="007E49C8">
        <w:rPr>
          <w:rFonts w:ascii="Times New Roman" w:hAnsi="Times New Roman"/>
          <w:b/>
          <w:color w:val="000000"/>
          <w:sz w:val="28"/>
          <w:lang w:val="ru-RU"/>
        </w:rPr>
        <w:t>2023</w:t>
      </w:r>
      <w:bookmarkEnd w:id="1"/>
      <w:r w:rsidRPr="007E49C8">
        <w:rPr>
          <w:rFonts w:ascii="Times New Roman" w:hAnsi="Times New Roman"/>
          <w:b/>
          <w:color w:val="000000"/>
          <w:sz w:val="28"/>
          <w:lang w:val="ru-RU"/>
        </w:rPr>
        <w:t>‌</w:t>
      </w:r>
      <w:r w:rsidRPr="007E49C8">
        <w:rPr>
          <w:rFonts w:ascii="Times New Roman" w:hAnsi="Times New Roman"/>
          <w:color w:val="000000"/>
          <w:sz w:val="28"/>
          <w:lang w:val="ru-RU"/>
        </w:rPr>
        <w:t>​</w:t>
      </w:r>
    </w:p>
    <w:p w14:paraId="694591D4" w14:textId="77777777" w:rsidR="00ED3AC5" w:rsidRDefault="00ED3AC5" w:rsidP="00CE1CBE">
      <w:pPr>
        <w:autoSpaceDE w:val="0"/>
        <w:autoSpaceDN w:val="0"/>
        <w:spacing w:after="0" w:line="360" w:lineRule="auto"/>
        <w:contextualSpacing/>
        <w:jc w:val="center"/>
        <w:rPr>
          <w:rFonts w:ascii="Times New Roman" w:eastAsia="Times New Roman" w:hAnsi="Times New Roman" w:cs="Times New Roman"/>
          <w:b/>
          <w:color w:val="000000"/>
          <w:sz w:val="24"/>
          <w:szCs w:val="24"/>
          <w:lang w:val="ru-RU"/>
        </w:rPr>
      </w:pPr>
    </w:p>
    <w:p w14:paraId="2CF85C57" w14:textId="77777777" w:rsidR="00766444" w:rsidRPr="00CE7B03" w:rsidRDefault="00CA5CBB" w:rsidP="00CE1CBE">
      <w:pPr>
        <w:autoSpaceDE w:val="0"/>
        <w:autoSpaceDN w:val="0"/>
        <w:spacing w:after="0" w:line="360" w:lineRule="auto"/>
        <w:contextualSpacing/>
        <w:jc w:val="center"/>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ПОЯСНИТЕЛЬНАЯ ЗАПИСКА</w:t>
      </w:r>
    </w:p>
    <w:p w14:paraId="4EFB45C7" w14:textId="77777777" w:rsidR="00CE1CBE" w:rsidRDefault="00CE1CBE" w:rsidP="00CE1CBE">
      <w:pPr>
        <w:autoSpaceDE w:val="0"/>
        <w:autoSpaceDN w:val="0"/>
        <w:spacing w:after="0" w:line="360" w:lineRule="auto"/>
        <w:ind w:firstLine="720"/>
        <w:contextualSpacing/>
        <w:jc w:val="both"/>
        <w:rPr>
          <w:rFonts w:ascii="Times New Roman" w:eastAsia="Times New Roman" w:hAnsi="Times New Roman"/>
          <w:color w:val="000000"/>
          <w:sz w:val="24"/>
          <w:lang w:val="ru-RU"/>
        </w:rPr>
      </w:pPr>
      <w:r w:rsidRPr="00483D67">
        <w:rPr>
          <w:rFonts w:ascii="Times New Roman" w:eastAsia="Times New Roman" w:hAnsi="Times New Roman"/>
          <w:color w:val="000000"/>
          <w:sz w:val="24"/>
          <w:lang w:val="ru-RU"/>
        </w:rPr>
        <w:t>Рабочая программа</w:t>
      </w:r>
      <w:r w:rsidR="00ED3AC5">
        <w:rPr>
          <w:rFonts w:ascii="Times New Roman" w:eastAsia="Times New Roman" w:hAnsi="Times New Roman"/>
          <w:color w:val="000000"/>
          <w:sz w:val="24"/>
          <w:lang w:val="ru-RU"/>
        </w:rPr>
        <w:t xml:space="preserve"> 6 класса</w:t>
      </w:r>
      <w:r w:rsidRPr="00483D67">
        <w:rPr>
          <w:rFonts w:ascii="Times New Roman" w:eastAsia="Times New Roman" w:hAnsi="Times New Roman"/>
          <w:color w:val="000000"/>
          <w:sz w:val="24"/>
          <w:lang w:val="ru-RU"/>
        </w:rPr>
        <w:t xml:space="preserve"> по литературе для обучающихся </w:t>
      </w:r>
      <w:r>
        <w:rPr>
          <w:rFonts w:ascii="Times New Roman" w:eastAsia="Times New Roman" w:hAnsi="Times New Roman"/>
          <w:color w:val="000000"/>
          <w:sz w:val="24"/>
          <w:lang w:val="ru-RU"/>
        </w:rPr>
        <w:t xml:space="preserve">6 класса </w:t>
      </w:r>
      <w:r w:rsidRPr="00483D67">
        <w:rPr>
          <w:rFonts w:ascii="Times New Roman" w:eastAsia="Times New Roman" w:hAnsi="Times New Roman"/>
          <w:color w:val="000000"/>
          <w:sz w:val="24"/>
          <w:lang w:val="ru-RU"/>
        </w:rPr>
        <w:t>составлена на основе</w:t>
      </w:r>
      <w:r>
        <w:rPr>
          <w:rFonts w:ascii="Times New Roman" w:eastAsia="Times New Roman" w:hAnsi="Times New Roman"/>
          <w:color w:val="000000"/>
          <w:sz w:val="24"/>
          <w:lang w:val="ru-RU"/>
        </w:rPr>
        <w:t>:</w:t>
      </w:r>
    </w:p>
    <w:p w14:paraId="18B0CAC6" w14:textId="77777777" w:rsidR="00CE1CBE" w:rsidRPr="00ED6566" w:rsidRDefault="00CE1CBE" w:rsidP="00CE1CBE">
      <w:pPr>
        <w:autoSpaceDE w:val="0"/>
        <w:autoSpaceDN w:val="0"/>
        <w:spacing w:after="0" w:line="360" w:lineRule="auto"/>
        <w:contextualSpacing/>
        <w:jc w:val="both"/>
        <w:rPr>
          <w:rFonts w:ascii="Times New Roman" w:eastAsia="Times New Roman" w:hAnsi="Times New Roman"/>
          <w:color w:val="000000"/>
          <w:sz w:val="24"/>
          <w:szCs w:val="24"/>
          <w:lang w:val="ru-RU"/>
        </w:rPr>
      </w:pPr>
      <w:r w:rsidRPr="00ED6566">
        <w:rPr>
          <w:rFonts w:ascii="Times New Roman" w:hAnsi="Times New Roman" w:cs="Times New Roman"/>
          <w:sz w:val="24"/>
          <w:szCs w:val="24"/>
          <w:lang w:val="ru-RU"/>
        </w:rPr>
        <w:t>1. Закон</w:t>
      </w:r>
      <w:r>
        <w:rPr>
          <w:rFonts w:ascii="Times New Roman" w:hAnsi="Times New Roman" w:cs="Times New Roman"/>
          <w:sz w:val="24"/>
          <w:szCs w:val="24"/>
          <w:lang w:val="ru-RU"/>
        </w:rPr>
        <w:t>а</w:t>
      </w:r>
      <w:r w:rsidRPr="00ED6566">
        <w:rPr>
          <w:rFonts w:ascii="Times New Roman" w:hAnsi="Times New Roman" w:cs="Times New Roman"/>
          <w:sz w:val="24"/>
          <w:szCs w:val="24"/>
          <w:lang w:val="ru-RU"/>
        </w:rPr>
        <w:t xml:space="preserve"> Российской Федерации от 29.12.2012 № 273-ФЗ «Об образовании в Российской Федерации»; </w:t>
      </w:r>
    </w:p>
    <w:p w14:paraId="515FBB7C" w14:textId="77777777" w:rsidR="00CE1CBE" w:rsidRPr="004A6CFC" w:rsidRDefault="00CE1CBE" w:rsidP="00CE1CBE">
      <w:pPr>
        <w:spacing w:after="0" w:line="360" w:lineRule="auto"/>
        <w:contextualSpacing/>
        <w:jc w:val="both"/>
        <w:rPr>
          <w:rFonts w:ascii="Times New Roman" w:hAnsi="Times New Roman"/>
          <w:lang w:val="ru-RU"/>
        </w:rPr>
      </w:pPr>
      <w:r w:rsidRPr="004A6CFC">
        <w:rPr>
          <w:rFonts w:ascii="Times New Roman" w:hAnsi="Times New Roman"/>
          <w:sz w:val="24"/>
          <w:szCs w:val="24"/>
          <w:lang w:val="ru-RU"/>
        </w:rPr>
        <w:t>2. Приказ</w:t>
      </w:r>
      <w:r>
        <w:rPr>
          <w:rFonts w:ascii="Times New Roman" w:hAnsi="Times New Roman"/>
          <w:sz w:val="24"/>
          <w:szCs w:val="24"/>
          <w:lang w:val="ru-RU"/>
        </w:rPr>
        <w:t>а</w:t>
      </w:r>
      <w:r w:rsidRPr="004A6CFC">
        <w:rPr>
          <w:rFonts w:ascii="Times New Roman" w:hAnsi="Times New Roman"/>
          <w:sz w:val="24"/>
          <w:szCs w:val="24"/>
          <w:lang w:val="ru-RU"/>
        </w:rPr>
        <w:t xml:space="preserve"> Министерства образован</w:t>
      </w:r>
      <w:r>
        <w:rPr>
          <w:rFonts w:ascii="Times New Roman" w:hAnsi="Times New Roman"/>
          <w:sz w:val="24"/>
          <w:szCs w:val="24"/>
          <w:lang w:val="ru-RU"/>
        </w:rPr>
        <w:t xml:space="preserve">ия и науки Российской Федерации </w:t>
      </w:r>
      <w:r w:rsidRPr="004A6CFC">
        <w:rPr>
          <w:rFonts w:ascii="Times New Roman" w:hAnsi="Times New Roman"/>
          <w:sz w:val="24"/>
          <w:szCs w:val="24"/>
          <w:lang w:val="ru-RU" w:eastAsia="ru-RU"/>
        </w:rPr>
        <w:t>от 31 мая 2021 г. №</w:t>
      </w:r>
      <w:r w:rsidRPr="00BC0E3B">
        <w:rPr>
          <w:rFonts w:ascii="Times New Roman" w:hAnsi="Times New Roman"/>
          <w:sz w:val="24"/>
          <w:szCs w:val="24"/>
          <w:lang w:eastAsia="ru-RU"/>
        </w:rPr>
        <w:t> </w:t>
      </w:r>
      <w:r w:rsidRPr="004A6CFC">
        <w:rPr>
          <w:rFonts w:ascii="Times New Roman" w:hAnsi="Times New Roman"/>
          <w:sz w:val="24"/>
          <w:szCs w:val="24"/>
          <w:lang w:val="ru-RU" w:eastAsia="ru-RU"/>
        </w:rPr>
        <w:t>287 “Об утверждении федерального государственного образовательного стандарта основного общего образования”;</w:t>
      </w:r>
    </w:p>
    <w:p w14:paraId="60A86EAB" w14:textId="77777777" w:rsidR="00CE1CBE" w:rsidRPr="00420CFC" w:rsidRDefault="00CE1CBE" w:rsidP="00CE1CBE">
      <w:pPr>
        <w:pStyle w:val="Default"/>
        <w:spacing w:line="360" w:lineRule="auto"/>
        <w:contextualSpacing/>
        <w:jc w:val="both"/>
        <w:rPr>
          <w:rFonts w:ascii="Times New Roman" w:hAnsi="Times New Roman" w:cs="Times New Roman"/>
          <w:color w:val="auto"/>
        </w:rPr>
      </w:pPr>
      <w:r w:rsidRPr="00420CFC">
        <w:rPr>
          <w:rFonts w:ascii="Times New Roman" w:hAnsi="Times New Roman" w:cs="Times New Roman"/>
        </w:rPr>
        <w:t xml:space="preserve">3. </w:t>
      </w:r>
      <w:r w:rsidRPr="00420CFC">
        <w:rPr>
          <w:rFonts w:ascii="Times New Roman" w:hAnsi="Times New Roman" w:cs="Times New Roman"/>
          <w:bCs/>
          <w:color w:val="auto"/>
          <w:shd w:val="clear" w:color="auto" w:fill="FFFFFF"/>
        </w:rPr>
        <w:t>Приказ</w:t>
      </w:r>
      <w:r>
        <w:rPr>
          <w:rFonts w:ascii="Times New Roman" w:hAnsi="Times New Roman" w:cs="Times New Roman"/>
          <w:bCs/>
          <w:color w:val="auto"/>
          <w:shd w:val="clear" w:color="auto" w:fill="FFFFFF"/>
        </w:rPr>
        <w:t>а</w:t>
      </w:r>
      <w:r w:rsidRPr="00420CFC">
        <w:rPr>
          <w:rFonts w:ascii="Times New Roman" w:hAnsi="Times New Roman" w:cs="Times New Roman"/>
          <w:color w:val="auto"/>
          <w:shd w:val="clear" w:color="auto" w:fill="FFFFFF"/>
        </w:rPr>
        <w:t> Министерства просвещения Российской Федерации от 20.05.2020 № 254 "Об утверждении </w:t>
      </w:r>
      <w:r w:rsidRPr="00420CFC">
        <w:rPr>
          <w:rFonts w:ascii="Times New Roman" w:hAnsi="Times New Roman" w:cs="Times New Roman"/>
          <w:bCs/>
          <w:color w:val="auto"/>
          <w:shd w:val="clear" w:color="auto" w:fill="FFFFFF"/>
        </w:rPr>
        <w:t>федерального</w:t>
      </w:r>
      <w:r w:rsidRPr="00420CFC">
        <w:rPr>
          <w:rFonts w:ascii="Times New Roman" w:hAnsi="Times New Roman" w:cs="Times New Roman"/>
          <w:color w:val="auto"/>
          <w:shd w:val="clear" w:color="auto" w:fill="FFFFFF"/>
        </w:rPr>
        <w:t> </w:t>
      </w:r>
      <w:r w:rsidRPr="00420CFC">
        <w:rPr>
          <w:rFonts w:ascii="Times New Roman" w:hAnsi="Times New Roman" w:cs="Times New Roman"/>
          <w:bCs/>
          <w:color w:val="auto"/>
          <w:shd w:val="clear" w:color="auto" w:fill="FFFFFF"/>
        </w:rPr>
        <w:t>перечня</w:t>
      </w:r>
      <w:r w:rsidRPr="00420CFC">
        <w:rPr>
          <w:rFonts w:ascii="Times New Roman" w:hAnsi="Times New Roman" w:cs="Times New Roman"/>
          <w:color w:val="auto"/>
          <w:shd w:val="clear" w:color="auto" w:fill="FFFFFF"/>
        </w:rPr>
        <w:t> </w:t>
      </w:r>
      <w:r w:rsidRPr="00420CFC">
        <w:rPr>
          <w:rFonts w:ascii="Times New Roman" w:hAnsi="Times New Roman" w:cs="Times New Roman"/>
          <w:bCs/>
          <w:color w:val="auto"/>
          <w:shd w:val="clear" w:color="auto" w:fill="FFFFFF"/>
        </w:rPr>
        <w:t>учебников</w:t>
      </w:r>
      <w:r w:rsidRPr="00420CFC">
        <w:rPr>
          <w:rFonts w:ascii="Times New Roman" w:hAnsi="Times New Roman" w:cs="Times New Roman"/>
          <w:color w:val="auto"/>
          <w:shd w:val="clear" w:color="auto" w:fill="FFFFFF"/>
        </w:rP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r>
        <w:rPr>
          <w:rFonts w:ascii="Times New Roman" w:hAnsi="Times New Roman" w:cs="Times New Roman"/>
          <w:color w:val="auto"/>
          <w:shd w:val="clear" w:color="auto" w:fill="FFFFFF"/>
        </w:rPr>
        <w:t>;</w:t>
      </w:r>
    </w:p>
    <w:p w14:paraId="38AA822B" w14:textId="77777777" w:rsidR="00CE1CBE" w:rsidRPr="004A6CFC" w:rsidRDefault="00CE1CBE" w:rsidP="00CE1CBE">
      <w:pPr>
        <w:spacing w:after="0" w:line="360" w:lineRule="auto"/>
        <w:contextualSpacing/>
        <w:jc w:val="both"/>
        <w:rPr>
          <w:rFonts w:ascii="Times New Roman" w:hAnsi="Times New Roman"/>
          <w:sz w:val="24"/>
          <w:szCs w:val="24"/>
          <w:shd w:val="clear" w:color="auto" w:fill="FFFFFF"/>
          <w:lang w:val="ru-RU"/>
        </w:rPr>
      </w:pPr>
      <w:r w:rsidRPr="004A6CFC">
        <w:rPr>
          <w:rFonts w:ascii="Times New Roman" w:hAnsi="Times New Roman"/>
          <w:kern w:val="24"/>
          <w:sz w:val="24"/>
          <w:szCs w:val="24"/>
          <w:lang w:val="ru-RU" w:eastAsia="ru-RU"/>
        </w:rPr>
        <w:t xml:space="preserve">4. </w:t>
      </w:r>
      <w:r w:rsidRPr="004A6CFC">
        <w:rPr>
          <w:rFonts w:ascii="Times New Roman" w:hAnsi="Times New Roman"/>
          <w:bCs/>
          <w:sz w:val="24"/>
          <w:szCs w:val="24"/>
          <w:shd w:val="clear" w:color="auto" w:fill="FFFFFF"/>
          <w:lang w:val="ru-RU"/>
        </w:rPr>
        <w:t>Приказ</w:t>
      </w:r>
      <w:r>
        <w:rPr>
          <w:rFonts w:ascii="Times New Roman" w:hAnsi="Times New Roman"/>
          <w:bCs/>
          <w:sz w:val="24"/>
          <w:szCs w:val="24"/>
          <w:shd w:val="clear" w:color="auto" w:fill="FFFFFF"/>
          <w:lang w:val="ru-RU"/>
        </w:rPr>
        <w:t>а</w:t>
      </w:r>
      <w:r w:rsidRPr="00420CFC">
        <w:rPr>
          <w:rFonts w:ascii="Times New Roman" w:hAnsi="Times New Roman"/>
          <w:sz w:val="24"/>
          <w:szCs w:val="24"/>
          <w:shd w:val="clear" w:color="auto" w:fill="FFFFFF"/>
        </w:rPr>
        <w:t> </w:t>
      </w:r>
      <w:r w:rsidRPr="004A6CFC">
        <w:rPr>
          <w:rFonts w:ascii="Times New Roman" w:hAnsi="Times New Roman"/>
          <w:sz w:val="24"/>
          <w:szCs w:val="24"/>
          <w:shd w:val="clear" w:color="auto" w:fill="FFFFFF"/>
          <w:lang w:val="ru-RU"/>
        </w:rPr>
        <w:t>Министерства просвещения Российской Федерации от 23.12.2020 № 766 "</w:t>
      </w:r>
      <w:r w:rsidRPr="004A6CFC">
        <w:rPr>
          <w:rFonts w:ascii="Times New Roman" w:hAnsi="Times New Roman"/>
          <w:bCs/>
          <w:sz w:val="24"/>
          <w:szCs w:val="24"/>
          <w:shd w:val="clear" w:color="auto" w:fill="FFFFFF"/>
          <w:lang w:val="ru-RU"/>
        </w:rPr>
        <w:t>О</w:t>
      </w:r>
      <w:r w:rsidRPr="00420CFC">
        <w:rPr>
          <w:rFonts w:ascii="Times New Roman" w:hAnsi="Times New Roman"/>
          <w:sz w:val="24"/>
          <w:szCs w:val="24"/>
          <w:shd w:val="clear" w:color="auto" w:fill="FFFFFF"/>
        </w:rPr>
        <w:t> </w:t>
      </w:r>
      <w:r w:rsidRPr="004A6CFC">
        <w:rPr>
          <w:rFonts w:ascii="Times New Roman" w:hAnsi="Times New Roman"/>
          <w:bCs/>
          <w:sz w:val="24"/>
          <w:szCs w:val="24"/>
          <w:shd w:val="clear" w:color="auto" w:fill="FFFFFF"/>
          <w:lang w:val="ru-RU"/>
        </w:rPr>
        <w:t>внесении</w:t>
      </w:r>
      <w:r w:rsidRPr="00420CFC">
        <w:rPr>
          <w:rFonts w:ascii="Times New Roman" w:hAnsi="Times New Roman"/>
          <w:sz w:val="24"/>
          <w:szCs w:val="24"/>
          <w:shd w:val="clear" w:color="auto" w:fill="FFFFFF"/>
        </w:rPr>
        <w:t> </w:t>
      </w:r>
      <w:r w:rsidRPr="004A6CFC">
        <w:rPr>
          <w:rFonts w:ascii="Times New Roman" w:hAnsi="Times New Roman"/>
          <w:bCs/>
          <w:sz w:val="24"/>
          <w:szCs w:val="24"/>
          <w:shd w:val="clear" w:color="auto" w:fill="FFFFFF"/>
          <w:lang w:val="ru-RU"/>
        </w:rPr>
        <w:t>изменений</w:t>
      </w:r>
      <w:r w:rsidRPr="00420CFC">
        <w:rPr>
          <w:rFonts w:ascii="Times New Roman" w:hAnsi="Times New Roman"/>
          <w:sz w:val="24"/>
          <w:szCs w:val="24"/>
          <w:shd w:val="clear" w:color="auto" w:fill="FFFFFF"/>
        </w:rPr>
        <w:t> </w:t>
      </w:r>
      <w:r w:rsidRPr="004A6CFC">
        <w:rPr>
          <w:rFonts w:ascii="Times New Roman" w:hAnsi="Times New Roman"/>
          <w:bCs/>
          <w:sz w:val="24"/>
          <w:szCs w:val="24"/>
          <w:shd w:val="clear" w:color="auto" w:fill="FFFFFF"/>
          <w:lang w:val="ru-RU"/>
        </w:rPr>
        <w:t>в</w:t>
      </w:r>
      <w:r w:rsidRPr="00420CFC">
        <w:rPr>
          <w:rFonts w:ascii="Times New Roman" w:hAnsi="Times New Roman"/>
          <w:sz w:val="24"/>
          <w:szCs w:val="24"/>
          <w:shd w:val="clear" w:color="auto" w:fill="FFFFFF"/>
        </w:rPr>
        <w:t> </w:t>
      </w:r>
      <w:r w:rsidRPr="004A6CFC">
        <w:rPr>
          <w:rFonts w:ascii="Times New Roman" w:hAnsi="Times New Roman"/>
          <w:bCs/>
          <w:sz w:val="24"/>
          <w:szCs w:val="24"/>
          <w:shd w:val="clear" w:color="auto" w:fill="FFFFFF"/>
          <w:lang w:val="ru-RU"/>
        </w:rPr>
        <w:t>федеральный</w:t>
      </w:r>
      <w:r w:rsidRPr="00420CFC">
        <w:rPr>
          <w:rFonts w:ascii="Times New Roman" w:hAnsi="Times New Roman"/>
          <w:sz w:val="24"/>
          <w:szCs w:val="24"/>
          <w:shd w:val="clear" w:color="auto" w:fill="FFFFFF"/>
        </w:rPr>
        <w:t> </w:t>
      </w:r>
      <w:r w:rsidRPr="004A6CFC">
        <w:rPr>
          <w:rFonts w:ascii="Times New Roman" w:hAnsi="Times New Roman"/>
          <w:bCs/>
          <w:sz w:val="24"/>
          <w:szCs w:val="24"/>
          <w:shd w:val="clear" w:color="auto" w:fill="FFFFFF"/>
          <w:lang w:val="ru-RU"/>
        </w:rPr>
        <w:t>перечень</w:t>
      </w:r>
      <w:r w:rsidRPr="00420CFC">
        <w:rPr>
          <w:rFonts w:ascii="Times New Roman" w:hAnsi="Times New Roman"/>
          <w:sz w:val="24"/>
          <w:szCs w:val="24"/>
          <w:shd w:val="clear" w:color="auto" w:fill="FFFFFF"/>
        </w:rPr>
        <w:t> </w:t>
      </w:r>
      <w:r w:rsidRPr="004A6CFC">
        <w:rPr>
          <w:rFonts w:ascii="Times New Roman" w:hAnsi="Times New Roman"/>
          <w:bCs/>
          <w:sz w:val="24"/>
          <w:szCs w:val="24"/>
          <w:shd w:val="clear" w:color="auto" w:fill="FFFFFF"/>
          <w:lang w:val="ru-RU"/>
        </w:rPr>
        <w:t>учебников</w:t>
      </w:r>
      <w:r w:rsidRPr="004A6CFC">
        <w:rPr>
          <w:rFonts w:ascii="Times New Roman" w:hAnsi="Times New Roman"/>
          <w:sz w:val="24"/>
          <w:szCs w:val="24"/>
          <w:shd w:val="clear" w:color="auto" w:fill="FFFFFF"/>
          <w:lang w:val="ru-RU"/>
        </w:rP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w:t>
      </w:r>
      <w:r w:rsidRPr="00420CFC">
        <w:rPr>
          <w:rFonts w:ascii="Times New Roman" w:hAnsi="Times New Roman"/>
          <w:sz w:val="24"/>
          <w:szCs w:val="24"/>
          <w:shd w:val="clear" w:color="auto" w:fill="FFFFFF"/>
        </w:rPr>
        <w:t> </w:t>
      </w:r>
      <w:r w:rsidRPr="004A6CFC">
        <w:rPr>
          <w:rFonts w:ascii="Times New Roman" w:hAnsi="Times New Roman"/>
          <w:bCs/>
          <w:sz w:val="24"/>
          <w:szCs w:val="24"/>
          <w:shd w:val="clear" w:color="auto" w:fill="FFFFFF"/>
          <w:lang w:val="ru-RU"/>
        </w:rPr>
        <w:t>приказом</w:t>
      </w:r>
      <w:r w:rsidRPr="00420CFC">
        <w:rPr>
          <w:rFonts w:ascii="Times New Roman" w:hAnsi="Times New Roman"/>
          <w:sz w:val="24"/>
          <w:szCs w:val="24"/>
          <w:shd w:val="clear" w:color="auto" w:fill="FFFFFF"/>
        </w:rPr>
        <w:t> </w:t>
      </w:r>
      <w:r w:rsidRPr="004A6CFC">
        <w:rPr>
          <w:rFonts w:ascii="Times New Roman" w:hAnsi="Times New Roman"/>
          <w:sz w:val="24"/>
          <w:szCs w:val="24"/>
          <w:shd w:val="clear" w:color="auto" w:fill="FFFFFF"/>
          <w:lang w:val="ru-RU"/>
        </w:rPr>
        <w:t>Министерства просвещения Российской Федерации от 20 мая 2020 г. № 254";</w:t>
      </w:r>
    </w:p>
    <w:p w14:paraId="0050829E" w14:textId="77777777" w:rsidR="00CE1CBE" w:rsidRPr="004A6CFC" w:rsidRDefault="00CE1CBE" w:rsidP="00CE1CBE">
      <w:pPr>
        <w:spacing w:after="0" w:line="360" w:lineRule="auto"/>
        <w:contextualSpacing/>
        <w:jc w:val="both"/>
        <w:rPr>
          <w:rFonts w:ascii="Times New Roman" w:hAnsi="Times New Roman"/>
          <w:sz w:val="24"/>
          <w:szCs w:val="24"/>
          <w:lang w:val="ru-RU" w:eastAsia="ru-RU"/>
        </w:rPr>
      </w:pPr>
      <w:r w:rsidRPr="004A6CFC">
        <w:rPr>
          <w:rFonts w:ascii="Times New Roman" w:hAnsi="Times New Roman"/>
          <w:sz w:val="24"/>
          <w:szCs w:val="24"/>
          <w:lang w:val="ru-RU" w:eastAsia="ru-RU"/>
        </w:rPr>
        <w:t>5. Устав</w:t>
      </w:r>
      <w:r>
        <w:rPr>
          <w:rFonts w:ascii="Times New Roman" w:hAnsi="Times New Roman"/>
          <w:sz w:val="24"/>
          <w:szCs w:val="24"/>
          <w:lang w:val="ru-RU" w:eastAsia="ru-RU"/>
        </w:rPr>
        <w:t>а</w:t>
      </w:r>
      <w:r w:rsidRPr="004A6CFC">
        <w:rPr>
          <w:rFonts w:ascii="Times New Roman" w:hAnsi="Times New Roman"/>
          <w:sz w:val="24"/>
          <w:szCs w:val="24"/>
          <w:lang w:val="ru-RU" w:eastAsia="ru-RU"/>
        </w:rPr>
        <w:t xml:space="preserve"> МБОУ «Берт-Дагская СОШ» Тес-Хемского кожууна;</w:t>
      </w:r>
    </w:p>
    <w:p w14:paraId="2BAF9674" w14:textId="77777777" w:rsidR="00CE1CBE" w:rsidRDefault="00CE1CBE" w:rsidP="00CE1CBE">
      <w:pPr>
        <w:pStyle w:val="Default"/>
        <w:spacing w:line="360" w:lineRule="auto"/>
        <w:contextualSpacing/>
        <w:jc w:val="both"/>
        <w:rPr>
          <w:rFonts w:ascii="Times New Roman" w:hAnsi="Times New Roman" w:cs="Times New Roman"/>
          <w:b/>
        </w:rPr>
      </w:pPr>
      <w:r w:rsidRPr="00420CFC">
        <w:rPr>
          <w:rFonts w:ascii="Times New Roman" w:hAnsi="Times New Roman"/>
          <w:lang w:eastAsia="ru-RU"/>
        </w:rPr>
        <w:t>6</w:t>
      </w:r>
      <w:r>
        <w:rPr>
          <w:rFonts w:ascii="Times New Roman" w:hAnsi="Times New Roman"/>
          <w:lang w:eastAsia="ru-RU"/>
        </w:rPr>
        <w:t>. Основной образовательной программы МБОУ «Берт-Дагской</w:t>
      </w:r>
      <w:r w:rsidRPr="00420CFC">
        <w:rPr>
          <w:rFonts w:ascii="Times New Roman" w:hAnsi="Times New Roman"/>
          <w:lang w:eastAsia="ru-RU"/>
        </w:rPr>
        <w:t xml:space="preserve"> СОШ» Тес-Хемского</w:t>
      </w:r>
      <w:r>
        <w:rPr>
          <w:rFonts w:ascii="Times New Roman" w:hAnsi="Times New Roman"/>
          <w:lang w:eastAsia="ru-RU"/>
        </w:rPr>
        <w:t xml:space="preserve"> </w:t>
      </w:r>
      <w:r w:rsidRPr="00420CFC">
        <w:rPr>
          <w:rFonts w:ascii="Times New Roman" w:hAnsi="Times New Roman"/>
          <w:lang w:eastAsia="ru-RU"/>
        </w:rPr>
        <w:t>кожууна</w:t>
      </w:r>
      <w:r>
        <w:rPr>
          <w:rFonts w:ascii="Times New Roman" w:hAnsi="Times New Roman"/>
          <w:lang w:eastAsia="ru-RU"/>
        </w:rPr>
        <w:t>.</w:t>
      </w:r>
    </w:p>
    <w:p w14:paraId="0A2BBCAF" w14:textId="77777777" w:rsidR="00766444" w:rsidRPr="00CE7B03" w:rsidRDefault="00CA5CBB" w:rsidP="00CE1CBE">
      <w:pPr>
        <w:autoSpaceDE w:val="0"/>
        <w:autoSpaceDN w:val="0"/>
        <w:spacing w:after="0" w:line="360" w:lineRule="auto"/>
        <w:contextualSpacing/>
        <w:jc w:val="center"/>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ОБЩАЯ ХАРАКТЕРИСТИКА УЧЕБНОГО ПРЕДМЕТА «ЛИТЕРАТУРА»</w:t>
      </w:r>
    </w:p>
    <w:p w14:paraId="4AF22D96" w14:textId="77777777" w:rsidR="00766444" w:rsidRPr="00CE7B03" w:rsidRDefault="00CA5CBB" w:rsidP="00CE7B03">
      <w:pPr>
        <w:autoSpaceDE w:val="0"/>
        <w:autoSpaceDN w:val="0"/>
        <w:spacing w:after="0" w:line="360" w:lineRule="auto"/>
        <w:ind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w:t>
      </w:r>
      <w:r w:rsidR="0068294D">
        <w:rPr>
          <w:rFonts w:ascii="Times New Roman" w:eastAsia="Times New Roman" w:hAnsi="Times New Roman" w:cs="Times New Roman"/>
          <w:color w:val="000000"/>
          <w:sz w:val="24"/>
          <w:szCs w:val="24"/>
          <w:lang w:val="ru-RU"/>
        </w:rPr>
        <w:t xml:space="preserve">влении основ их миропонимания и </w:t>
      </w:r>
      <w:r w:rsidRPr="00CE7B03">
        <w:rPr>
          <w:rFonts w:ascii="Times New Roman" w:eastAsia="Times New Roman" w:hAnsi="Times New Roman" w:cs="Times New Roman"/>
          <w:color w:val="000000"/>
          <w:sz w:val="24"/>
          <w:szCs w:val="24"/>
          <w:lang w:val="ru-RU"/>
        </w:rPr>
        <w:t>национального самосознания. Особенности литературы</w:t>
      </w:r>
      <w:r w:rsidR="0068294D">
        <w:rPr>
          <w:rFonts w:ascii="Times New Roman" w:eastAsia="Times New Roman" w:hAnsi="Times New Roman" w:cs="Times New Roman"/>
          <w:color w:val="000000"/>
          <w:sz w:val="24"/>
          <w:szCs w:val="24"/>
          <w:lang w:val="ru-RU"/>
        </w:rPr>
        <w:t xml:space="preserve"> как школьного предмета связаны </w:t>
      </w:r>
      <w:r w:rsidRPr="00CE7B03">
        <w:rPr>
          <w:rFonts w:ascii="Times New Roman" w:eastAsia="Times New Roman" w:hAnsi="Times New Roman" w:cs="Times New Roman"/>
          <w:color w:val="000000"/>
          <w:sz w:val="24"/>
          <w:szCs w:val="24"/>
          <w:lang w:val="ru-RU"/>
        </w:rPr>
        <w:t xml:space="preserve">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47CBAD2E" w14:textId="77777777" w:rsidR="00766444" w:rsidRPr="00CE7B03" w:rsidRDefault="00CA5CBB" w:rsidP="00CE7B03">
      <w:pPr>
        <w:autoSpaceDE w:val="0"/>
        <w:autoSpaceDN w:val="0"/>
        <w:spacing w:after="0" w:line="360" w:lineRule="auto"/>
        <w:ind w:right="144"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w:t>
      </w:r>
      <w:r w:rsidR="00CE7B03">
        <w:rPr>
          <w:rFonts w:ascii="Times New Roman" w:hAnsi="Times New Roman" w:cs="Times New Roman"/>
          <w:sz w:val="24"/>
          <w:szCs w:val="24"/>
          <w:lang w:val="ru-RU"/>
        </w:rPr>
        <w:t xml:space="preserve"> </w:t>
      </w:r>
      <w:r w:rsidRPr="00CE7B03">
        <w:rPr>
          <w:rFonts w:ascii="Times New Roman" w:eastAsia="Times New Roman" w:hAnsi="Times New Roman" w:cs="Times New Roman"/>
          <w:color w:val="000000"/>
          <w:sz w:val="24"/>
          <w:szCs w:val="24"/>
          <w:lang w:val="ru-RU"/>
        </w:rPr>
        <w:t>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6BBFA7CF" w14:textId="77777777" w:rsidR="00766444" w:rsidRPr="00CE7B03" w:rsidRDefault="00CA5CBB" w:rsidP="00CE7B03">
      <w:pPr>
        <w:autoSpaceDE w:val="0"/>
        <w:autoSpaceDN w:val="0"/>
        <w:spacing w:after="0" w:line="360" w:lineRule="auto"/>
        <w:ind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w:t>
      </w:r>
      <w:r w:rsidR="0068294D">
        <w:rPr>
          <w:rFonts w:ascii="Times New Roman" w:eastAsia="Times New Roman" w:hAnsi="Times New Roman" w:cs="Times New Roman"/>
          <w:color w:val="000000"/>
          <w:sz w:val="24"/>
          <w:szCs w:val="24"/>
          <w:lang w:val="ru-RU"/>
        </w:rPr>
        <w:t xml:space="preserve"> курсом русского языка, истории </w:t>
      </w:r>
      <w:r w:rsidRPr="00CE7B03">
        <w:rPr>
          <w:rFonts w:ascii="Times New Roman" w:eastAsia="Times New Roman" w:hAnsi="Times New Roman" w:cs="Times New Roman"/>
          <w:color w:val="000000"/>
          <w:sz w:val="24"/>
          <w:szCs w:val="24"/>
          <w:lang w:val="ru-RU"/>
        </w:rPr>
        <w:t>и предметов художественного цикла, что способствует раз</w:t>
      </w:r>
      <w:r w:rsidR="0068294D">
        <w:rPr>
          <w:rFonts w:ascii="Times New Roman" w:eastAsia="Times New Roman" w:hAnsi="Times New Roman" w:cs="Times New Roman"/>
          <w:color w:val="000000"/>
          <w:sz w:val="24"/>
          <w:szCs w:val="24"/>
          <w:lang w:val="ru-RU"/>
        </w:rPr>
        <w:t xml:space="preserve">витию речи, историзма мышления, </w:t>
      </w:r>
      <w:r w:rsidRPr="00CE7B03">
        <w:rPr>
          <w:rFonts w:ascii="Times New Roman" w:eastAsia="Times New Roman" w:hAnsi="Times New Roman" w:cs="Times New Roman"/>
          <w:color w:val="000000"/>
          <w:sz w:val="24"/>
          <w:szCs w:val="24"/>
          <w:lang w:val="ru-RU"/>
        </w:rPr>
        <w:t xml:space="preserve">художественного вкуса, формированию эстетического отношения к окружающему миру и его воплощения в творческих работах различных жанров. </w:t>
      </w:r>
    </w:p>
    <w:p w14:paraId="329591D5" w14:textId="77777777" w:rsidR="00766444" w:rsidRPr="00CE7B03" w:rsidRDefault="00CA5CBB" w:rsidP="0068294D">
      <w:pPr>
        <w:autoSpaceDE w:val="0"/>
        <w:autoSpaceDN w:val="0"/>
        <w:spacing w:after="0" w:line="360" w:lineRule="auto"/>
        <w:ind w:right="-1"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В рабочей программе учтены все этапы российского исто</w:t>
      </w:r>
      <w:r w:rsidR="0068294D">
        <w:rPr>
          <w:rFonts w:ascii="Times New Roman" w:eastAsia="Times New Roman" w:hAnsi="Times New Roman" w:cs="Times New Roman"/>
          <w:color w:val="000000"/>
          <w:sz w:val="24"/>
          <w:szCs w:val="24"/>
          <w:lang w:val="ru-RU"/>
        </w:rPr>
        <w:t xml:space="preserve">рико-литературного процесса (от </w:t>
      </w:r>
      <w:r w:rsidRPr="00CE7B03">
        <w:rPr>
          <w:rFonts w:ascii="Times New Roman" w:eastAsia="Times New Roman" w:hAnsi="Times New Roman" w:cs="Times New Roman"/>
          <w:color w:val="000000"/>
          <w:sz w:val="24"/>
          <w:szCs w:val="24"/>
          <w:lang w:val="ru-RU"/>
        </w:rPr>
        <w:t xml:space="preserve">фольклора до новейшей русской литературы) и представлены разделы, касающиеся литератур народов России и зарубежной литературы. </w:t>
      </w:r>
    </w:p>
    <w:p w14:paraId="2F0865EE" w14:textId="77777777" w:rsidR="00CE7B03" w:rsidRPr="0068294D" w:rsidRDefault="00CA5CBB" w:rsidP="0068294D">
      <w:pPr>
        <w:tabs>
          <w:tab w:val="left" w:pos="180"/>
        </w:tabs>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hAnsi="Times New Roman" w:cs="Times New Roman"/>
          <w:sz w:val="24"/>
          <w:szCs w:val="24"/>
          <w:lang w:val="ru-RU"/>
        </w:rPr>
        <w:lastRenderedPageBreak/>
        <w:tab/>
      </w:r>
      <w:r w:rsidR="00CE7B03">
        <w:rPr>
          <w:rFonts w:ascii="Times New Roman" w:hAnsi="Times New Roman" w:cs="Times New Roman"/>
          <w:sz w:val="24"/>
          <w:szCs w:val="24"/>
          <w:lang w:val="ru-RU"/>
        </w:rPr>
        <w:tab/>
      </w:r>
      <w:r w:rsidRPr="00CE7B03">
        <w:rPr>
          <w:rFonts w:ascii="Times New Roman" w:eastAsia="Times New Roman" w:hAnsi="Times New Roman" w:cs="Times New Roman"/>
          <w:color w:val="000000"/>
          <w:sz w:val="24"/>
          <w:szCs w:val="24"/>
          <w:lang w:val="ru-RU"/>
        </w:rPr>
        <w:t xml:space="preserve">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703B3539" w14:textId="77777777" w:rsidR="00766444" w:rsidRPr="00CE7B03" w:rsidRDefault="00CA5CBB" w:rsidP="00CE1CBE">
      <w:pPr>
        <w:autoSpaceDE w:val="0"/>
        <w:autoSpaceDN w:val="0"/>
        <w:spacing w:after="0" w:line="360" w:lineRule="auto"/>
        <w:contextualSpacing/>
        <w:jc w:val="center"/>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ЦЕЛИ ИЗУЧЕНИЯ УЧЕБНОГО ПРЕДМЕТА «ЛИТЕРАТУРА»</w:t>
      </w:r>
    </w:p>
    <w:p w14:paraId="2A75BCC7" w14:textId="77777777" w:rsidR="00766444" w:rsidRDefault="00CA5CBB" w:rsidP="00CE7B03">
      <w:pPr>
        <w:autoSpaceDE w:val="0"/>
        <w:autoSpaceDN w:val="0"/>
        <w:spacing w:after="0" w:line="360" w:lineRule="auto"/>
        <w:ind w:right="-1"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Цели изучения предмета «Литература» в основной школе состоят в формировании у обучающихся потребности в качественном чтении, культуры чита</w:t>
      </w:r>
      <w:r w:rsidR="00CE7B03">
        <w:rPr>
          <w:rFonts w:ascii="Times New Roman" w:eastAsia="Times New Roman" w:hAnsi="Times New Roman" w:cs="Times New Roman"/>
          <w:color w:val="000000"/>
          <w:sz w:val="24"/>
          <w:szCs w:val="24"/>
          <w:lang w:val="ru-RU"/>
        </w:rPr>
        <w:t xml:space="preserve">тельского восприятия, понимания </w:t>
      </w:r>
      <w:r w:rsidRPr="00CE7B03">
        <w:rPr>
          <w:rFonts w:ascii="Times New Roman" w:eastAsia="Times New Roman" w:hAnsi="Times New Roman" w:cs="Times New Roman"/>
          <w:color w:val="000000"/>
          <w:sz w:val="24"/>
          <w:szCs w:val="24"/>
          <w:lang w:val="ru-RU"/>
        </w:rPr>
        <w:t xml:space="preserve">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01D7D585" w14:textId="77777777" w:rsidR="00CE7B03" w:rsidRPr="00CE7B03" w:rsidRDefault="00CE7B03" w:rsidP="00CE7B03">
      <w:pPr>
        <w:autoSpaceDE w:val="0"/>
        <w:autoSpaceDN w:val="0"/>
        <w:spacing w:after="0" w:line="360" w:lineRule="auto"/>
        <w:ind w:right="-1"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5026FDC5" w14:textId="77777777" w:rsidR="00CE7B03" w:rsidRPr="00CE7B03" w:rsidRDefault="00CE7B03" w:rsidP="00CE7B03">
      <w:pPr>
        <w:autoSpaceDE w:val="0"/>
        <w:autoSpaceDN w:val="0"/>
        <w:spacing w:after="0" w:line="360" w:lineRule="auto"/>
        <w:ind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02E26017" w14:textId="77777777" w:rsidR="00CE7B03" w:rsidRPr="00CE7B03" w:rsidRDefault="00CE7B03" w:rsidP="00CE7B03">
      <w:pPr>
        <w:autoSpaceDE w:val="0"/>
        <w:autoSpaceDN w:val="0"/>
        <w:spacing w:after="0" w:line="360" w:lineRule="auto"/>
        <w:ind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w:t>
      </w: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 xml:space="preserve">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w:t>
      </w:r>
      <w:r w:rsidRPr="00CE7B03">
        <w:rPr>
          <w:rFonts w:ascii="Times New Roman" w:eastAsia="Times New Roman" w:hAnsi="Times New Roman" w:cs="Times New Roman"/>
          <w:color w:val="000000"/>
          <w:sz w:val="24"/>
          <w:szCs w:val="24"/>
          <w:lang w:val="ru-RU"/>
        </w:rPr>
        <w:lastRenderedPageBreak/>
        <w:t xml:space="preserve">необходимой информации с использованием различных источников, владеть навыками их критической оценки. </w:t>
      </w:r>
    </w:p>
    <w:p w14:paraId="418CFD97" w14:textId="77777777" w:rsidR="00CE7B03" w:rsidRPr="00CE7B03" w:rsidRDefault="00CE7B03" w:rsidP="00CE7B03">
      <w:pPr>
        <w:autoSpaceDE w:val="0"/>
        <w:autoSpaceDN w:val="0"/>
        <w:spacing w:after="0" w:line="360" w:lineRule="auto"/>
        <w:ind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58E95C47" w14:textId="77777777" w:rsidR="00CE7B03" w:rsidRPr="00CE7B03" w:rsidRDefault="00CE7B03" w:rsidP="00CE1CBE">
      <w:pPr>
        <w:autoSpaceDE w:val="0"/>
        <w:autoSpaceDN w:val="0"/>
        <w:spacing w:after="0" w:line="360" w:lineRule="auto"/>
        <w:contextualSpacing/>
        <w:jc w:val="center"/>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МЕСТО УЧЕБНОГО ПРЕДМЕТА «ЛИТЕРАТУРА» В УЧЕБНОМ ПЛАНЕ</w:t>
      </w:r>
    </w:p>
    <w:p w14:paraId="0B85F925" w14:textId="77777777" w:rsidR="00CE7B03" w:rsidRPr="00CE7B03" w:rsidRDefault="00CE7B03" w:rsidP="00CE7B03">
      <w:pPr>
        <w:autoSpaceDE w:val="0"/>
        <w:autoSpaceDN w:val="0"/>
        <w:spacing w:after="0" w:line="360" w:lineRule="auto"/>
        <w:ind w:right="-1"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w:t>
      </w: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«Литературное чтение».</w:t>
      </w:r>
    </w:p>
    <w:p w14:paraId="2DB3C2C1" w14:textId="77777777" w:rsidR="00CE7B03" w:rsidRPr="00CE7B03" w:rsidRDefault="00CE7B03" w:rsidP="00CE7B03">
      <w:pPr>
        <w:autoSpaceDE w:val="0"/>
        <w:autoSpaceDN w:val="0"/>
        <w:spacing w:after="0" w:line="360" w:lineRule="auto"/>
        <w:ind w:firstLine="54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В 6 классе на изучение предмета отводится 3 часа в неделю, суммарно изучение литературы в 6</w:t>
      </w:r>
      <w:r>
        <w:rPr>
          <w:rFonts w:ascii="Times New Roman" w:hAnsi="Times New Roman" w:cs="Times New Roman"/>
          <w:sz w:val="24"/>
          <w:szCs w:val="24"/>
          <w:lang w:val="ru-RU"/>
        </w:rPr>
        <w:t xml:space="preserve"> </w:t>
      </w:r>
      <w:r w:rsidRPr="00CE7B03">
        <w:rPr>
          <w:rFonts w:ascii="Times New Roman" w:eastAsia="Times New Roman" w:hAnsi="Times New Roman" w:cs="Times New Roman"/>
          <w:color w:val="000000"/>
          <w:sz w:val="24"/>
          <w:szCs w:val="24"/>
          <w:lang w:val="ru-RU"/>
        </w:rPr>
        <w:t xml:space="preserve">классе по программе основного общего образования рассчитано на 102 часа. </w:t>
      </w:r>
    </w:p>
    <w:p w14:paraId="6443366F" w14:textId="77777777" w:rsidR="00CE7B03" w:rsidRPr="00CE7B03" w:rsidRDefault="00CE7B03" w:rsidP="00CE1CBE">
      <w:pPr>
        <w:autoSpaceDE w:val="0"/>
        <w:autoSpaceDN w:val="0"/>
        <w:spacing w:after="0" w:line="360" w:lineRule="auto"/>
        <w:contextualSpacing/>
        <w:jc w:val="center"/>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СОДЕРЖАНИЕ УЧЕБНОГО ПРЕДМЕТА</w:t>
      </w:r>
    </w:p>
    <w:p w14:paraId="018C35BE" w14:textId="77777777" w:rsidR="00CE7B03" w:rsidRDefault="00CE7B03" w:rsidP="00CE7B03">
      <w:pPr>
        <w:autoSpaceDE w:val="0"/>
        <w:autoSpaceDN w:val="0"/>
        <w:spacing w:after="0" w:line="360" w:lineRule="auto"/>
        <w:ind w:right="5328"/>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Античная литература </w:t>
      </w:r>
    </w:p>
    <w:p w14:paraId="7AF65F56" w14:textId="77777777" w:rsidR="00CE7B03" w:rsidRPr="00CE7B03" w:rsidRDefault="00CE7B03" w:rsidP="00CE7B03">
      <w:pPr>
        <w:autoSpaceDE w:val="0"/>
        <w:autoSpaceDN w:val="0"/>
        <w:spacing w:after="0" w:line="360" w:lineRule="auto"/>
        <w:ind w:right="5328"/>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Гомер.</w:t>
      </w:r>
      <w:r w:rsidRPr="00CE7B03">
        <w:rPr>
          <w:rFonts w:ascii="Times New Roman" w:eastAsia="Times New Roman" w:hAnsi="Times New Roman" w:cs="Times New Roman"/>
          <w:color w:val="000000"/>
          <w:sz w:val="24"/>
          <w:szCs w:val="24"/>
          <w:lang w:val="ru-RU"/>
        </w:rPr>
        <w:t xml:space="preserve"> Поэмы. «Илиада», «Одиссея» (фрагменты).</w:t>
      </w:r>
    </w:p>
    <w:p w14:paraId="58B4519D" w14:textId="77777777" w:rsidR="00CE7B03" w:rsidRPr="00CE7B03" w:rsidRDefault="00CE7B03" w:rsidP="00CE7B03">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Фольклор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Русские былины (не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w:t>
      </w: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«Песнь о Роланде» (фрагменты). «Песнь о Нибелунгах» (фрагменты), баллада «Аника-воин» и др.</w:t>
      </w:r>
    </w:p>
    <w:p w14:paraId="18ABE4A8" w14:textId="77777777" w:rsidR="00CE7B03" w:rsidRDefault="00CE7B03" w:rsidP="00CE7B03">
      <w:pPr>
        <w:autoSpaceDE w:val="0"/>
        <w:autoSpaceDN w:val="0"/>
        <w:spacing w:after="0" w:line="360" w:lineRule="auto"/>
        <w:ind w:right="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Древнерусская литература</w:t>
      </w:r>
    </w:p>
    <w:p w14:paraId="156FB4BC" w14:textId="77777777" w:rsidR="00CE7B03" w:rsidRPr="00CE7B03" w:rsidRDefault="00CE7B03" w:rsidP="00CE7B03">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«Повесть временных лет»</w:t>
      </w:r>
      <w:r w:rsidRPr="00CE7B03">
        <w:rPr>
          <w:rFonts w:ascii="Times New Roman" w:eastAsia="Times New Roman" w:hAnsi="Times New Roman" w:cs="Times New Roman"/>
          <w:color w:val="000000"/>
          <w:sz w:val="24"/>
          <w:szCs w:val="24"/>
          <w:lang w:val="ru-RU"/>
        </w:rPr>
        <w:t xml:space="preserve"> (не менее одного фрагмента). Например, «Сказание о белгородском киселе», «Сказание о походе князя Олега на Царьград», «Предание о смерти князя Олега».</w:t>
      </w:r>
    </w:p>
    <w:p w14:paraId="79755082" w14:textId="77777777" w:rsidR="00CE7B03" w:rsidRDefault="00CE7B03" w:rsidP="00CE7B03">
      <w:pPr>
        <w:autoSpaceDE w:val="0"/>
        <w:autoSpaceDN w:val="0"/>
        <w:spacing w:after="0" w:line="360" w:lineRule="auto"/>
        <w:ind w:right="288"/>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Литература первой половины </w:t>
      </w:r>
      <w:r w:rsidRPr="00CE7B03">
        <w:rPr>
          <w:rFonts w:ascii="Times New Roman" w:eastAsia="Times New Roman" w:hAnsi="Times New Roman" w:cs="Times New Roman"/>
          <w:b/>
          <w:color w:val="000000"/>
          <w:sz w:val="24"/>
          <w:szCs w:val="24"/>
        </w:rPr>
        <w:t>XIX</w:t>
      </w:r>
      <w:r w:rsidRPr="00CE7B03">
        <w:rPr>
          <w:rFonts w:ascii="Times New Roman" w:eastAsia="Times New Roman" w:hAnsi="Times New Roman" w:cs="Times New Roman"/>
          <w:b/>
          <w:color w:val="000000"/>
          <w:sz w:val="24"/>
          <w:szCs w:val="24"/>
          <w:lang w:val="ru-RU"/>
        </w:rPr>
        <w:t xml:space="preserve"> века </w:t>
      </w:r>
    </w:p>
    <w:p w14:paraId="249E7E9E" w14:textId="77777777" w:rsidR="00CE7B03" w:rsidRPr="00CE7B03" w:rsidRDefault="00CE7B03" w:rsidP="00070A43">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А. С. Пушкин.</w:t>
      </w:r>
      <w:r w:rsidRPr="00CE7B03">
        <w:rPr>
          <w:rFonts w:ascii="Times New Roman" w:eastAsia="Times New Roman" w:hAnsi="Times New Roman" w:cs="Times New Roman"/>
          <w:color w:val="000000"/>
          <w:sz w:val="24"/>
          <w:szCs w:val="24"/>
          <w:lang w:val="ru-RU"/>
        </w:rPr>
        <w:t xml:space="preserve"> Стихотворения (не менее трёх). «Песнь о вещем Олеге», «Зимняя дорога», «Узник»,</w:t>
      </w: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«Туча» и др. Роман «Дубровский».</w:t>
      </w:r>
    </w:p>
    <w:p w14:paraId="6F6C42BF" w14:textId="77777777" w:rsidR="00070A43" w:rsidRDefault="00CE7B03" w:rsidP="00CE7B03">
      <w:pPr>
        <w:autoSpaceDE w:val="0"/>
        <w:autoSpaceDN w:val="0"/>
        <w:spacing w:after="0" w:line="360" w:lineRule="auto"/>
        <w:ind w:right="1152"/>
        <w:contextualSpacing/>
        <w:jc w:val="both"/>
        <w:rPr>
          <w:rFonts w:ascii="Times New Roman" w:eastAsia="Times New Roman" w:hAnsi="Times New Roman" w:cs="Times New Roman"/>
          <w:color w:val="000000"/>
          <w:sz w:val="24"/>
          <w:szCs w:val="24"/>
          <w:lang w:val="ru-RU"/>
        </w:rPr>
      </w:pPr>
      <w:r w:rsidRPr="00CE7B03">
        <w:rPr>
          <w:rFonts w:ascii="Times New Roman" w:eastAsia="Times New Roman" w:hAnsi="Times New Roman" w:cs="Times New Roman"/>
          <w:b/>
          <w:color w:val="000000"/>
          <w:sz w:val="24"/>
          <w:szCs w:val="24"/>
          <w:lang w:val="ru-RU"/>
        </w:rPr>
        <w:t>М. Ю. Лермонтов.</w:t>
      </w:r>
      <w:r w:rsidRPr="00CE7B03">
        <w:rPr>
          <w:rFonts w:ascii="Times New Roman" w:eastAsia="Times New Roman" w:hAnsi="Times New Roman" w:cs="Times New Roman"/>
          <w:color w:val="000000"/>
          <w:sz w:val="24"/>
          <w:szCs w:val="24"/>
          <w:lang w:val="ru-RU"/>
        </w:rPr>
        <w:t xml:space="preserve"> Стихотворения (не менее трёх). «Три пальмы», «Листок», «Утёс» и др. </w:t>
      </w:r>
    </w:p>
    <w:p w14:paraId="274980F1" w14:textId="77777777" w:rsidR="00CE7B03" w:rsidRPr="00CE7B03" w:rsidRDefault="00CE7B03" w:rsidP="00CE7B03">
      <w:pPr>
        <w:autoSpaceDE w:val="0"/>
        <w:autoSpaceDN w:val="0"/>
        <w:spacing w:after="0" w:line="360" w:lineRule="auto"/>
        <w:ind w:right="115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А. В. Кольцов.</w:t>
      </w:r>
      <w:r w:rsidRPr="00CE7B03">
        <w:rPr>
          <w:rFonts w:ascii="Times New Roman" w:eastAsia="Times New Roman" w:hAnsi="Times New Roman" w:cs="Times New Roman"/>
          <w:color w:val="000000"/>
          <w:sz w:val="24"/>
          <w:szCs w:val="24"/>
          <w:lang w:val="ru-RU"/>
        </w:rPr>
        <w:t xml:space="preserve"> Стихотворения (не менее двух). Например, «Косарь», «Соловей» и др.</w:t>
      </w:r>
    </w:p>
    <w:p w14:paraId="49E4523A" w14:textId="77777777" w:rsidR="0037057B" w:rsidRDefault="0037057B" w:rsidP="00CE7B03">
      <w:pPr>
        <w:autoSpaceDE w:val="0"/>
        <w:autoSpaceDN w:val="0"/>
        <w:spacing w:after="0" w:line="360" w:lineRule="auto"/>
        <w:contextualSpacing/>
        <w:jc w:val="both"/>
        <w:rPr>
          <w:rFonts w:ascii="Times New Roman" w:eastAsia="Times New Roman" w:hAnsi="Times New Roman" w:cs="Times New Roman"/>
          <w:b/>
          <w:color w:val="000000"/>
          <w:sz w:val="24"/>
          <w:szCs w:val="24"/>
          <w:lang w:val="ru-RU"/>
        </w:rPr>
      </w:pPr>
    </w:p>
    <w:p w14:paraId="57334925" w14:textId="77777777" w:rsidR="0037057B" w:rsidRDefault="0037057B" w:rsidP="00CE7B03">
      <w:pPr>
        <w:autoSpaceDE w:val="0"/>
        <w:autoSpaceDN w:val="0"/>
        <w:spacing w:after="0" w:line="360" w:lineRule="auto"/>
        <w:contextualSpacing/>
        <w:jc w:val="both"/>
        <w:rPr>
          <w:rFonts w:ascii="Times New Roman" w:eastAsia="Times New Roman" w:hAnsi="Times New Roman" w:cs="Times New Roman"/>
          <w:b/>
          <w:color w:val="000000"/>
          <w:sz w:val="24"/>
          <w:szCs w:val="24"/>
          <w:lang w:val="ru-RU"/>
        </w:rPr>
      </w:pPr>
    </w:p>
    <w:p w14:paraId="6589F49E" w14:textId="77777777" w:rsidR="00CE7B03" w:rsidRDefault="00CE7B03" w:rsidP="00CE7B03">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Литература второй половины </w:t>
      </w:r>
      <w:r w:rsidRPr="00CE7B03">
        <w:rPr>
          <w:rFonts w:ascii="Times New Roman" w:eastAsia="Times New Roman" w:hAnsi="Times New Roman" w:cs="Times New Roman"/>
          <w:b/>
          <w:color w:val="000000"/>
          <w:sz w:val="24"/>
          <w:szCs w:val="24"/>
        </w:rPr>
        <w:t>XIX</w:t>
      </w:r>
      <w:r w:rsidRPr="00CE7B03">
        <w:rPr>
          <w:rFonts w:ascii="Times New Roman" w:eastAsia="Times New Roman" w:hAnsi="Times New Roman" w:cs="Times New Roman"/>
          <w:b/>
          <w:color w:val="000000"/>
          <w:sz w:val="24"/>
          <w:szCs w:val="24"/>
          <w:lang w:val="ru-RU"/>
        </w:rPr>
        <w:t xml:space="preserve"> века </w:t>
      </w:r>
    </w:p>
    <w:p w14:paraId="787A4BFA" w14:textId="77777777" w:rsidR="00CE7B03" w:rsidRPr="00CE7B03" w:rsidRDefault="00CE7B03" w:rsidP="00CE7B03">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Ф. И. Тютчев. </w:t>
      </w:r>
      <w:r w:rsidRPr="00CE7B03">
        <w:rPr>
          <w:rFonts w:ascii="Times New Roman" w:eastAsia="Times New Roman" w:hAnsi="Times New Roman" w:cs="Times New Roman"/>
          <w:color w:val="000000"/>
          <w:sz w:val="24"/>
          <w:szCs w:val="24"/>
          <w:lang w:val="ru-RU"/>
        </w:rPr>
        <w:t>Стихотворения (не менее двух). «Есть в осени первоначальной…», «С поляны коршун поднялся…».</w:t>
      </w:r>
    </w:p>
    <w:p w14:paraId="06C1BC52" w14:textId="77777777" w:rsidR="00CE7B03" w:rsidRPr="00CE7B03" w:rsidRDefault="00CE7B03" w:rsidP="00CE7B03">
      <w:pPr>
        <w:autoSpaceDE w:val="0"/>
        <w:autoSpaceDN w:val="0"/>
        <w:spacing w:after="0" w:line="360" w:lineRule="auto"/>
        <w:ind w:right="144"/>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А. А. Фет.</w:t>
      </w:r>
      <w:r w:rsidRPr="00CE7B03">
        <w:rPr>
          <w:rFonts w:ascii="Times New Roman" w:eastAsia="Times New Roman" w:hAnsi="Times New Roman" w:cs="Times New Roman"/>
          <w:color w:val="000000"/>
          <w:sz w:val="24"/>
          <w:szCs w:val="24"/>
          <w:lang w:val="ru-RU"/>
        </w:rPr>
        <w:t xml:space="preserve"> Стихотворения (не менее двух). «Учись у них — у дуба, у берёзы…», «Я пришёл к тебе с приветом…».</w:t>
      </w:r>
    </w:p>
    <w:p w14:paraId="51624B10" w14:textId="77777777" w:rsidR="00CE7B03" w:rsidRPr="00CE7B03" w:rsidRDefault="00CE7B03" w:rsidP="00CE7B03">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И. С. Тургенев.</w:t>
      </w:r>
      <w:r w:rsidRPr="00CE7B03">
        <w:rPr>
          <w:rFonts w:ascii="Times New Roman" w:eastAsia="Times New Roman" w:hAnsi="Times New Roman" w:cs="Times New Roman"/>
          <w:color w:val="000000"/>
          <w:sz w:val="24"/>
          <w:szCs w:val="24"/>
          <w:lang w:val="ru-RU"/>
        </w:rPr>
        <w:t xml:space="preserve"> Рассказ «Бежин луг».</w:t>
      </w:r>
    </w:p>
    <w:p w14:paraId="42E68445" w14:textId="77777777" w:rsidR="00CE7B03" w:rsidRPr="00CE7B03" w:rsidRDefault="00CE7B03" w:rsidP="00CE7B03">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Н. С. Лесков.</w:t>
      </w:r>
      <w:r w:rsidRPr="00CE7B03">
        <w:rPr>
          <w:rFonts w:ascii="Times New Roman" w:eastAsia="Times New Roman" w:hAnsi="Times New Roman" w:cs="Times New Roman"/>
          <w:color w:val="000000"/>
          <w:sz w:val="24"/>
          <w:szCs w:val="24"/>
          <w:lang w:val="ru-RU"/>
        </w:rPr>
        <w:t xml:space="preserve"> Сказ «Левша».</w:t>
      </w:r>
    </w:p>
    <w:p w14:paraId="206D34A5" w14:textId="77777777" w:rsidR="00CE7B03" w:rsidRPr="00CE7B03" w:rsidRDefault="00CE7B03" w:rsidP="00CE7B03">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Л. Н. Толстой.</w:t>
      </w:r>
      <w:r w:rsidRPr="00CE7B03">
        <w:rPr>
          <w:rFonts w:ascii="Times New Roman" w:eastAsia="Times New Roman" w:hAnsi="Times New Roman" w:cs="Times New Roman"/>
          <w:color w:val="000000"/>
          <w:sz w:val="24"/>
          <w:szCs w:val="24"/>
          <w:lang w:val="ru-RU"/>
        </w:rPr>
        <w:t xml:space="preserve"> Повесть «Детство» (главы).</w:t>
      </w:r>
    </w:p>
    <w:p w14:paraId="18894ECC" w14:textId="77777777" w:rsidR="00CE7B03" w:rsidRPr="00CE7B03" w:rsidRDefault="00CE7B03" w:rsidP="00CE7B03">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lastRenderedPageBreak/>
        <w:t xml:space="preserve">А. П. Чехов. </w:t>
      </w:r>
      <w:r w:rsidRPr="00CE7B03">
        <w:rPr>
          <w:rFonts w:ascii="Times New Roman" w:eastAsia="Times New Roman" w:hAnsi="Times New Roman" w:cs="Times New Roman"/>
          <w:color w:val="000000"/>
          <w:sz w:val="24"/>
          <w:szCs w:val="24"/>
          <w:lang w:val="ru-RU"/>
        </w:rPr>
        <w:t>Рассказы (три по выбору). Например, «Толстый и тонкий», «Хамелеон», «Смерть чиновника» и др.</w:t>
      </w:r>
    </w:p>
    <w:p w14:paraId="66A0AC11" w14:textId="77777777" w:rsidR="00CE7B03" w:rsidRPr="00CE7B03" w:rsidRDefault="00CE7B03" w:rsidP="00CE7B03">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А. И. Куприн. </w:t>
      </w:r>
      <w:r w:rsidRPr="00CE7B03">
        <w:rPr>
          <w:rFonts w:ascii="Times New Roman" w:eastAsia="Times New Roman" w:hAnsi="Times New Roman" w:cs="Times New Roman"/>
          <w:color w:val="000000"/>
          <w:sz w:val="24"/>
          <w:szCs w:val="24"/>
          <w:lang w:val="ru-RU"/>
        </w:rPr>
        <w:t>Рассказ «Чудесный доктор».</w:t>
      </w:r>
    </w:p>
    <w:p w14:paraId="3CF5FEB6" w14:textId="77777777" w:rsidR="00CE7B03" w:rsidRDefault="00CE7B03" w:rsidP="00CE7B03">
      <w:pPr>
        <w:autoSpaceDE w:val="0"/>
        <w:autoSpaceDN w:val="0"/>
        <w:spacing w:after="0" w:line="360" w:lineRule="auto"/>
        <w:ind w:right="144"/>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Литература </w:t>
      </w:r>
      <w:r w:rsidRPr="00CE7B03">
        <w:rPr>
          <w:rFonts w:ascii="Times New Roman" w:eastAsia="Times New Roman" w:hAnsi="Times New Roman" w:cs="Times New Roman"/>
          <w:b/>
          <w:color w:val="000000"/>
          <w:sz w:val="24"/>
          <w:szCs w:val="24"/>
        </w:rPr>
        <w:t>XX</w:t>
      </w:r>
      <w:r w:rsidRPr="00CE7B03">
        <w:rPr>
          <w:rFonts w:ascii="Times New Roman" w:eastAsia="Times New Roman" w:hAnsi="Times New Roman" w:cs="Times New Roman"/>
          <w:b/>
          <w:color w:val="000000"/>
          <w:sz w:val="24"/>
          <w:szCs w:val="24"/>
          <w:lang w:val="ru-RU"/>
        </w:rPr>
        <w:t xml:space="preserve"> века </w:t>
      </w:r>
    </w:p>
    <w:p w14:paraId="44397398" w14:textId="77777777" w:rsidR="00CE7B03" w:rsidRPr="00CE7B03" w:rsidRDefault="00CE7B03" w:rsidP="00CE7B03">
      <w:pPr>
        <w:autoSpaceDE w:val="0"/>
        <w:autoSpaceDN w:val="0"/>
        <w:spacing w:after="0" w:line="360" w:lineRule="auto"/>
        <w:ind w:right="144"/>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Стихотворения отечественных поэтов начала ХХ века </w:t>
      </w:r>
      <w:r w:rsidRPr="00CE7B03">
        <w:rPr>
          <w:rFonts w:ascii="Times New Roman" w:eastAsia="Times New Roman" w:hAnsi="Times New Roman" w:cs="Times New Roman"/>
          <w:color w:val="000000"/>
          <w:sz w:val="24"/>
          <w:szCs w:val="24"/>
          <w:lang w:val="ru-RU"/>
        </w:rPr>
        <w:t>(не менее двух). Например, стихотворения С. А. Есенина, В. В. Маяковского, А. А. Блока и др.</w:t>
      </w:r>
    </w:p>
    <w:p w14:paraId="6B146223" w14:textId="77777777" w:rsidR="00CE7B03" w:rsidRPr="00CE7B03" w:rsidRDefault="00CE7B03" w:rsidP="00CE7B03">
      <w:pPr>
        <w:autoSpaceDE w:val="0"/>
        <w:autoSpaceDN w:val="0"/>
        <w:spacing w:after="0" w:line="360" w:lineRule="auto"/>
        <w:ind w:right="144"/>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Стихотворения отечественных поэтов </w:t>
      </w:r>
      <w:r w:rsidRPr="00CE7B03">
        <w:rPr>
          <w:rFonts w:ascii="Times New Roman" w:eastAsia="Times New Roman" w:hAnsi="Times New Roman" w:cs="Times New Roman"/>
          <w:b/>
          <w:color w:val="000000"/>
          <w:sz w:val="24"/>
          <w:szCs w:val="24"/>
        </w:rPr>
        <w:t>XX</w:t>
      </w:r>
      <w:r w:rsidRPr="00CE7B03">
        <w:rPr>
          <w:rFonts w:ascii="Times New Roman" w:eastAsia="Times New Roman" w:hAnsi="Times New Roman" w:cs="Times New Roman"/>
          <w:b/>
          <w:color w:val="000000"/>
          <w:sz w:val="24"/>
          <w:szCs w:val="24"/>
          <w:lang w:val="ru-RU"/>
        </w:rPr>
        <w:t xml:space="preserve"> века </w:t>
      </w:r>
      <w:r w:rsidRPr="00CE7B03">
        <w:rPr>
          <w:rFonts w:ascii="Times New Roman" w:eastAsia="Times New Roman" w:hAnsi="Times New Roman" w:cs="Times New Roman"/>
          <w:color w:val="000000"/>
          <w:sz w:val="24"/>
          <w:szCs w:val="24"/>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p w14:paraId="0805C357" w14:textId="77777777" w:rsidR="00CE7B03" w:rsidRPr="00CE7B03" w:rsidRDefault="00CE7B03" w:rsidP="00CE7B03">
      <w:pPr>
        <w:autoSpaceDE w:val="0"/>
        <w:autoSpaceDN w:val="0"/>
        <w:spacing w:after="0" w:line="360" w:lineRule="auto"/>
        <w:ind w:right="144"/>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Проза отечественных писателей конца </w:t>
      </w:r>
      <w:r w:rsidRPr="00CE7B03">
        <w:rPr>
          <w:rFonts w:ascii="Times New Roman" w:eastAsia="Times New Roman" w:hAnsi="Times New Roman" w:cs="Times New Roman"/>
          <w:b/>
          <w:color w:val="000000"/>
          <w:sz w:val="24"/>
          <w:szCs w:val="24"/>
        </w:rPr>
        <w:t>XX</w:t>
      </w:r>
      <w:r w:rsidRPr="00CE7B03">
        <w:rPr>
          <w:rFonts w:ascii="Times New Roman" w:eastAsia="Times New Roman" w:hAnsi="Times New Roman" w:cs="Times New Roman"/>
          <w:b/>
          <w:color w:val="000000"/>
          <w:sz w:val="24"/>
          <w:szCs w:val="24"/>
          <w:lang w:val="ru-RU"/>
        </w:rPr>
        <w:t xml:space="preserve"> — начала </w:t>
      </w:r>
      <w:r w:rsidRPr="00CE7B03">
        <w:rPr>
          <w:rFonts w:ascii="Times New Roman" w:eastAsia="Times New Roman" w:hAnsi="Times New Roman" w:cs="Times New Roman"/>
          <w:b/>
          <w:color w:val="000000"/>
          <w:sz w:val="24"/>
          <w:szCs w:val="24"/>
        </w:rPr>
        <w:t>XXI</w:t>
      </w:r>
      <w:r w:rsidRPr="00CE7B03">
        <w:rPr>
          <w:rFonts w:ascii="Times New Roman" w:eastAsia="Times New Roman" w:hAnsi="Times New Roman" w:cs="Times New Roman"/>
          <w:b/>
          <w:color w:val="000000"/>
          <w:sz w:val="24"/>
          <w:szCs w:val="24"/>
          <w:lang w:val="ru-RU"/>
        </w:rPr>
        <w:t xml:space="preserve"> века, в том числе о Великой Отечественной войне</w:t>
      </w:r>
      <w:r w:rsidRPr="00CE7B03">
        <w:rPr>
          <w:rFonts w:ascii="Times New Roman" w:eastAsia="Times New Roman" w:hAnsi="Times New Roman" w:cs="Times New Roman"/>
          <w:color w:val="000000"/>
          <w:sz w:val="24"/>
          <w:szCs w:val="24"/>
          <w:lang w:val="ru-RU"/>
        </w:rPr>
        <w:t xml:space="preserve"> (два произведения по выбору). Например, Б. Л. Васильев. «Экспонат №...»; Б.П. Екимов. «Ночь исцеления», А. В. Жвалевский и Е. Б. Пастернак. «Правдивая история Деда Мороза» (глава «Очень страшный 1942 Новый год») и др.</w:t>
      </w:r>
    </w:p>
    <w:p w14:paraId="6023A65D" w14:textId="77777777" w:rsidR="00CE7B03" w:rsidRPr="00CE7B03" w:rsidRDefault="00CE7B03" w:rsidP="00CE7B03">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В. Г. Распутин. </w:t>
      </w:r>
      <w:r w:rsidRPr="00CE7B03">
        <w:rPr>
          <w:rFonts w:ascii="Times New Roman" w:eastAsia="Times New Roman" w:hAnsi="Times New Roman" w:cs="Times New Roman"/>
          <w:color w:val="000000"/>
          <w:sz w:val="24"/>
          <w:szCs w:val="24"/>
          <w:lang w:val="ru-RU"/>
        </w:rPr>
        <w:t>Рассказ «Уроки французского».</w:t>
      </w:r>
    </w:p>
    <w:p w14:paraId="52B21BBF" w14:textId="77777777" w:rsidR="00CE7B03" w:rsidRDefault="00CE7B03" w:rsidP="00CE7B03">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Произведения отечественных писателей на тему взросления человека </w:t>
      </w:r>
      <w:r w:rsidRPr="00CE7B03">
        <w:rPr>
          <w:rFonts w:ascii="Times New Roman" w:eastAsia="Times New Roman" w:hAnsi="Times New Roman" w:cs="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p w14:paraId="15DF3FB0" w14:textId="77777777" w:rsidR="00CE7B03" w:rsidRPr="00CE7B03" w:rsidRDefault="00CE7B03" w:rsidP="00CE7B03">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Произведения современных отечественных писателей-фантастов</w:t>
      </w:r>
      <w:r w:rsidRPr="00CE7B03">
        <w:rPr>
          <w:rFonts w:ascii="Times New Roman" w:eastAsia="Times New Roman" w:hAnsi="Times New Roman" w:cs="Times New Roman"/>
          <w:color w:val="000000"/>
          <w:sz w:val="24"/>
          <w:szCs w:val="24"/>
          <w:lang w:val="ru-RU"/>
        </w:rPr>
        <w:t xml:space="preserve"> (не менее двух). Например, А. В. Жвалевский и Е. Б. Пастернак. «Время всегда хорошее»; С. В. Лукьяненко. «Мальчик и Тьма»; В. В. Ледерман. «Календарь ма(й)я» и др.</w:t>
      </w:r>
    </w:p>
    <w:p w14:paraId="309AF97D" w14:textId="77777777" w:rsidR="00CE7B03" w:rsidRDefault="00CE7B03" w:rsidP="00CE7B03">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Литература народов Российской Федерации </w:t>
      </w:r>
    </w:p>
    <w:p w14:paraId="4461ECE1" w14:textId="77777777" w:rsidR="00CE7B03" w:rsidRPr="00CE7B03" w:rsidRDefault="00CE7B03" w:rsidP="00CE7B03">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Стихотворения</w:t>
      </w:r>
      <w:r w:rsidRPr="00CE7B03">
        <w:rPr>
          <w:rFonts w:ascii="Times New Roman" w:eastAsia="Times New Roman" w:hAnsi="Times New Roman" w:cs="Times New Roman"/>
          <w:color w:val="000000"/>
          <w:sz w:val="24"/>
          <w:szCs w:val="24"/>
          <w:lang w:val="ru-RU"/>
        </w:rPr>
        <w:t xml:space="preserve">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14:paraId="7BC93D9D" w14:textId="77777777" w:rsidR="00CE7B03" w:rsidRDefault="00CE7B03" w:rsidP="00CE7B03">
      <w:pPr>
        <w:autoSpaceDE w:val="0"/>
        <w:autoSpaceDN w:val="0"/>
        <w:spacing w:after="0" w:line="360" w:lineRule="auto"/>
        <w:ind w:right="5616"/>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Зарубежная литература </w:t>
      </w:r>
    </w:p>
    <w:p w14:paraId="724DB3FB" w14:textId="77777777" w:rsidR="00CE7B03" w:rsidRPr="00CE7B03" w:rsidRDefault="00CE7B03" w:rsidP="00CE7B03">
      <w:pPr>
        <w:autoSpaceDE w:val="0"/>
        <w:autoSpaceDN w:val="0"/>
        <w:spacing w:after="0" w:line="360" w:lineRule="auto"/>
        <w:ind w:right="5616"/>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Д. Дефо. </w:t>
      </w:r>
      <w:r w:rsidRPr="00CE7B03">
        <w:rPr>
          <w:rFonts w:ascii="Times New Roman" w:eastAsia="Times New Roman" w:hAnsi="Times New Roman" w:cs="Times New Roman"/>
          <w:color w:val="000000"/>
          <w:sz w:val="24"/>
          <w:szCs w:val="24"/>
          <w:lang w:val="ru-RU"/>
        </w:rPr>
        <w:t>«Робинзон Крузо» (главы по выбору).</w:t>
      </w:r>
    </w:p>
    <w:p w14:paraId="29FE9F71" w14:textId="77777777" w:rsidR="00CE7B03" w:rsidRPr="00CE7B03" w:rsidRDefault="00CE7B03" w:rsidP="00CE7B03">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Дж. Свифт. </w:t>
      </w:r>
      <w:r w:rsidRPr="00CE7B03">
        <w:rPr>
          <w:rFonts w:ascii="Times New Roman" w:eastAsia="Times New Roman" w:hAnsi="Times New Roman" w:cs="Times New Roman"/>
          <w:color w:val="000000"/>
          <w:sz w:val="24"/>
          <w:szCs w:val="24"/>
          <w:lang w:val="ru-RU"/>
        </w:rPr>
        <w:t>«Путешествия Гулливера» (главы по выбору).</w:t>
      </w:r>
    </w:p>
    <w:p w14:paraId="28378440" w14:textId="77777777" w:rsidR="00CE7B03" w:rsidRPr="00CE7B03" w:rsidRDefault="00CE7B03" w:rsidP="00CE7B03">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Произведения зарубежных писателей на тему взросления человека</w:t>
      </w:r>
      <w:r w:rsidRPr="00CE7B03">
        <w:rPr>
          <w:rFonts w:ascii="Times New Roman" w:eastAsia="Times New Roman" w:hAnsi="Times New Roman" w:cs="Times New Roman"/>
          <w:color w:val="000000"/>
          <w:sz w:val="24"/>
          <w:szCs w:val="24"/>
          <w:lang w:val="ru-RU"/>
        </w:rPr>
        <w:t xml:space="preserve"> (не менее двух). Например, Ж. Верн. «Дети капитана Гранта» (главы по выбору). Х. Ли. «Убить пересмешника» (главы по выбору) и др.</w:t>
      </w:r>
    </w:p>
    <w:p w14:paraId="74D948B0" w14:textId="77777777" w:rsidR="00CE7B03" w:rsidRPr="00CE7B03" w:rsidRDefault="00CE7B03" w:rsidP="00CE7B03">
      <w:pPr>
        <w:autoSpaceDE w:val="0"/>
        <w:autoSpaceDN w:val="0"/>
        <w:spacing w:after="0" w:line="360" w:lineRule="auto"/>
        <w:ind w:right="144"/>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Произведения современных зарубежных писателей-фантастов</w:t>
      </w:r>
      <w:r w:rsidRPr="00CE7B03">
        <w:rPr>
          <w:rFonts w:ascii="Times New Roman" w:eastAsia="Times New Roman" w:hAnsi="Times New Roman" w:cs="Times New Roman"/>
          <w:color w:val="000000"/>
          <w:sz w:val="24"/>
          <w:szCs w:val="24"/>
          <w:lang w:val="ru-RU"/>
        </w:rPr>
        <w:t xml:space="preserve"> (не менее двух). Например, Дж. К. Роулинг. «Гарри Поттер» (главы по выбору), Д. У. Джонс. «Дом с характером» и др.</w:t>
      </w:r>
    </w:p>
    <w:p w14:paraId="4EC6860B" w14:textId="77777777" w:rsidR="00CE7B03" w:rsidRPr="00CE7B03" w:rsidRDefault="00CE7B03" w:rsidP="00CE1CBE">
      <w:pPr>
        <w:autoSpaceDE w:val="0"/>
        <w:autoSpaceDN w:val="0"/>
        <w:spacing w:after="0" w:line="360" w:lineRule="auto"/>
        <w:contextualSpacing/>
        <w:jc w:val="center"/>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ПЛАНИРУЕМЫЕ ОБРАЗОВАТЕЛЬНЫЕ РЕЗУЛЬТАТЫ</w:t>
      </w:r>
    </w:p>
    <w:p w14:paraId="31112272" w14:textId="77777777" w:rsidR="00CE7B03" w:rsidRPr="00CE7B03" w:rsidRDefault="00CE7B03" w:rsidP="00CE7B03">
      <w:pPr>
        <w:tabs>
          <w:tab w:val="left" w:pos="180"/>
        </w:tabs>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hAnsi="Times New Roman" w:cs="Times New Roman"/>
          <w:sz w:val="24"/>
          <w:szCs w:val="24"/>
          <w:lang w:val="ru-RU"/>
        </w:rPr>
        <w:tab/>
      </w:r>
      <w:r>
        <w:rPr>
          <w:rFonts w:ascii="Times New Roman" w:hAnsi="Times New Roman" w:cs="Times New Roman"/>
          <w:sz w:val="24"/>
          <w:szCs w:val="24"/>
          <w:lang w:val="ru-RU"/>
        </w:rPr>
        <w:tab/>
      </w:r>
      <w:r w:rsidRPr="00CE7B03">
        <w:rPr>
          <w:rFonts w:ascii="Times New Roman" w:eastAsia="Times New Roman" w:hAnsi="Times New Roman" w:cs="Times New Roman"/>
          <w:color w:val="000000"/>
          <w:sz w:val="24"/>
          <w:szCs w:val="24"/>
          <w:lang w:val="ru-RU"/>
        </w:rPr>
        <w:t>Изучение литературы в 6 классе направлено на достижение обучающимися следующих личностных, метапредметных и предметных результатов освоения учебного предмета.</w:t>
      </w:r>
    </w:p>
    <w:p w14:paraId="79635012" w14:textId="77777777" w:rsidR="00CE7B03" w:rsidRPr="00CE7B03" w:rsidRDefault="00CE7B03" w:rsidP="00CE1CBE">
      <w:pPr>
        <w:autoSpaceDE w:val="0"/>
        <w:autoSpaceDN w:val="0"/>
        <w:spacing w:after="0" w:line="360" w:lineRule="auto"/>
        <w:contextualSpacing/>
        <w:jc w:val="center"/>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ЛИЧНОСТНЫЕ РЕЗУЛЬТАТЫ</w:t>
      </w:r>
    </w:p>
    <w:p w14:paraId="7203A884" w14:textId="77777777" w:rsidR="00CE7B03" w:rsidRPr="00CE7B03" w:rsidRDefault="00CE7B03" w:rsidP="00CE7B03">
      <w:pPr>
        <w:autoSpaceDE w:val="0"/>
        <w:autoSpaceDN w:val="0"/>
        <w:spacing w:after="0" w:line="360" w:lineRule="auto"/>
        <w:ind w:right="-1"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Личностные результаты освоения рабочей программы по </w:t>
      </w:r>
      <w:r>
        <w:rPr>
          <w:rFonts w:ascii="Times New Roman" w:eastAsia="Times New Roman" w:hAnsi="Times New Roman" w:cs="Times New Roman"/>
          <w:color w:val="000000"/>
          <w:sz w:val="24"/>
          <w:szCs w:val="24"/>
          <w:lang w:val="ru-RU"/>
        </w:rPr>
        <w:t xml:space="preserve">литературе для основного общего </w:t>
      </w:r>
      <w:r w:rsidRPr="00CE7B03">
        <w:rPr>
          <w:rFonts w:ascii="Times New Roman" w:eastAsia="Times New Roman" w:hAnsi="Times New Roman" w:cs="Times New Roman"/>
          <w:color w:val="000000"/>
          <w:sz w:val="24"/>
          <w:szCs w:val="24"/>
          <w:lang w:val="ru-RU"/>
        </w:rPr>
        <w:t>образования достигаются в единстве учебной и воспитательной деятельности в соответствии с традиционными российскими социокультурными и ду</w:t>
      </w:r>
      <w:r w:rsidR="00070A43">
        <w:rPr>
          <w:rFonts w:ascii="Times New Roman" w:eastAsia="Times New Roman" w:hAnsi="Times New Roman" w:cs="Times New Roman"/>
          <w:color w:val="000000"/>
          <w:sz w:val="24"/>
          <w:szCs w:val="24"/>
          <w:lang w:val="ru-RU"/>
        </w:rPr>
        <w:t xml:space="preserve">ховно-нравственными ценностями, </w:t>
      </w:r>
      <w:r w:rsidRPr="00CE7B03">
        <w:rPr>
          <w:rFonts w:ascii="Times New Roman" w:eastAsia="Times New Roman" w:hAnsi="Times New Roman" w:cs="Times New Roman"/>
          <w:color w:val="000000"/>
          <w:sz w:val="24"/>
          <w:szCs w:val="24"/>
          <w:lang w:val="ru-RU"/>
        </w:rPr>
        <w:t>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164B20A" w14:textId="77777777" w:rsidR="00070A43" w:rsidRPr="0012608B" w:rsidRDefault="00CE7B03" w:rsidP="0012608B">
      <w:pPr>
        <w:autoSpaceDE w:val="0"/>
        <w:autoSpaceDN w:val="0"/>
        <w:spacing w:after="0" w:line="360" w:lineRule="auto"/>
        <w:ind w:right="-1"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lastRenderedPageBreak/>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w:t>
      </w:r>
      <w:r w:rsidR="00070A43">
        <w:rPr>
          <w:rFonts w:ascii="Times New Roman" w:eastAsia="Times New Roman" w:hAnsi="Times New Roman" w:cs="Times New Roman"/>
          <w:color w:val="000000"/>
          <w:sz w:val="24"/>
          <w:szCs w:val="24"/>
          <w:lang w:val="ru-RU"/>
        </w:rPr>
        <w:t xml:space="preserve">ой позитивных </w:t>
      </w:r>
      <w:r w:rsidRPr="00CE7B03">
        <w:rPr>
          <w:rFonts w:ascii="Times New Roman" w:eastAsia="Times New Roman" w:hAnsi="Times New Roman" w:cs="Times New Roman"/>
          <w:color w:val="000000"/>
          <w:sz w:val="24"/>
          <w:szCs w:val="24"/>
          <w:lang w:val="ru-RU"/>
        </w:rPr>
        <w:t>ценностных ориентаций и расширение опыта деятельности на её основе и</w:t>
      </w:r>
      <w:r w:rsidR="00070A43">
        <w:rPr>
          <w:rFonts w:ascii="Times New Roman" w:eastAsia="Times New Roman" w:hAnsi="Times New Roman" w:cs="Times New Roman"/>
          <w:color w:val="000000"/>
          <w:sz w:val="24"/>
          <w:szCs w:val="24"/>
          <w:lang w:val="ru-RU"/>
        </w:rPr>
        <w:t xml:space="preserve"> в процессе реализации основных </w:t>
      </w:r>
      <w:r w:rsidRPr="00CE7B03">
        <w:rPr>
          <w:rFonts w:ascii="Times New Roman" w:eastAsia="Times New Roman" w:hAnsi="Times New Roman" w:cs="Times New Roman"/>
          <w:color w:val="000000"/>
          <w:sz w:val="24"/>
          <w:szCs w:val="24"/>
          <w:lang w:val="ru-RU"/>
        </w:rPr>
        <w:t>направлений воспитательной деятельности, в том числе в части:</w:t>
      </w:r>
    </w:p>
    <w:p w14:paraId="5F0ED444" w14:textId="77777777" w:rsidR="00CE7B03" w:rsidRPr="00CE7B03" w:rsidRDefault="00CE7B03" w:rsidP="00CE7B03">
      <w:pPr>
        <w:autoSpaceDE w:val="0"/>
        <w:autoSpaceDN w:val="0"/>
        <w:spacing w:after="0" w:line="360" w:lineRule="auto"/>
        <w:ind w:left="180" w:firstLine="54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Гражданского воспитания:</w:t>
      </w:r>
    </w:p>
    <w:p w14:paraId="56F21C1A" w14:textId="77777777" w:rsidR="00CE7B03" w:rsidRPr="00CE7B03" w:rsidRDefault="00070A43" w:rsidP="00CE7B03">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212D04C3" w14:textId="77777777" w:rsidR="00CE7B03" w:rsidRPr="00CE7B03" w:rsidRDefault="00070A43" w:rsidP="00CE7B03">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571C7538" w14:textId="77777777" w:rsidR="00CE7B03" w:rsidRPr="00CE7B03" w:rsidRDefault="00070A43" w:rsidP="00CE7B03">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неприятие любых форм экстремизма, дискриминации;</w:t>
      </w:r>
    </w:p>
    <w:p w14:paraId="79C9D103" w14:textId="77777777" w:rsidR="00CE7B03" w:rsidRPr="00CE7B03" w:rsidRDefault="00070A43" w:rsidP="00CE7B03">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понимание роли различных социальных институтов в жизни человека;</w:t>
      </w:r>
    </w:p>
    <w:p w14:paraId="4E6460F7" w14:textId="77777777" w:rsidR="00CE7B03" w:rsidRPr="00CE7B03" w:rsidRDefault="00070A43" w:rsidP="00CE7B03">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7BE8CDC0" w14:textId="77777777" w:rsidR="00CE7B03" w:rsidRPr="00CE7B03" w:rsidRDefault="00070A43" w:rsidP="00CE7B03">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представление о способах противодействия коррупции;</w:t>
      </w:r>
    </w:p>
    <w:p w14:paraId="2D2A3FC7" w14:textId="77777777" w:rsidR="00CE7B03" w:rsidRPr="00CE7B03" w:rsidRDefault="00070A43" w:rsidP="00CE7B03">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48DD870A" w14:textId="77777777" w:rsidR="00CE7B03" w:rsidRPr="00CE7B03" w:rsidRDefault="00070A43" w:rsidP="00CE7B03">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активное участие в школьном самоуправлении;</w:t>
      </w:r>
    </w:p>
    <w:p w14:paraId="75926AFD" w14:textId="77777777" w:rsidR="00CE7B03" w:rsidRPr="00CE7B03" w:rsidRDefault="00070A43" w:rsidP="00CE7B03">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14:paraId="0D1F5C62" w14:textId="77777777" w:rsidR="00CE7B03" w:rsidRPr="00CE7B03" w:rsidRDefault="00CE7B03" w:rsidP="00CE7B03">
      <w:pPr>
        <w:autoSpaceDE w:val="0"/>
        <w:autoSpaceDN w:val="0"/>
        <w:spacing w:after="0" w:line="360" w:lineRule="auto"/>
        <w:ind w:firstLine="4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Патриотического воспитания:</w:t>
      </w:r>
    </w:p>
    <w:p w14:paraId="0727C172" w14:textId="77777777" w:rsidR="00CE7B03"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w:t>
      </w:r>
      <w:r w:rsidR="00CE7B03" w:rsidRPr="00CE7B03">
        <w:rPr>
          <w:rFonts w:ascii="Times New Roman" w:eastAsia="Times New Roman" w:hAnsi="Times New Roman" w:cs="Times New Roman"/>
          <w:color w:val="000000"/>
          <w:sz w:val="24"/>
          <w:szCs w:val="24"/>
          <w:lang w:val="ru-RU"/>
        </w:rPr>
        <w:t xml:space="preserve">осознание российской гражданской идентичности в поликультурном </w:t>
      </w:r>
      <w:r w:rsidRPr="00CE7B03">
        <w:rPr>
          <w:rFonts w:ascii="Times New Roman" w:eastAsia="Times New Roman" w:hAnsi="Times New Roman" w:cs="Times New Roman"/>
          <w:color w:val="000000"/>
          <w:sz w:val="24"/>
          <w:szCs w:val="24"/>
          <w:lang w:val="ru-RU"/>
        </w:rPr>
        <w:t xml:space="preserve">и </w:t>
      </w:r>
      <w:r>
        <w:rPr>
          <w:rFonts w:ascii="Times New Roman" w:hAnsi="Times New Roman" w:cs="Times New Roman"/>
          <w:sz w:val="24"/>
          <w:szCs w:val="24"/>
          <w:lang w:val="ru-RU"/>
        </w:rPr>
        <w:t>многоконфессиональном</w:t>
      </w:r>
      <w:r w:rsidR="00CE7B03" w:rsidRPr="00CE7B03">
        <w:rPr>
          <w:rFonts w:ascii="Times New Roman" w:eastAsia="Times New Roman" w:hAnsi="Times New Roman" w:cs="Times New Roman"/>
          <w:color w:val="000000"/>
          <w:sz w:val="24"/>
          <w:szCs w:val="24"/>
          <w:lang w:val="ru-RU"/>
        </w:rPr>
        <w:t xml:space="preserve"> обществе, проявление интереса к познанию родного языка, истории, культуры Российской Федерации, своего края, народов России в контексте </w:t>
      </w:r>
      <w:r w:rsidRPr="00CE7B03">
        <w:rPr>
          <w:rFonts w:ascii="Times New Roman" w:eastAsia="Times New Roman" w:hAnsi="Times New Roman" w:cs="Times New Roman"/>
          <w:color w:val="000000"/>
          <w:sz w:val="24"/>
          <w:szCs w:val="24"/>
          <w:lang w:val="ru-RU"/>
        </w:rPr>
        <w:t xml:space="preserve">изучения </w:t>
      </w:r>
      <w:r>
        <w:rPr>
          <w:rFonts w:ascii="Times New Roman" w:hAnsi="Times New Roman" w:cs="Times New Roman"/>
          <w:sz w:val="24"/>
          <w:szCs w:val="24"/>
          <w:lang w:val="ru-RU"/>
        </w:rPr>
        <w:t>произведений</w:t>
      </w:r>
      <w:r w:rsidR="00CE7B03" w:rsidRPr="00CE7B03">
        <w:rPr>
          <w:rFonts w:ascii="Times New Roman" w:eastAsia="Times New Roman" w:hAnsi="Times New Roman" w:cs="Times New Roman"/>
          <w:color w:val="000000"/>
          <w:sz w:val="24"/>
          <w:szCs w:val="24"/>
          <w:lang w:val="ru-RU"/>
        </w:rPr>
        <w:t xml:space="preserve"> русской и зарубежной литературы, а также литератур народов РФ;</w:t>
      </w:r>
    </w:p>
    <w:p w14:paraId="1B34DB7A" w14:textId="77777777" w:rsidR="00CE7B03" w:rsidRPr="00CE7B03" w:rsidRDefault="00CE7B03" w:rsidP="00373291">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  ценностное отношение к достижениям своей Родины — России, к науке, </w:t>
      </w:r>
      <w:r w:rsidR="00070A43">
        <w:rPr>
          <w:rFonts w:ascii="Times New Roman" w:eastAsia="Times New Roman" w:hAnsi="Times New Roman" w:cs="Times New Roman"/>
          <w:color w:val="000000"/>
          <w:sz w:val="24"/>
          <w:szCs w:val="24"/>
          <w:lang w:val="ru-RU"/>
        </w:rPr>
        <w:t xml:space="preserve">искусству, спорту, технологиям, </w:t>
      </w:r>
      <w:r w:rsidRPr="00CE7B03">
        <w:rPr>
          <w:rFonts w:ascii="Times New Roman" w:eastAsia="Times New Roman" w:hAnsi="Times New Roman" w:cs="Times New Roman"/>
          <w:color w:val="000000"/>
          <w:sz w:val="24"/>
          <w:szCs w:val="24"/>
          <w:lang w:val="ru-RU"/>
        </w:rPr>
        <w:t>боевым подвигам и трудовым достижениям народа, в том чи</w:t>
      </w:r>
      <w:r w:rsidR="00070A43">
        <w:rPr>
          <w:rFonts w:ascii="Times New Roman" w:eastAsia="Times New Roman" w:hAnsi="Times New Roman" w:cs="Times New Roman"/>
          <w:color w:val="000000"/>
          <w:sz w:val="24"/>
          <w:szCs w:val="24"/>
          <w:lang w:val="ru-RU"/>
        </w:rPr>
        <w:t xml:space="preserve">сле отражённым в художественных </w:t>
      </w:r>
      <w:r w:rsidRPr="00CE7B03">
        <w:rPr>
          <w:rFonts w:ascii="Times New Roman" w:eastAsia="Times New Roman" w:hAnsi="Times New Roman" w:cs="Times New Roman"/>
          <w:color w:val="000000"/>
          <w:sz w:val="24"/>
          <w:szCs w:val="24"/>
          <w:lang w:val="ru-RU"/>
        </w:rPr>
        <w:t>произведениях;</w:t>
      </w:r>
    </w:p>
    <w:p w14:paraId="55D49F7A" w14:textId="77777777" w:rsidR="00CE7B03"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58F6E216" w14:textId="77777777" w:rsidR="00CE7B03" w:rsidRPr="00CE7B03" w:rsidRDefault="00CE7B03" w:rsidP="00CE7B03">
      <w:pPr>
        <w:autoSpaceDE w:val="0"/>
        <w:autoSpaceDN w:val="0"/>
        <w:spacing w:after="0" w:line="360" w:lineRule="auto"/>
        <w:ind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Духовно-нравственного воспитания:</w:t>
      </w:r>
    </w:p>
    <w:p w14:paraId="124C4CDF" w14:textId="77777777" w:rsidR="00CE7B03" w:rsidRPr="00CE7B03" w:rsidRDefault="00CE7B03" w:rsidP="00CE7B03">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142DC98D" w14:textId="77777777" w:rsidR="00CE7B03" w:rsidRPr="00CE7B03" w:rsidRDefault="00CE7B03" w:rsidP="00CE7B03">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3B99E517" w14:textId="77777777" w:rsidR="00CE7B03" w:rsidRPr="00CE7B03" w:rsidRDefault="00070A43" w:rsidP="00CE7B03">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19F6660B" w14:textId="77777777" w:rsidR="00CE7B03" w:rsidRPr="00CE7B03" w:rsidRDefault="00CE7B03" w:rsidP="00CE7B03">
      <w:pPr>
        <w:autoSpaceDE w:val="0"/>
        <w:autoSpaceDN w:val="0"/>
        <w:spacing w:after="0" w:line="360" w:lineRule="auto"/>
        <w:ind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Эстетического воспитания:</w:t>
      </w:r>
    </w:p>
    <w:p w14:paraId="1CB580CD" w14:textId="77777777" w:rsidR="00CE7B03" w:rsidRPr="00CE7B03" w:rsidRDefault="00CE7B03" w:rsidP="00CE7B03">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7A1AF2EA" w14:textId="77777777" w:rsidR="00CE7B03"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lastRenderedPageBreak/>
        <w:t xml:space="preserve">— </w:t>
      </w:r>
      <w:r w:rsidR="00CE7B03" w:rsidRPr="00CE7B03">
        <w:rPr>
          <w:rFonts w:ascii="Times New Roman" w:eastAsia="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14:paraId="76E5EEEB" w14:textId="77777777" w:rsidR="00CE7B03"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14:paraId="6E0BAD92" w14:textId="77777777" w:rsidR="00CE7B03" w:rsidRPr="00CE7B03" w:rsidRDefault="00CE7B03" w:rsidP="00373291">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стремление к самовыражению в разных видах искусства.</w:t>
      </w:r>
    </w:p>
    <w:p w14:paraId="510EB226" w14:textId="77777777" w:rsidR="00CE7B03" w:rsidRPr="00CE7B03" w:rsidRDefault="00CE7B03" w:rsidP="00373291">
      <w:pPr>
        <w:autoSpaceDE w:val="0"/>
        <w:autoSpaceDN w:val="0"/>
        <w:spacing w:after="0" w:line="360" w:lineRule="auto"/>
        <w:ind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14:paraId="3BD53C3D" w14:textId="77777777" w:rsidR="00CE7B03" w:rsidRPr="00CE7B03" w:rsidRDefault="00CE7B03" w:rsidP="00373291">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  осознание ценности жизни с опорой на собственный жизненный и читательский опыт; </w:t>
      </w:r>
    </w:p>
    <w:p w14:paraId="7E74C13B" w14:textId="77777777" w:rsidR="00CE7B03"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w:t>
      </w:r>
      <w:r w:rsidR="00CE7B03" w:rsidRPr="00CE7B03">
        <w:rPr>
          <w:rFonts w:ascii="Times New Roman" w:eastAsia="Times New Roman" w:hAnsi="Times New Roman" w:cs="Times New Roman"/>
          <w:color w:val="000000"/>
          <w:sz w:val="24"/>
          <w:szCs w:val="24"/>
          <w:lang w:val="ru-RU"/>
        </w:rPr>
        <w:t xml:space="preserve"> ответственное отношение к своему здоровью и установка на здоровый</w:t>
      </w:r>
      <w:r>
        <w:rPr>
          <w:rFonts w:ascii="Times New Roman" w:eastAsia="Times New Roman" w:hAnsi="Times New Roman" w:cs="Times New Roman"/>
          <w:color w:val="000000"/>
          <w:sz w:val="24"/>
          <w:szCs w:val="24"/>
          <w:lang w:val="ru-RU"/>
        </w:rPr>
        <w:t xml:space="preserve"> образ жизни (здоровое питание,  </w:t>
      </w:r>
      <w:r w:rsidR="00CE7B03" w:rsidRPr="00CE7B03">
        <w:rPr>
          <w:rFonts w:ascii="Times New Roman" w:eastAsia="Times New Roman" w:hAnsi="Times New Roman" w:cs="Times New Roman"/>
          <w:color w:val="000000"/>
          <w:sz w:val="24"/>
          <w:szCs w:val="24"/>
          <w:lang w:val="ru-RU"/>
        </w:rPr>
        <w:t xml:space="preserve">соблюдение гигиенических правил, сбалансированный режим занятий и отдыха, регулярная физическая активность); </w:t>
      </w:r>
    </w:p>
    <w:p w14:paraId="6025E2CD" w14:textId="77777777" w:rsidR="00CE7B03" w:rsidRPr="00CE7B03" w:rsidRDefault="00CE7B03" w:rsidP="00373291">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w:t>
      </w:r>
      <w:r w:rsidR="00070A43">
        <w:rPr>
          <w:rFonts w:ascii="Times New Roman" w:eastAsia="Times New Roman" w:hAnsi="Times New Roman" w:cs="Times New Roman"/>
          <w:color w:val="000000"/>
          <w:sz w:val="24"/>
          <w:szCs w:val="24"/>
          <w:lang w:val="ru-RU"/>
        </w:rPr>
        <w:t xml:space="preserve">равил безопасности, в том числе </w:t>
      </w:r>
      <w:r w:rsidRPr="00CE7B03">
        <w:rPr>
          <w:rFonts w:ascii="Times New Roman" w:eastAsia="Times New Roman" w:hAnsi="Times New Roman" w:cs="Times New Roman"/>
          <w:color w:val="000000"/>
          <w:sz w:val="24"/>
          <w:szCs w:val="24"/>
          <w:lang w:val="ru-RU"/>
        </w:rPr>
        <w:t xml:space="preserve">навыки безопасного поведения в интернет-среде в процессе школьного литературного образования; </w:t>
      </w:r>
    </w:p>
    <w:p w14:paraId="287AC1BE" w14:textId="77777777" w:rsidR="00CE7B03" w:rsidRPr="00CE7B03" w:rsidRDefault="00070A43" w:rsidP="00373291">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86765C0" w14:textId="77777777" w:rsidR="00CE7B03" w:rsidRPr="00CE7B03" w:rsidRDefault="00CE7B03" w:rsidP="00373291">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умение принимать себя и других, не осуждая;</w:t>
      </w:r>
    </w:p>
    <w:p w14:paraId="01B7346C" w14:textId="77777777" w:rsidR="00CE7B03"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14:paraId="6C62B327" w14:textId="77777777" w:rsidR="00CE7B03" w:rsidRPr="00CE7B03" w:rsidRDefault="00070A43" w:rsidP="00373291">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уметь управлять собственным эмоциональным состоянием;</w:t>
      </w:r>
    </w:p>
    <w:p w14:paraId="217FC78C" w14:textId="77777777" w:rsidR="00CE7B03"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3E171150" w14:textId="77777777" w:rsidR="00CE7B03" w:rsidRPr="00CE7B03" w:rsidRDefault="00CE7B03" w:rsidP="00373291">
      <w:pPr>
        <w:autoSpaceDE w:val="0"/>
        <w:autoSpaceDN w:val="0"/>
        <w:spacing w:after="0" w:line="360" w:lineRule="auto"/>
        <w:ind w:firstLine="4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Трудового воспитания:</w:t>
      </w:r>
    </w:p>
    <w:p w14:paraId="16000088" w14:textId="77777777" w:rsidR="00CE7B03"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w:t>
      </w:r>
      <w:r w:rsidR="00CE7B03" w:rsidRPr="00CE7B03">
        <w:rPr>
          <w:rFonts w:ascii="Times New Roman" w:eastAsia="Times New Roman" w:hAnsi="Times New Roman" w:cs="Times New Roman"/>
          <w:color w:val="000000"/>
          <w:sz w:val="24"/>
          <w:szCs w:val="24"/>
          <w:lang w:val="ru-RU"/>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19212C6A" w14:textId="77777777" w:rsidR="00CE7B03"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28B18B2B" w14:textId="77777777" w:rsidR="00CE7B03"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3E34ADFD" w14:textId="77777777" w:rsidR="00CE7B03" w:rsidRPr="00CE7B03" w:rsidRDefault="00070A43" w:rsidP="00373291">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 xml:space="preserve">готовность адаптироваться в профессиональной среде; </w:t>
      </w:r>
    </w:p>
    <w:p w14:paraId="060393B0" w14:textId="77777777" w:rsidR="00CE7B03"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w:t>
      </w:r>
      <w:r w:rsidR="00CE7B03" w:rsidRPr="00CE7B03">
        <w:rPr>
          <w:rFonts w:ascii="Times New Roman" w:eastAsia="Times New Roman" w:hAnsi="Times New Roman" w:cs="Times New Roman"/>
          <w:color w:val="000000"/>
          <w:sz w:val="24"/>
          <w:szCs w:val="24"/>
          <w:lang w:val="ru-RU"/>
        </w:rPr>
        <w:t xml:space="preserve"> уважение к труду и результатам трудовой деятельности, в том числе при изучении произведений русского фольклора и литературы; </w:t>
      </w:r>
    </w:p>
    <w:p w14:paraId="52457312" w14:textId="77777777" w:rsidR="00CE7B03"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D5C52DA" w14:textId="77777777" w:rsidR="00CE7B03" w:rsidRPr="00CE7B03" w:rsidRDefault="00CE7B03" w:rsidP="00373291">
      <w:pPr>
        <w:autoSpaceDE w:val="0"/>
        <w:autoSpaceDN w:val="0"/>
        <w:spacing w:after="0" w:line="360" w:lineRule="auto"/>
        <w:ind w:firstLine="4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Экологического воспитания:</w:t>
      </w:r>
    </w:p>
    <w:p w14:paraId="69E362D0" w14:textId="77777777" w:rsidR="00CE7B03"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w:t>
      </w:r>
      <w:r w:rsidR="00CE7B03" w:rsidRPr="00CE7B03">
        <w:rPr>
          <w:rFonts w:ascii="Times New Roman" w:eastAsia="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5352BBCC" w14:textId="77777777" w:rsidR="00CE7B03" w:rsidRPr="00CE7B03" w:rsidRDefault="00070A43" w:rsidP="00373291">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14:paraId="27FB7314" w14:textId="77777777" w:rsidR="00CE7B03"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lastRenderedPageBreak/>
        <w:t xml:space="preserve">— </w:t>
      </w:r>
      <w:r w:rsidR="00CE7B03" w:rsidRPr="00CE7B03">
        <w:rPr>
          <w:rFonts w:ascii="Times New Roman" w:eastAsia="Times New Roman" w:hAnsi="Times New Roman" w:cs="Times New Roman"/>
          <w:color w:val="000000"/>
          <w:sz w:val="24"/>
          <w:szCs w:val="24"/>
          <w:lang w:val="ru-RU"/>
        </w:rPr>
        <w:t>активное неприятие действий, приносящих вред окружающей среде, в том числе сформированное при знакомстве с литературны</w:t>
      </w:r>
      <w:r w:rsidR="00373291">
        <w:rPr>
          <w:rFonts w:ascii="Times New Roman" w:eastAsia="Times New Roman" w:hAnsi="Times New Roman" w:cs="Times New Roman"/>
          <w:color w:val="000000"/>
          <w:sz w:val="24"/>
          <w:szCs w:val="24"/>
          <w:lang w:val="ru-RU"/>
        </w:rPr>
        <w:t xml:space="preserve">ми произведениями, поднимающими </w:t>
      </w:r>
      <w:r w:rsidR="00CE7B03" w:rsidRPr="00CE7B03">
        <w:rPr>
          <w:rFonts w:ascii="Times New Roman" w:eastAsia="Times New Roman" w:hAnsi="Times New Roman" w:cs="Times New Roman"/>
          <w:color w:val="000000"/>
          <w:sz w:val="24"/>
          <w:szCs w:val="24"/>
          <w:lang w:val="ru-RU"/>
        </w:rPr>
        <w:t xml:space="preserve">экологические проблемы; </w:t>
      </w:r>
    </w:p>
    <w:p w14:paraId="747A844E" w14:textId="77777777" w:rsidR="00CE7B03"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1B328D77" w14:textId="77777777" w:rsidR="00CE7B03" w:rsidRPr="00CE7B03" w:rsidRDefault="00070A43" w:rsidP="00373291">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14:paraId="7D69BBB5" w14:textId="77777777" w:rsidR="00CE7B03" w:rsidRPr="00CE7B03" w:rsidRDefault="00CE7B03" w:rsidP="00CE7B03">
      <w:pPr>
        <w:autoSpaceDE w:val="0"/>
        <w:autoSpaceDN w:val="0"/>
        <w:spacing w:after="0" w:line="360" w:lineRule="auto"/>
        <w:ind w:left="18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Ценности научного познания:</w:t>
      </w:r>
    </w:p>
    <w:p w14:paraId="5C5318C5" w14:textId="77777777" w:rsidR="00CE7B03" w:rsidRPr="00CE7B03" w:rsidRDefault="00070A43" w:rsidP="00373291">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7AEA2DE1" w14:textId="77777777" w:rsidR="00CE7B03" w:rsidRPr="00CE7B03" w:rsidRDefault="00CE7B03" w:rsidP="00373291">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  овладение языковой и читательской культурой как средством познания мира; </w:t>
      </w:r>
    </w:p>
    <w:p w14:paraId="04EF1BA9" w14:textId="77777777" w:rsidR="00CE7B03" w:rsidRPr="00CE7B03" w:rsidRDefault="00070A43" w:rsidP="00373291">
      <w:pPr>
        <w:tabs>
          <w:tab w:val="left" w:pos="8931"/>
        </w:tabs>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6404CCE1" w14:textId="77777777" w:rsidR="00CE7B03" w:rsidRPr="00CE7B03" w:rsidRDefault="00373291"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734AD34" w14:textId="77777777" w:rsidR="00CE7B03" w:rsidRPr="00CE7B03" w:rsidRDefault="00CE7B03" w:rsidP="00373291">
      <w:pPr>
        <w:tabs>
          <w:tab w:val="left" w:pos="180"/>
        </w:tabs>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hAnsi="Times New Roman" w:cs="Times New Roman"/>
          <w:sz w:val="24"/>
          <w:szCs w:val="24"/>
          <w:lang w:val="ru-RU"/>
        </w:rPr>
        <w:tab/>
      </w:r>
      <w:r w:rsidR="00373291">
        <w:rPr>
          <w:rFonts w:ascii="Times New Roman" w:hAnsi="Times New Roman" w:cs="Times New Roman"/>
          <w:sz w:val="24"/>
          <w:szCs w:val="24"/>
          <w:lang w:val="ru-RU"/>
        </w:rPr>
        <w:tab/>
      </w:r>
      <w:r w:rsidRPr="00CE7B03">
        <w:rPr>
          <w:rFonts w:ascii="Times New Roman" w:eastAsia="Times New Roman" w:hAnsi="Times New Roman" w:cs="Times New Roman"/>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14:paraId="2AE57916" w14:textId="77777777" w:rsidR="00373291" w:rsidRPr="00CE7B03" w:rsidRDefault="00373291" w:rsidP="00373291">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CE7B03" w:rsidRPr="00CE7B03">
        <w:rPr>
          <w:rFonts w:ascii="Times New Roman" w:eastAsia="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w:t>
      </w:r>
      <w:r>
        <w:rPr>
          <w:rFonts w:ascii="Times New Roman" w:eastAsia="Times New Roman" w:hAnsi="Times New Roman" w:cs="Times New Roman"/>
          <w:color w:val="000000"/>
          <w:sz w:val="24"/>
          <w:szCs w:val="24"/>
          <w:lang w:val="ru-RU"/>
        </w:rPr>
        <w:t>я</w:t>
      </w:r>
      <w:r w:rsidRPr="00373291">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 xml:space="preserve">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406308A0" w14:textId="77777777" w:rsidR="00373291" w:rsidRPr="00CE7B03" w:rsidRDefault="00373291" w:rsidP="00373291">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изучение и оценка социальных ролей персонажей литературных произведений;</w:t>
      </w:r>
    </w:p>
    <w:p w14:paraId="324EAE7A" w14:textId="77777777" w:rsidR="00373291" w:rsidRPr="00CE7B03" w:rsidRDefault="00373291" w:rsidP="00373291">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  потребность во взаимодействии в условиях неопределённости, открытость опыту и знаниям других; </w:t>
      </w:r>
    </w:p>
    <w:p w14:paraId="0F885BAF" w14:textId="77777777" w:rsidR="00373291" w:rsidRPr="00CE7B03" w:rsidRDefault="00373291"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7D32087C" w14:textId="77777777" w:rsidR="00373291"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373291" w:rsidRPr="00CE7B03">
        <w:rPr>
          <w:rFonts w:ascii="Times New Roman" w:eastAsia="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037C7AEE" w14:textId="77777777" w:rsidR="00373291"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373291" w:rsidRPr="00CE7B03">
        <w:rPr>
          <w:rFonts w:ascii="Times New Roman" w:eastAsia="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14:paraId="5984B5EE" w14:textId="77777777" w:rsidR="00373291" w:rsidRPr="00CE7B03" w:rsidRDefault="00070A43" w:rsidP="00373291">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373291" w:rsidRPr="00CE7B03">
        <w:rPr>
          <w:rFonts w:ascii="Times New Roman" w:eastAsia="Times New Roman" w:hAnsi="Times New Roman" w:cs="Times New Roman"/>
          <w:color w:val="000000"/>
          <w:sz w:val="24"/>
          <w:szCs w:val="24"/>
          <w:lang w:val="ru-RU"/>
        </w:rPr>
        <w:t xml:space="preserve">анализировать и выявлять взаимосвязи природы, общества и экономики; </w:t>
      </w:r>
    </w:p>
    <w:p w14:paraId="53445183" w14:textId="77777777" w:rsidR="00373291" w:rsidRPr="00CE7B03" w:rsidRDefault="00373291"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7EF7F790" w14:textId="77777777" w:rsidR="00373291" w:rsidRPr="00CE7B03" w:rsidRDefault="00373291"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09E13B83" w14:textId="77777777" w:rsidR="00373291" w:rsidRPr="00CE7B03" w:rsidRDefault="00373291" w:rsidP="00373291">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 xml:space="preserve">воспринимать стрессовую ситуацию как вызов, требующий контрмер; </w:t>
      </w:r>
    </w:p>
    <w:p w14:paraId="20B4CF28" w14:textId="77777777" w:rsidR="00373291" w:rsidRPr="00CE7B03" w:rsidRDefault="00373291" w:rsidP="00373291">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14:paraId="537BFEB5" w14:textId="77777777" w:rsidR="00373291" w:rsidRPr="00CE7B03" w:rsidRDefault="00070A43"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373291" w:rsidRPr="00CE7B03">
        <w:rPr>
          <w:rFonts w:ascii="Times New Roman" w:eastAsia="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14:paraId="56E7430A" w14:textId="77777777" w:rsidR="00373291" w:rsidRPr="00CE7B03" w:rsidRDefault="00373291" w:rsidP="00373291">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быть готовым действовать в отсутствии гарантий успеха.</w:t>
      </w:r>
    </w:p>
    <w:p w14:paraId="0103B5F2" w14:textId="77777777" w:rsidR="00373291" w:rsidRPr="00CE7B03" w:rsidRDefault="00373291" w:rsidP="00CE1CBE">
      <w:pPr>
        <w:autoSpaceDE w:val="0"/>
        <w:autoSpaceDN w:val="0"/>
        <w:spacing w:after="0" w:line="360" w:lineRule="auto"/>
        <w:contextualSpacing/>
        <w:jc w:val="center"/>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lastRenderedPageBreak/>
        <w:t>МЕТАПРЕДМЕТНЫЕ РЕЗУЛЬТАТЫ</w:t>
      </w:r>
    </w:p>
    <w:p w14:paraId="0667BA31" w14:textId="77777777" w:rsidR="00373291" w:rsidRPr="00CE7B03" w:rsidRDefault="00373291" w:rsidP="00373291">
      <w:pPr>
        <w:autoSpaceDE w:val="0"/>
        <w:autoSpaceDN w:val="0"/>
        <w:spacing w:after="0" w:line="360" w:lineRule="auto"/>
        <w:ind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14:paraId="545EA2E5" w14:textId="77777777" w:rsidR="00373291" w:rsidRPr="00CE7B03" w:rsidRDefault="00373291" w:rsidP="00373291">
      <w:pPr>
        <w:autoSpaceDE w:val="0"/>
        <w:autoSpaceDN w:val="0"/>
        <w:spacing w:after="0" w:line="360" w:lineRule="auto"/>
        <w:ind w:left="18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i/>
          <w:color w:val="000000"/>
          <w:sz w:val="24"/>
          <w:szCs w:val="24"/>
          <w:lang w:val="ru-RU"/>
        </w:rPr>
        <w:t>Универсальные учебные познавательные действия:</w:t>
      </w:r>
    </w:p>
    <w:p w14:paraId="4D9C2043" w14:textId="77777777" w:rsidR="00373291" w:rsidRPr="00CE7B03" w:rsidRDefault="00373291" w:rsidP="00070A43">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1) Базовые логические действия:</w:t>
      </w:r>
    </w:p>
    <w:p w14:paraId="798E8899" w14:textId="77777777" w:rsidR="00373291" w:rsidRPr="00CE7B03" w:rsidRDefault="00373291"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6C1B42C0" w14:textId="77777777" w:rsidR="00373291" w:rsidRPr="00CE7B03" w:rsidRDefault="00373291"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6CDCB29D" w14:textId="77777777" w:rsidR="00373291" w:rsidRPr="00CE7B03" w:rsidRDefault="00373291" w:rsidP="00373291">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с учётом предложенной задачи выявлять закономерности и</w:t>
      </w:r>
      <w:r w:rsidR="00070A43">
        <w:rPr>
          <w:rFonts w:ascii="Times New Roman" w:eastAsia="Times New Roman" w:hAnsi="Times New Roman" w:cs="Times New Roman"/>
          <w:color w:val="000000"/>
          <w:sz w:val="24"/>
          <w:szCs w:val="24"/>
          <w:lang w:val="ru-RU"/>
        </w:rPr>
        <w:t xml:space="preserve"> противоречия в рассматриваемых </w:t>
      </w:r>
      <w:r w:rsidRPr="00CE7B03">
        <w:rPr>
          <w:rFonts w:ascii="Times New Roman" w:eastAsia="Times New Roman" w:hAnsi="Times New Roman" w:cs="Times New Roman"/>
          <w:color w:val="000000"/>
          <w:sz w:val="24"/>
          <w:szCs w:val="24"/>
          <w:lang w:val="ru-RU"/>
        </w:rPr>
        <w:t>литературных фактах и наблюдениях над текстом;</w:t>
      </w:r>
    </w:p>
    <w:p w14:paraId="69BD1C68" w14:textId="77777777" w:rsidR="00373291" w:rsidRPr="00CE7B03" w:rsidRDefault="00373291" w:rsidP="00373291">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предлагать критерии для выявления закономерностей и противоречий с учётом учебной задачи;</w:t>
      </w:r>
      <w:r>
        <w:rPr>
          <w:rFonts w:ascii="Times New Roman" w:hAnsi="Times New Roman" w:cs="Times New Roman"/>
          <w:sz w:val="24"/>
          <w:szCs w:val="24"/>
          <w:lang w:val="ru-RU"/>
        </w:rPr>
        <w:t xml:space="preserve"> </w:t>
      </w:r>
      <w:r w:rsidR="00CE7B03" w:rsidRPr="00CE7B03">
        <w:rPr>
          <w:rFonts w:ascii="Times New Roman" w:eastAsia="Times New Roman" w:hAnsi="Times New Roman" w:cs="Times New Roman"/>
          <w:color w:val="000000"/>
          <w:sz w:val="24"/>
          <w:szCs w:val="24"/>
          <w:lang w:val="ru-RU"/>
        </w:rPr>
        <w:t>я, форм социальной</w:t>
      </w: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  выявлять дефициты информации, данных, необходимых для решения поставленной учебной задачи;</w:t>
      </w:r>
    </w:p>
    <w:p w14:paraId="16F7A6DD" w14:textId="77777777" w:rsidR="00373291" w:rsidRPr="00CE7B03" w:rsidRDefault="00373291" w:rsidP="00373291">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выявлять причинно-следственные связи при изучении литературных явлений и процессов;</w:t>
      </w:r>
    </w:p>
    <w:p w14:paraId="35C92109" w14:textId="77777777" w:rsidR="00373291" w:rsidRPr="00CE7B03" w:rsidRDefault="00373291"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 xml:space="preserve">делать выводы с использованием дедуктивных и индуктивных </w:t>
      </w:r>
      <w:r w:rsidR="00070A43">
        <w:rPr>
          <w:rFonts w:ascii="Times New Roman" w:eastAsia="Times New Roman" w:hAnsi="Times New Roman" w:cs="Times New Roman"/>
          <w:color w:val="000000"/>
          <w:sz w:val="24"/>
          <w:szCs w:val="24"/>
          <w:lang w:val="ru-RU"/>
        </w:rPr>
        <w:t xml:space="preserve">умозаключений, умозаключений по </w:t>
      </w:r>
      <w:r w:rsidRPr="00CE7B03">
        <w:rPr>
          <w:rFonts w:ascii="Times New Roman" w:eastAsia="Times New Roman" w:hAnsi="Times New Roman" w:cs="Times New Roman"/>
          <w:color w:val="000000"/>
          <w:sz w:val="24"/>
          <w:szCs w:val="24"/>
          <w:lang w:val="ru-RU"/>
        </w:rPr>
        <w:t>аналогии;</w:t>
      </w:r>
    </w:p>
    <w:p w14:paraId="00052B51" w14:textId="77777777" w:rsidR="00373291" w:rsidRPr="00CE7B03" w:rsidRDefault="00373291" w:rsidP="00373291">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формулировать гипотезы об их взаимосвязях;</w:t>
      </w:r>
    </w:p>
    <w:p w14:paraId="615B7C1E" w14:textId="77777777" w:rsidR="00373291" w:rsidRPr="00CE7B03" w:rsidRDefault="00373291"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0DB585DC" w14:textId="77777777" w:rsidR="00373291" w:rsidRPr="00CE7B03" w:rsidRDefault="00373291" w:rsidP="00373291">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2) Базовые исследовательские действия:</w:t>
      </w:r>
    </w:p>
    <w:p w14:paraId="07DD0D09" w14:textId="77777777" w:rsidR="00373291" w:rsidRPr="00CE7B03" w:rsidRDefault="00373291" w:rsidP="00373291">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649CA04" w14:textId="77777777" w:rsidR="00373291" w:rsidRPr="00CE7B03" w:rsidRDefault="00373291" w:rsidP="00373291">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использовать вопросы как исследовательский инструмент познания в литературном образовании;</w:t>
      </w:r>
    </w:p>
    <w:p w14:paraId="17D7DAB1" w14:textId="77777777" w:rsidR="00373291" w:rsidRPr="00CE7B03" w:rsidRDefault="00373291"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14:paraId="4EED669B" w14:textId="77777777" w:rsidR="00373291" w:rsidRPr="00CE7B03" w:rsidRDefault="00070A43" w:rsidP="00373291">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373291" w:rsidRPr="00CE7B03">
        <w:rPr>
          <w:rFonts w:ascii="Times New Roman" w:eastAsia="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04862BE4" w14:textId="77777777" w:rsidR="00373291" w:rsidRPr="00CE7B03" w:rsidRDefault="00070A43" w:rsidP="00373291">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373291" w:rsidRPr="00CE7B03">
        <w:rPr>
          <w:rFonts w:ascii="Times New Roman" w:eastAsia="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2A4E8CAA" w14:textId="77777777" w:rsidR="00373291" w:rsidRPr="00CE7B03" w:rsidRDefault="00373291" w:rsidP="00373291">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самостоятельно формулировать обобщения и выводы по результатам проведённого наблюдения, опыта, исследования;</w:t>
      </w:r>
    </w:p>
    <w:p w14:paraId="22773080" w14:textId="77777777" w:rsidR="00373291" w:rsidRPr="00CE7B03" w:rsidRDefault="00373291" w:rsidP="00373291">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владеть инструментами оценки достоверности полученных выводов и обобщений;</w:t>
      </w:r>
    </w:p>
    <w:p w14:paraId="518C50B4" w14:textId="77777777" w:rsidR="00373291" w:rsidRPr="00CE7B03" w:rsidRDefault="00373291" w:rsidP="00373291">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0F00D7B2" w14:textId="77777777" w:rsidR="00373291" w:rsidRPr="00CE7B03" w:rsidRDefault="00373291" w:rsidP="00373291">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3) Работа с информацией:</w:t>
      </w:r>
    </w:p>
    <w:p w14:paraId="2E5F7406" w14:textId="77777777" w:rsidR="00373291" w:rsidRPr="00CE7B03" w:rsidRDefault="00373291"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lastRenderedPageBreak/>
        <w:t xml:space="preserve">— </w:t>
      </w:r>
      <w:r w:rsidRPr="00CE7B03">
        <w:rPr>
          <w:rFonts w:ascii="Times New Roman" w:eastAsia="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1EF2D20A" w14:textId="77777777" w:rsidR="00373291" w:rsidRPr="00CE7B03" w:rsidRDefault="00373291"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w:t>
      </w:r>
      <w:r w:rsidRPr="00CE7B03">
        <w:rPr>
          <w:rFonts w:ascii="Times New Roman" w:eastAsia="Times New Roman" w:hAnsi="Times New Roman" w:cs="Times New Roman"/>
          <w:color w:val="000000"/>
          <w:sz w:val="24"/>
          <w:szCs w:val="24"/>
          <w:lang w:val="ru-RU"/>
        </w:rPr>
        <w:t xml:space="preserve"> выбирать, анализировать, систематизировать и интерпретировать литературную и другую информацию различных видов и форм представления;</w:t>
      </w:r>
    </w:p>
    <w:p w14:paraId="64708486" w14:textId="77777777" w:rsidR="00373291" w:rsidRPr="00CE7B03" w:rsidRDefault="0068294D" w:rsidP="00373291">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373291" w:rsidRPr="00CE7B03">
        <w:rPr>
          <w:rFonts w:ascii="Times New Roman" w:eastAsia="Times New Roman" w:hAnsi="Times New Roman" w:cs="Times New Roman"/>
          <w:color w:val="000000"/>
          <w:sz w:val="24"/>
          <w:szCs w:val="24"/>
          <w:lang w:val="ru-RU"/>
        </w:rPr>
        <w:t>находить сходные аргументы (подтверждающие или опровергающ</w:t>
      </w:r>
      <w:r w:rsidR="00070A43">
        <w:rPr>
          <w:rFonts w:ascii="Times New Roman" w:eastAsia="Times New Roman" w:hAnsi="Times New Roman" w:cs="Times New Roman"/>
          <w:color w:val="000000"/>
          <w:sz w:val="24"/>
          <w:szCs w:val="24"/>
          <w:lang w:val="ru-RU"/>
        </w:rPr>
        <w:t xml:space="preserve">ие одну и ту же идею, версию) в </w:t>
      </w:r>
      <w:r w:rsidR="00373291" w:rsidRPr="00CE7B03">
        <w:rPr>
          <w:rFonts w:ascii="Times New Roman" w:eastAsia="Times New Roman" w:hAnsi="Times New Roman" w:cs="Times New Roman"/>
          <w:color w:val="000000"/>
          <w:sz w:val="24"/>
          <w:szCs w:val="24"/>
          <w:lang w:val="ru-RU"/>
        </w:rPr>
        <w:t>различных информационных источниках;</w:t>
      </w:r>
    </w:p>
    <w:p w14:paraId="4B99000A" w14:textId="77777777" w:rsidR="00373291" w:rsidRPr="00CE7B03" w:rsidRDefault="00373291" w:rsidP="00373291">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7A36709" w14:textId="77777777" w:rsidR="00373291" w:rsidRPr="00CE7B03" w:rsidRDefault="00373291" w:rsidP="0068294D">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62B49138" w14:textId="77777777" w:rsidR="00373291" w:rsidRPr="00CE7B03" w:rsidRDefault="00373291" w:rsidP="0068294D">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8294D">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эффективно запоминать и систематизировать эту информацию.</w:t>
      </w:r>
    </w:p>
    <w:p w14:paraId="44340016" w14:textId="77777777" w:rsidR="00CE1CBE" w:rsidRDefault="00CE1CBE" w:rsidP="00373291">
      <w:pPr>
        <w:autoSpaceDE w:val="0"/>
        <w:autoSpaceDN w:val="0"/>
        <w:spacing w:after="0" w:line="360" w:lineRule="auto"/>
        <w:contextualSpacing/>
        <w:jc w:val="both"/>
        <w:rPr>
          <w:rFonts w:ascii="Times New Roman" w:eastAsia="Times New Roman" w:hAnsi="Times New Roman" w:cs="Times New Roman"/>
          <w:b/>
          <w:i/>
          <w:color w:val="000000"/>
          <w:sz w:val="24"/>
          <w:szCs w:val="24"/>
          <w:lang w:val="ru-RU"/>
        </w:rPr>
      </w:pPr>
    </w:p>
    <w:p w14:paraId="19F437AB" w14:textId="77777777" w:rsidR="00373291" w:rsidRPr="00CE7B03" w:rsidRDefault="00373291" w:rsidP="00373291">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i/>
          <w:color w:val="000000"/>
          <w:sz w:val="24"/>
          <w:szCs w:val="24"/>
          <w:lang w:val="ru-RU"/>
        </w:rPr>
        <w:t>Универсальные учебные коммуникативные действия:</w:t>
      </w:r>
    </w:p>
    <w:p w14:paraId="49084F45" w14:textId="77777777" w:rsidR="00373291" w:rsidRPr="00CE7B03" w:rsidRDefault="00373291" w:rsidP="00373291">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1)</w:t>
      </w:r>
      <w:r w:rsidRPr="00CE7B03">
        <w:rPr>
          <w:rFonts w:ascii="Times New Roman" w:eastAsia="Times New Roman" w:hAnsi="Times New Roman" w:cs="Times New Roman"/>
          <w:i/>
          <w:color w:val="000000"/>
          <w:sz w:val="24"/>
          <w:szCs w:val="24"/>
          <w:lang w:val="ru-RU"/>
        </w:rPr>
        <w:t xml:space="preserve"> Общение</w:t>
      </w:r>
      <w:r w:rsidRPr="00CE7B03">
        <w:rPr>
          <w:rFonts w:ascii="Times New Roman" w:eastAsia="Times New Roman" w:hAnsi="Times New Roman" w:cs="Times New Roman"/>
          <w:color w:val="000000"/>
          <w:sz w:val="24"/>
          <w:szCs w:val="24"/>
          <w:lang w:val="ru-RU"/>
        </w:rPr>
        <w:t>:</w:t>
      </w:r>
    </w:p>
    <w:p w14:paraId="5ED5F417" w14:textId="77777777" w:rsidR="00373291" w:rsidRPr="00CE7B03" w:rsidRDefault="0068294D" w:rsidP="00070A43">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373291" w:rsidRPr="00CE7B03">
        <w:rPr>
          <w:rFonts w:ascii="Times New Roman" w:eastAsia="Times New Roman" w:hAnsi="Times New Roman" w:cs="Times New Roman"/>
          <w:color w:val="000000"/>
          <w:sz w:val="24"/>
          <w:szCs w:val="24"/>
          <w:lang w:val="ru-RU"/>
        </w:rPr>
        <w:t>воспринимать и формулировать суждения, выражать эмоции в со</w:t>
      </w:r>
      <w:r w:rsidR="00070A43">
        <w:rPr>
          <w:rFonts w:ascii="Times New Roman" w:eastAsia="Times New Roman" w:hAnsi="Times New Roman" w:cs="Times New Roman"/>
          <w:color w:val="000000"/>
          <w:sz w:val="24"/>
          <w:szCs w:val="24"/>
          <w:lang w:val="ru-RU"/>
        </w:rPr>
        <w:t xml:space="preserve">ответствии с условиями и целями </w:t>
      </w:r>
      <w:r w:rsidR="00373291" w:rsidRPr="00CE7B03">
        <w:rPr>
          <w:rFonts w:ascii="Times New Roman" w:eastAsia="Times New Roman" w:hAnsi="Times New Roman" w:cs="Times New Roman"/>
          <w:color w:val="000000"/>
          <w:sz w:val="24"/>
          <w:szCs w:val="24"/>
          <w:lang w:val="ru-RU"/>
        </w:rPr>
        <w:t>общения;</w:t>
      </w:r>
    </w:p>
    <w:p w14:paraId="5101F105" w14:textId="77777777" w:rsidR="00373291"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373291" w:rsidRPr="00CE7B03">
        <w:rPr>
          <w:rFonts w:ascii="Times New Roman" w:eastAsia="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52881E6A" w14:textId="77777777" w:rsidR="00373291" w:rsidRPr="00CE7B03" w:rsidRDefault="00373291"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выражать себя (свою точку зрения) в устных и письменных текстах;</w:t>
      </w:r>
    </w:p>
    <w:p w14:paraId="4B039AEE" w14:textId="77777777" w:rsidR="00373291" w:rsidRPr="00CE7B03" w:rsidRDefault="00070A43" w:rsidP="0068294D">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373291" w:rsidRPr="00CE7B03">
        <w:rPr>
          <w:rFonts w:ascii="Times New Roman" w:eastAsia="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14:paraId="645B6ECE" w14:textId="77777777" w:rsidR="00373291" w:rsidRPr="00CE7B03" w:rsidRDefault="00373291"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2B6C694" w14:textId="77777777" w:rsidR="00373291" w:rsidRPr="00CE7B03" w:rsidRDefault="00373291" w:rsidP="0068294D">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сопоставлять свои суждения с суждениями других участников диалога, обнаруживать различие и сходство позиций;</w:t>
      </w:r>
    </w:p>
    <w:p w14:paraId="58ECEB43" w14:textId="77777777" w:rsidR="00373291" w:rsidRPr="00CE7B03" w:rsidRDefault="00070A43" w:rsidP="0068294D">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373291" w:rsidRPr="00CE7B03">
        <w:rPr>
          <w:rFonts w:ascii="Times New Roman" w:eastAsia="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14:paraId="140A5ED5" w14:textId="77777777" w:rsidR="00373291" w:rsidRPr="00CE7B03" w:rsidRDefault="0068294D" w:rsidP="0068294D">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w:t>
      </w:r>
      <w:r w:rsidR="00373291" w:rsidRPr="00CE7B03">
        <w:rPr>
          <w:rFonts w:ascii="Times New Roman" w:eastAsia="Times New Roman" w:hAnsi="Times New Roman" w:cs="Times New Roman"/>
          <w:color w:val="000000"/>
          <w:sz w:val="24"/>
          <w:szCs w:val="24"/>
          <w:lang w:val="ru-RU"/>
        </w:rPr>
        <w:t xml:space="preserve">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CE4BDA9" w14:textId="77777777" w:rsidR="00373291" w:rsidRPr="00CE7B03" w:rsidRDefault="00373291" w:rsidP="00373291">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2) С</w:t>
      </w:r>
      <w:r w:rsidRPr="00CE7B03">
        <w:rPr>
          <w:rFonts w:ascii="Times New Roman" w:eastAsia="Times New Roman" w:hAnsi="Times New Roman" w:cs="Times New Roman"/>
          <w:i/>
          <w:color w:val="000000"/>
          <w:sz w:val="24"/>
          <w:szCs w:val="24"/>
          <w:lang w:val="ru-RU"/>
        </w:rPr>
        <w:t>овместная деятельность</w:t>
      </w:r>
      <w:r w:rsidRPr="00CE7B03">
        <w:rPr>
          <w:rFonts w:ascii="Times New Roman" w:eastAsia="Times New Roman" w:hAnsi="Times New Roman" w:cs="Times New Roman"/>
          <w:color w:val="000000"/>
          <w:sz w:val="24"/>
          <w:szCs w:val="24"/>
          <w:lang w:val="ru-RU"/>
        </w:rPr>
        <w:t>:</w:t>
      </w:r>
    </w:p>
    <w:p w14:paraId="1E4CE3A6" w14:textId="77777777" w:rsidR="00373291" w:rsidRPr="00CE7B03" w:rsidRDefault="00373291" w:rsidP="0068294D">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06C61679" w14:textId="77777777" w:rsidR="00373291" w:rsidRPr="00CE7B03" w:rsidRDefault="0068294D" w:rsidP="0068294D">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w:t>
      </w:r>
      <w:r w:rsidR="00373291" w:rsidRPr="00CE7B03">
        <w:rPr>
          <w:rFonts w:ascii="Times New Roman" w:eastAsia="Times New Roman" w:hAnsi="Times New Roman" w:cs="Times New Roman"/>
          <w:color w:val="000000"/>
          <w:sz w:val="24"/>
          <w:szCs w:val="24"/>
          <w:lang w:val="ru-RU"/>
        </w:rPr>
        <w:t xml:space="preserve">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858D826" w14:textId="77777777" w:rsidR="00373291" w:rsidRPr="00CE7B03" w:rsidRDefault="00373291"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уметь обобщать мнения нескольких людей;</w:t>
      </w:r>
    </w:p>
    <w:p w14:paraId="036932DA" w14:textId="77777777" w:rsidR="00373291"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373291" w:rsidRPr="00CE7B03">
        <w:rPr>
          <w:rFonts w:ascii="Times New Roman" w:eastAsia="Times New Roman" w:hAnsi="Times New Roman" w:cs="Times New Roman"/>
          <w:color w:val="000000"/>
          <w:sz w:val="24"/>
          <w:szCs w:val="24"/>
          <w:lang w:val="ru-RU"/>
        </w:rPr>
        <w:t xml:space="preserve">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w:t>
      </w:r>
      <w:r w:rsidR="00373291" w:rsidRPr="00CE7B03">
        <w:rPr>
          <w:rFonts w:ascii="Times New Roman" w:eastAsia="Times New Roman" w:hAnsi="Times New Roman" w:cs="Times New Roman"/>
          <w:color w:val="000000"/>
          <w:sz w:val="24"/>
          <w:szCs w:val="24"/>
          <w:lang w:val="ru-RU"/>
        </w:rPr>
        <w:lastRenderedPageBreak/>
        <w:t>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5D09136" w14:textId="77777777" w:rsidR="00373291"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373291" w:rsidRPr="00CE7B03">
        <w:rPr>
          <w:rFonts w:ascii="Times New Roman" w:eastAsia="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D5FB169" w14:textId="77777777" w:rsidR="0068294D" w:rsidRDefault="0068294D" w:rsidP="0068294D">
      <w:pPr>
        <w:autoSpaceDE w:val="0"/>
        <w:autoSpaceDN w:val="0"/>
        <w:spacing w:after="0" w:line="360" w:lineRule="auto"/>
        <w:ind w:right="-1"/>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00373291" w:rsidRPr="00CE7B03">
        <w:rPr>
          <w:rFonts w:ascii="Times New Roman" w:eastAsia="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3B25FF75" w14:textId="77777777" w:rsidR="0068294D"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3BC5FE13" w14:textId="77777777" w:rsidR="0068294D" w:rsidRPr="00CE7B03" w:rsidRDefault="0068294D" w:rsidP="0068294D">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сопоставлять свои суждения с суждениями других участников диалога, обнаруживать различие и сходство позиций;</w:t>
      </w:r>
    </w:p>
    <w:p w14:paraId="35B0FF30" w14:textId="77777777" w:rsidR="0068294D" w:rsidRPr="00CE7B03" w:rsidRDefault="00070A43" w:rsidP="0068294D">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68294D" w:rsidRPr="00CE7B03">
        <w:rPr>
          <w:rFonts w:ascii="Times New Roman" w:eastAsia="Times New Roman" w:hAnsi="Times New Roman" w:cs="Times New Roman"/>
          <w:color w:val="000000"/>
          <w:sz w:val="24"/>
          <w:szCs w:val="24"/>
          <w:lang w:val="ru-RU"/>
        </w:rPr>
        <w:t>публично представлять результаты выполненного опыта (лит</w:t>
      </w:r>
      <w:r>
        <w:rPr>
          <w:rFonts w:ascii="Times New Roman" w:eastAsia="Times New Roman" w:hAnsi="Times New Roman" w:cs="Times New Roman"/>
          <w:color w:val="000000"/>
          <w:sz w:val="24"/>
          <w:szCs w:val="24"/>
          <w:lang w:val="ru-RU"/>
        </w:rPr>
        <w:t xml:space="preserve">ературоведческого эксперимента, </w:t>
      </w:r>
      <w:r w:rsidR="0068294D" w:rsidRPr="00CE7B03">
        <w:rPr>
          <w:rFonts w:ascii="Times New Roman" w:eastAsia="Times New Roman" w:hAnsi="Times New Roman" w:cs="Times New Roman"/>
          <w:color w:val="000000"/>
          <w:sz w:val="24"/>
          <w:szCs w:val="24"/>
          <w:lang w:val="ru-RU"/>
        </w:rPr>
        <w:t xml:space="preserve">исследования, проекта); </w:t>
      </w:r>
    </w:p>
    <w:p w14:paraId="623A9792" w14:textId="77777777" w:rsidR="0068294D" w:rsidRPr="00CE7B03" w:rsidRDefault="0068294D" w:rsidP="0068294D">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CD5B2A6" w14:textId="77777777" w:rsidR="0068294D"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участниками взаимодействия на литературных занятиях;</w:t>
      </w:r>
    </w:p>
    <w:p w14:paraId="2D3378C0" w14:textId="77777777" w:rsidR="0068294D" w:rsidRPr="00CE7B03" w:rsidRDefault="0068294D" w:rsidP="0068294D">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AAC2DB3" w14:textId="77777777" w:rsidR="0068294D"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i/>
          <w:color w:val="000000"/>
          <w:sz w:val="24"/>
          <w:szCs w:val="24"/>
          <w:lang w:val="ru-RU"/>
        </w:rPr>
        <w:t>Универсальные учебные регулятивные действия:</w:t>
      </w:r>
    </w:p>
    <w:p w14:paraId="2A61FE9A" w14:textId="77777777" w:rsidR="0068294D"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1)</w:t>
      </w:r>
      <w:r w:rsidRPr="00CE7B03">
        <w:rPr>
          <w:rFonts w:ascii="Times New Roman" w:eastAsia="Times New Roman" w:hAnsi="Times New Roman" w:cs="Times New Roman"/>
          <w:i/>
          <w:color w:val="000000"/>
          <w:sz w:val="24"/>
          <w:szCs w:val="24"/>
          <w:lang w:val="ru-RU"/>
        </w:rPr>
        <w:t xml:space="preserve"> Самоорганизация</w:t>
      </w:r>
      <w:r w:rsidRPr="00CE7B03">
        <w:rPr>
          <w:rFonts w:ascii="Times New Roman" w:eastAsia="Times New Roman" w:hAnsi="Times New Roman" w:cs="Times New Roman"/>
          <w:color w:val="000000"/>
          <w:sz w:val="24"/>
          <w:szCs w:val="24"/>
          <w:lang w:val="ru-RU"/>
        </w:rPr>
        <w:t>:</w:t>
      </w:r>
    </w:p>
    <w:p w14:paraId="0C7113DE" w14:textId="77777777" w:rsidR="0068294D" w:rsidRPr="00CE7B03" w:rsidRDefault="0068294D" w:rsidP="0068294D">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выявлять проблемы для решения в учебных и жизненных ситуациях, анализируя ситуации, изображённые в художественной литературе;</w:t>
      </w:r>
    </w:p>
    <w:p w14:paraId="6913EEC8" w14:textId="77777777" w:rsidR="0068294D" w:rsidRPr="00CE7B03" w:rsidRDefault="0068294D" w:rsidP="0068294D">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ориентироваться в различных подходах принятия решений (индивидуальное, принятие решения в группе, принятие решений группой);</w:t>
      </w:r>
    </w:p>
    <w:p w14:paraId="3CBC6545" w14:textId="77777777" w:rsidR="0068294D" w:rsidRPr="00CE7B03" w:rsidRDefault="0068294D" w:rsidP="0068294D">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285D026" w14:textId="77777777" w:rsidR="0068294D" w:rsidRPr="00CE7B03" w:rsidRDefault="0068294D" w:rsidP="0068294D">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028F119B" w14:textId="77777777" w:rsidR="0068294D"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делать выбор и брать ответственность за решение.</w:t>
      </w:r>
    </w:p>
    <w:p w14:paraId="45A32BF1" w14:textId="77777777" w:rsidR="0068294D"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2) С</w:t>
      </w:r>
      <w:r w:rsidRPr="00CE7B03">
        <w:rPr>
          <w:rFonts w:ascii="Times New Roman" w:eastAsia="Times New Roman" w:hAnsi="Times New Roman" w:cs="Times New Roman"/>
          <w:i/>
          <w:color w:val="000000"/>
          <w:sz w:val="24"/>
          <w:szCs w:val="24"/>
          <w:lang w:val="ru-RU"/>
        </w:rPr>
        <w:t>амоконтроль</w:t>
      </w:r>
      <w:r w:rsidRPr="00CE7B03">
        <w:rPr>
          <w:rFonts w:ascii="Times New Roman" w:eastAsia="Times New Roman" w:hAnsi="Times New Roman" w:cs="Times New Roman"/>
          <w:color w:val="000000"/>
          <w:sz w:val="24"/>
          <w:szCs w:val="24"/>
          <w:lang w:val="ru-RU"/>
        </w:rPr>
        <w:t>:</w:t>
      </w:r>
    </w:p>
    <w:p w14:paraId="1FD9A515" w14:textId="77777777" w:rsidR="0068294D" w:rsidRPr="00CE7B03" w:rsidRDefault="0068294D" w:rsidP="0068294D">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7B9EC9A7" w14:textId="77777777" w:rsidR="0068294D"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5AB0042" w14:textId="77777777" w:rsidR="0068294D" w:rsidRPr="00CE7B03" w:rsidRDefault="0068294D" w:rsidP="0068294D">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C35AFBA" w14:textId="77777777" w:rsidR="0068294D" w:rsidRPr="00CE7B03" w:rsidRDefault="0068294D" w:rsidP="0068294D">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12A364EA" w14:textId="77777777" w:rsidR="0068294D"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3) </w:t>
      </w:r>
      <w:r w:rsidRPr="00CE7B03">
        <w:rPr>
          <w:rFonts w:ascii="Times New Roman" w:eastAsia="Times New Roman" w:hAnsi="Times New Roman" w:cs="Times New Roman"/>
          <w:i/>
          <w:color w:val="000000"/>
          <w:sz w:val="24"/>
          <w:szCs w:val="24"/>
          <w:lang w:val="ru-RU"/>
        </w:rPr>
        <w:t>Эмоциональный интеллект</w:t>
      </w:r>
      <w:r w:rsidRPr="00CE7B03">
        <w:rPr>
          <w:rFonts w:ascii="Times New Roman" w:eastAsia="Times New Roman" w:hAnsi="Times New Roman" w:cs="Times New Roman"/>
          <w:color w:val="000000"/>
          <w:sz w:val="24"/>
          <w:szCs w:val="24"/>
          <w:lang w:val="ru-RU"/>
        </w:rPr>
        <w:t>:</w:t>
      </w:r>
    </w:p>
    <w:p w14:paraId="21631F87" w14:textId="77777777" w:rsidR="0068294D" w:rsidRDefault="0068294D" w:rsidP="0068294D">
      <w:pPr>
        <w:autoSpaceDE w:val="0"/>
        <w:autoSpaceDN w:val="0"/>
        <w:spacing w:after="0" w:line="360" w:lineRule="auto"/>
        <w:contextualSpacing/>
        <w:jc w:val="both"/>
        <w:rPr>
          <w:rFonts w:ascii="Times New Roman" w:eastAsia="Times New Roman" w:hAnsi="Times New Roman" w:cs="Times New Roman"/>
          <w:color w:val="000000"/>
          <w:sz w:val="24"/>
          <w:szCs w:val="24"/>
          <w:lang w:val="ru-RU"/>
        </w:rPr>
      </w:pPr>
      <w:r w:rsidRPr="00CE7B03">
        <w:rPr>
          <w:rFonts w:ascii="Times New Roman" w:eastAsia="Times New Roman" w:hAnsi="Times New Roman" w:cs="Times New Roman"/>
          <w:color w:val="000000"/>
          <w:sz w:val="24"/>
          <w:szCs w:val="24"/>
          <w:lang w:val="ru-RU"/>
        </w:rPr>
        <w:lastRenderedPageBreak/>
        <w:t>—  развивать способность различать и называть собственные эмоции, управлять ими и эмоциями других;</w:t>
      </w:r>
    </w:p>
    <w:p w14:paraId="72BD528F" w14:textId="77777777" w:rsidR="0068294D"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выявлять и анализировать причины эмоций;</w:t>
      </w:r>
    </w:p>
    <w:p w14:paraId="641533F4" w14:textId="77777777" w:rsidR="0068294D" w:rsidRPr="00CE7B03" w:rsidRDefault="0068294D" w:rsidP="0068294D">
      <w:pPr>
        <w:autoSpaceDE w:val="0"/>
        <w:autoSpaceDN w:val="0"/>
        <w:spacing w:after="0" w:line="360" w:lineRule="auto"/>
        <w:ind w:right="144"/>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ставить себя на место другого человека, понимать мотивы и намерения другого, анализируя примеры из художественной литературы;</w:t>
      </w:r>
    </w:p>
    <w:p w14:paraId="1C770929" w14:textId="77777777" w:rsidR="0068294D"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регулировать способ выражения своих эмоций;</w:t>
      </w:r>
    </w:p>
    <w:p w14:paraId="1DA7247E" w14:textId="77777777" w:rsidR="0068294D"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4)</w:t>
      </w:r>
      <w:r w:rsidRPr="00CE7B03">
        <w:rPr>
          <w:rFonts w:ascii="Times New Roman" w:eastAsia="Times New Roman" w:hAnsi="Times New Roman" w:cs="Times New Roman"/>
          <w:i/>
          <w:color w:val="000000"/>
          <w:sz w:val="24"/>
          <w:szCs w:val="24"/>
          <w:lang w:val="ru-RU"/>
        </w:rPr>
        <w:t xml:space="preserve"> Принятие себя и других</w:t>
      </w:r>
      <w:r w:rsidRPr="00CE7B03">
        <w:rPr>
          <w:rFonts w:ascii="Times New Roman" w:eastAsia="Times New Roman" w:hAnsi="Times New Roman" w:cs="Times New Roman"/>
          <w:color w:val="000000"/>
          <w:sz w:val="24"/>
          <w:szCs w:val="24"/>
          <w:lang w:val="ru-RU"/>
        </w:rPr>
        <w:t>:</w:t>
      </w:r>
    </w:p>
    <w:p w14:paraId="302FAAE6" w14:textId="77777777" w:rsidR="0068294D"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14:paraId="2FBC0B14" w14:textId="77777777" w:rsidR="0068294D" w:rsidRPr="00CE7B03" w:rsidRDefault="0068294D" w:rsidP="0068294D">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признавать своё право на ошибку и такое же право другого; принимать себя и других, не осуждая;</w:t>
      </w:r>
    </w:p>
    <w:p w14:paraId="5C01C9B8" w14:textId="77777777" w:rsidR="0068294D"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проявлять открытость себе и другим;</w:t>
      </w:r>
    </w:p>
    <w:p w14:paraId="4BA46E50" w14:textId="77777777" w:rsidR="0068294D"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осознавать невозможность контролировать всё вокруг.</w:t>
      </w:r>
    </w:p>
    <w:p w14:paraId="7E28BE10" w14:textId="77777777" w:rsidR="0068294D" w:rsidRPr="00CE7B03" w:rsidRDefault="0068294D" w:rsidP="00CE1CBE">
      <w:pPr>
        <w:autoSpaceDE w:val="0"/>
        <w:autoSpaceDN w:val="0"/>
        <w:spacing w:after="0" w:line="360" w:lineRule="auto"/>
        <w:contextualSpacing/>
        <w:jc w:val="center"/>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ПРЕДМЕТНЫЕ РЕЗУЛЬТАТЫ</w:t>
      </w:r>
    </w:p>
    <w:p w14:paraId="7C106531" w14:textId="77777777" w:rsidR="0068294D" w:rsidRDefault="0068294D" w:rsidP="0068294D">
      <w:pPr>
        <w:tabs>
          <w:tab w:val="left" w:pos="180"/>
        </w:tabs>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 </w:t>
      </w:r>
      <w:r>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 xml:space="preserve">2) понимать особенности литературы как вида словесного искусства, отличать художественный текст от текста научного, делового, публицистического; </w:t>
      </w:r>
    </w:p>
    <w:p w14:paraId="1C0712E5" w14:textId="77777777" w:rsidR="0068294D" w:rsidRPr="00CE7B03" w:rsidRDefault="0068294D" w:rsidP="0068294D">
      <w:pPr>
        <w:tabs>
          <w:tab w:val="left" w:pos="180"/>
        </w:tabs>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566CAC0A" w14:textId="77777777" w:rsidR="0068294D" w:rsidRPr="00CE7B03" w:rsidRDefault="0068294D" w:rsidP="0068294D">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2210D519" w14:textId="77777777" w:rsidR="0068294D"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7ACBF546" w14:textId="77777777" w:rsidR="0068294D" w:rsidRPr="00CE7B03" w:rsidRDefault="0068294D" w:rsidP="0068294D">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выделять в произведениях элементы художественной формы и обнаруживать связи между ними;</w:t>
      </w:r>
    </w:p>
    <w:p w14:paraId="7D8D6C6C" w14:textId="77777777" w:rsidR="0068294D" w:rsidRPr="00CE7B03" w:rsidRDefault="0068294D" w:rsidP="0068294D">
      <w:pPr>
        <w:autoSpaceDE w:val="0"/>
        <w:autoSpaceDN w:val="0"/>
        <w:spacing w:after="0" w:line="360" w:lineRule="auto"/>
        <w:ind w:right="-1"/>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35855DF3" w14:textId="77777777" w:rsidR="0068294D" w:rsidRPr="00CE7B03" w:rsidRDefault="0068294D" w:rsidP="0068294D">
      <w:pPr>
        <w:autoSpaceDE w:val="0"/>
        <w:autoSpaceDN w:val="0"/>
        <w:spacing w:after="0" w:line="360" w:lineRule="auto"/>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Pr="00CE7B03">
        <w:rPr>
          <w:rFonts w:ascii="Times New Roman" w:eastAsia="Times New Roman" w:hAnsi="Times New Roman" w:cs="Times New Roman"/>
          <w:color w:val="000000"/>
          <w:sz w:val="24"/>
          <w:szCs w:val="24"/>
          <w:lang w:val="ru-RU"/>
        </w:rPr>
        <w:t>сопоставлять с помощью учителя изученные и самостоятельно прочитанные произведения</w:t>
      </w:r>
      <w:r>
        <w:rPr>
          <w:rFonts w:ascii="Times New Roman" w:hAnsi="Times New Roman" w:cs="Times New Roman"/>
          <w:sz w:val="24"/>
          <w:szCs w:val="24"/>
          <w:lang w:val="ru-RU"/>
        </w:rPr>
        <w:t xml:space="preserve"> </w:t>
      </w:r>
      <w:r w:rsidRPr="00CE7B03">
        <w:rPr>
          <w:rFonts w:ascii="Times New Roman" w:eastAsia="Times New Roman" w:hAnsi="Times New Roman" w:cs="Times New Roman"/>
          <w:color w:val="000000"/>
          <w:sz w:val="24"/>
          <w:szCs w:val="24"/>
          <w:lang w:val="ru-RU"/>
        </w:rPr>
        <w:t>художественной литературы с произведениями других видов искусства (живопись, музыка, театр, кино);</w:t>
      </w:r>
    </w:p>
    <w:p w14:paraId="587210B6" w14:textId="77777777" w:rsidR="0068294D" w:rsidRDefault="0068294D" w:rsidP="0068294D">
      <w:pPr>
        <w:tabs>
          <w:tab w:val="left" w:pos="180"/>
        </w:tabs>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 </w:t>
      </w:r>
    </w:p>
    <w:p w14:paraId="2AF8035D" w14:textId="77777777" w:rsidR="0068294D" w:rsidRDefault="0068294D" w:rsidP="0068294D">
      <w:pPr>
        <w:tabs>
          <w:tab w:val="left" w:pos="180"/>
        </w:tabs>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lastRenderedPageBreak/>
        <w:t xml:space="preserve">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 </w:t>
      </w:r>
    </w:p>
    <w:p w14:paraId="07A5DA2F" w14:textId="77777777" w:rsidR="0068294D" w:rsidRDefault="0068294D" w:rsidP="0068294D">
      <w:pPr>
        <w:tabs>
          <w:tab w:val="left" w:pos="180"/>
        </w:tabs>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6) участвовать в беседе и диалоге о прочитанном произведении, </w:t>
      </w:r>
      <w:r w:rsidR="00070A43">
        <w:rPr>
          <w:rFonts w:ascii="Times New Roman" w:eastAsia="Times New Roman" w:hAnsi="Times New Roman" w:cs="Times New Roman"/>
          <w:color w:val="000000"/>
          <w:sz w:val="24"/>
          <w:szCs w:val="24"/>
          <w:lang w:val="ru-RU"/>
        </w:rPr>
        <w:t xml:space="preserve">давать аргументированную оценку </w:t>
      </w:r>
      <w:r w:rsidRPr="00CE7B03">
        <w:rPr>
          <w:rFonts w:ascii="Times New Roman" w:eastAsia="Times New Roman" w:hAnsi="Times New Roman" w:cs="Times New Roman"/>
          <w:color w:val="000000"/>
          <w:sz w:val="24"/>
          <w:szCs w:val="24"/>
          <w:lang w:val="ru-RU"/>
        </w:rPr>
        <w:t xml:space="preserve">прочитанному; </w:t>
      </w:r>
      <w:r>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 xml:space="preserve">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 </w:t>
      </w:r>
      <w:r>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 xml:space="preserve">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 </w:t>
      </w:r>
    </w:p>
    <w:p w14:paraId="00AFF6EC" w14:textId="77777777" w:rsidR="0068294D" w:rsidRDefault="0068294D" w:rsidP="0068294D">
      <w:pPr>
        <w:tabs>
          <w:tab w:val="left" w:pos="180"/>
        </w:tabs>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p w14:paraId="79A077E6" w14:textId="77777777" w:rsidR="0068294D" w:rsidRDefault="0068294D" w:rsidP="0068294D">
      <w:pPr>
        <w:tabs>
          <w:tab w:val="left" w:pos="180"/>
        </w:tabs>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 </w:t>
      </w:r>
      <w:r w:rsidRPr="00CE7B03">
        <w:rPr>
          <w:rFonts w:ascii="Times New Roman" w:hAnsi="Times New Roman" w:cs="Times New Roman"/>
          <w:sz w:val="24"/>
          <w:szCs w:val="24"/>
          <w:lang w:val="ru-RU"/>
        </w:rPr>
        <w:tab/>
      </w:r>
    </w:p>
    <w:p w14:paraId="1C24AD4A" w14:textId="77777777" w:rsidR="0068294D" w:rsidRDefault="0068294D" w:rsidP="0068294D">
      <w:pPr>
        <w:tabs>
          <w:tab w:val="left" w:pos="180"/>
        </w:tabs>
        <w:autoSpaceDE w:val="0"/>
        <w:autoSpaceDN w:val="0"/>
        <w:spacing w:after="0" w:line="360" w:lineRule="auto"/>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 </w:t>
      </w:r>
    </w:p>
    <w:p w14:paraId="4618C321" w14:textId="77777777" w:rsidR="0012608B" w:rsidRDefault="0068294D" w:rsidP="0068294D">
      <w:pPr>
        <w:tabs>
          <w:tab w:val="left" w:pos="180"/>
        </w:tabs>
        <w:autoSpaceDE w:val="0"/>
        <w:autoSpaceDN w:val="0"/>
        <w:spacing w:after="0" w:line="360" w:lineRule="auto"/>
        <w:contextualSpacing/>
        <w:jc w:val="both"/>
        <w:rPr>
          <w:rFonts w:ascii="Times New Roman" w:eastAsia="Times New Roman" w:hAnsi="Times New Roman" w:cs="Times New Roman"/>
          <w:color w:val="000000"/>
          <w:sz w:val="24"/>
          <w:szCs w:val="24"/>
          <w:lang w:val="ru-RU"/>
        </w:rPr>
      </w:pPr>
      <w:r w:rsidRPr="00CE7B03">
        <w:rPr>
          <w:rFonts w:ascii="Times New Roman" w:eastAsia="Times New Roman" w:hAnsi="Times New Roman" w:cs="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w:t>
      </w:r>
      <w:r w:rsidR="0012608B">
        <w:rPr>
          <w:rFonts w:ascii="Times New Roman" w:eastAsia="Times New Roman" w:hAnsi="Times New Roman" w:cs="Times New Roman"/>
          <w:color w:val="000000"/>
          <w:sz w:val="24"/>
          <w:szCs w:val="24"/>
          <w:lang w:val="ru-RU"/>
        </w:rPr>
        <w:t>ила информационной безопасности.</w:t>
      </w:r>
    </w:p>
    <w:p w14:paraId="3F029B43" w14:textId="77777777" w:rsidR="0012608B" w:rsidRDefault="0012608B" w:rsidP="0068294D">
      <w:pPr>
        <w:tabs>
          <w:tab w:val="left" w:pos="180"/>
        </w:tabs>
        <w:autoSpaceDE w:val="0"/>
        <w:autoSpaceDN w:val="0"/>
        <w:spacing w:after="0" w:line="360" w:lineRule="auto"/>
        <w:contextualSpacing/>
        <w:jc w:val="both"/>
        <w:rPr>
          <w:rFonts w:ascii="Times New Roman" w:eastAsia="Times New Roman" w:hAnsi="Times New Roman" w:cs="Times New Roman"/>
          <w:color w:val="000000"/>
          <w:sz w:val="24"/>
          <w:szCs w:val="24"/>
          <w:lang w:val="ru-RU"/>
        </w:rPr>
      </w:pPr>
    </w:p>
    <w:p w14:paraId="620B1DBF" w14:textId="77777777" w:rsidR="0012608B" w:rsidRDefault="0012608B" w:rsidP="0068294D">
      <w:pPr>
        <w:tabs>
          <w:tab w:val="left" w:pos="180"/>
        </w:tabs>
        <w:autoSpaceDE w:val="0"/>
        <w:autoSpaceDN w:val="0"/>
        <w:spacing w:after="0" w:line="360" w:lineRule="auto"/>
        <w:contextualSpacing/>
        <w:jc w:val="both"/>
        <w:rPr>
          <w:rFonts w:ascii="Times New Roman" w:eastAsia="Times New Roman" w:hAnsi="Times New Roman" w:cs="Times New Roman"/>
          <w:color w:val="000000"/>
          <w:sz w:val="24"/>
          <w:szCs w:val="24"/>
          <w:lang w:val="ru-RU"/>
        </w:rPr>
      </w:pPr>
    </w:p>
    <w:p w14:paraId="5F81225E" w14:textId="77777777" w:rsidR="0012608B" w:rsidRDefault="0012608B" w:rsidP="0068294D">
      <w:pPr>
        <w:tabs>
          <w:tab w:val="left" w:pos="180"/>
        </w:tabs>
        <w:autoSpaceDE w:val="0"/>
        <w:autoSpaceDN w:val="0"/>
        <w:spacing w:after="0" w:line="360" w:lineRule="auto"/>
        <w:contextualSpacing/>
        <w:jc w:val="both"/>
        <w:rPr>
          <w:rFonts w:ascii="Times New Roman" w:eastAsia="Times New Roman" w:hAnsi="Times New Roman" w:cs="Times New Roman"/>
          <w:color w:val="000000"/>
          <w:sz w:val="24"/>
          <w:szCs w:val="24"/>
          <w:lang w:val="ru-RU"/>
        </w:rPr>
      </w:pPr>
    </w:p>
    <w:p w14:paraId="78106542" w14:textId="77777777" w:rsidR="0012608B" w:rsidRDefault="0012608B" w:rsidP="0068294D">
      <w:pPr>
        <w:tabs>
          <w:tab w:val="left" w:pos="180"/>
        </w:tabs>
        <w:autoSpaceDE w:val="0"/>
        <w:autoSpaceDN w:val="0"/>
        <w:spacing w:after="0" w:line="360" w:lineRule="auto"/>
        <w:contextualSpacing/>
        <w:jc w:val="both"/>
        <w:rPr>
          <w:rFonts w:ascii="Times New Roman" w:eastAsia="Times New Roman" w:hAnsi="Times New Roman" w:cs="Times New Roman"/>
          <w:color w:val="000000"/>
          <w:sz w:val="24"/>
          <w:szCs w:val="24"/>
          <w:lang w:val="ru-RU"/>
        </w:rPr>
      </w:pPr>
    </w:p>
    <w:p w14:paraId="28099182" w14:textId="77777777" w:rsidR="0012608B" w:rsidRDefault="0012608B" w:rsidP="0068294D">
      <w:pPr>
        <w:tabs>
          <w:tab w:val="left" w:pos="180"/>
        </w:tabs>
        <w:autoSpaceDE w:val="0"/>
        <w:autoSpaceDN w:val="0"/>
        <w:spacing w:after="0" w:line="360" w:lineRule="auto"/>
        <w:contextualSpacing/>
        <w:jc w:val="both"/>
        <w:rPr>
          <w:rFonts w:ascii="Times New Roman" w:eastAsia="Times New Roman" w:hAnsi="Times New Roman" w:cs="Times New Roman"/>
          <w:color w:val="000000"/>
          <w:sz w:val="24"/>
          <w:szCs w:val="24"/>
          <w:lang w:val="ru-RU"/>
        </w:rPr>
      </w:pPr>
    </w:p>
    <w:p w14:paraId="121FFDDF" w14:textId="77777777" w:rsidR="0012608B" w:rsidRDefault="0012608B" w:rsidP="0068294D">
      <w:pPr>
        <w:tabs>
          <w:tab w:val="left" w:pos="180"/>
        </w:tabs>
        <w:autoSpaceDE w:val="0"/>
        <w:autoSpaceDN w:val="0"/>
        <w:spacing w:after="0" w:line="360" w:lineRule="auto"/>
        <w:contextualSpacing/>
        <w:jc w:val="both"/>
        <w:rPr>
          <w:rFonts w:ascii="Times New Roman" w:eastAsia="Times New Roman" w:hAnsi="Times New Roman" w:cs="Times New Roman"/>
          <w:color w:val="000000"/>
          <w:sz w:val="24"/>
          <w:szCs w:val="24"/>
          <w:lang w:val="ru-RU"/>
        </w:rPr>
      </w:pPr>
    </w:p>
    <w:p w14:paraId="705B1F16" w14:textId="77777777" w:rsidR="0012608B" w:rsidRDefault="0012608B" w:rsidP="0068294D">
      <w:pPr>
        <w:tabs>
          <w:tab w:val="left" w:pos="180"/>
        </w:tabs>
        <w:autoSpaceDE w:val="0"/>
        <w:autoSpaceDN w:val="0"/>
        <w:spacing w:after="0" w:line="360" w:lineRule="auto"/>
        <w:contextualSpacing/>
        <w:jc w:val="both"/>
        <w:rPr>
          <w:rFonts w:ascii="Times New Roman" w:eastAsia="Times New Roman" w:hAnsi="Times New Roman" w:cs="Times New Roman"/>
          <w:color w:val="000000"/>
          <w:sz w:val="24"/>
          <w:szCs w:val="24"/>
          <w:lang w:val="ru-RU"/>
        </w:rPr>
      </w:pPr>
    </w:p>
    <w:p w14:paraId="72C48F57" w14:textId="77777777" w:rsidR="0012608B" w:rsidRDefault="0012608B" w:rsidP="0068294D">
      <w:pPr>
        <w:tabs>
          <w:tab w:val="left" w:pos="180"/>
        </w:tabs>
        <w:autoSpaceDE w:val="0"/>
        <w:autoSpaceDN w:val="0"/>
        <w:spacing w:after="0" w:line="360" w:lineRule="auto"/>
        <w:contextualSpacing/>
        <w:jc w:val="both"/>
        <w:rPr>
          <w:rFonts w:ascii="Times New Roman" w:eastAsia="Times New Roman" w:hAnsi="Times New Roman" w:cs="Times New Roman"/>
          <w:color w:val="000000"/>
          <w:sz w:val="24"/>
          <w:szCs w:val="24"/>
          <w:lang w:val="ru-RU"/>
        </w:rPr>
      </w:pPr>
    </w:p>
    <w:p w14:paraId="79BC02A6" w14:textId="77777777" w:rsidR="0012608B" w:rsidRDefault="0012608B" w:rsidP="0068294D">
      <w:pPr>
        <w:tabs>
          <w:tab w:val="left" w:pos="180"/>
        </w:tabs>
        <w:autoSpaceDE w:val="0"/>
        <w:autoSpaceDN w:val="0"/>
        <w:spacing w:after="0" w:line="360" w:lineRule="auto"/>
        <w:contextualSpacing/>
        <w:jc w:val="both"/>
        <w:rPr>
          <w:rFonts w:ascii="Times New Roman" w:eastAsia="Times New Roman" w:hAnsi="Times New Roman" w:cs="Times New Roman"/>
          <w:color w:val="000000"/>
          <w:sz w:val="24"/>
          <w:szCs w:val="24"/>
          <w:lang w:val="ru-RU"/>
        </w:rPr>
      </w:pPr>
    </w:p>
    <w:p w14:paraId="3CBE98DC" w14:textId="77777777" w:rsidR="00914B3B" w:rsidRDefault="00914B3B" w:rsidP="0012608B">
      <w:pPr>
        <w:autoSpaceDE w:val="0"/>
        <w:autoSpaceDN w:val="0"/>
        <w:spacing w:after="0" w:line="360" w:lineRule="auto"/>
        <w:contextualSpacing/>
        <w:jc w:val="both"/>
        <w:rPr>
          <w:rFonts w:ascii="Times New Roman" w:eastAsia="Times New Roman" w:hAnsi="Times New Roman" w:cs="Times New Roman"/>
          <w:b/>
          <w:color w:val="000000"/>
          <w:w w:val="101"/>
          <w:sz w:val="24"/>
          <w:szCs w:val="24"/>
          <w:lang w:val="ru-RU"/>
        </w:rPr>
        <w:sectPr w:rsidR="00914B3B" w:rsidSect="00094A4D">
          <w:pgSz w:w="11900" w:h="16840"/>
          <w:pgMar w:top="0" w:right="276" w:bottom="384" w:left="426" w:header="720" w:footer="720" w:gutter="0"/>
          <w:pgNumType w:start="2"/>
          <w:cols w:space="720" w:equalWidth="0">
            <w:col w:w="11198" w:space="0"/>
          </w:cols>
          <w:docGrid w:linePitch="360"/>
        </w:sectPr>
      </w:pPr>
    </w:p>
    <w:p w14:paraId="76FB01D1" w14:textId="77777777" w:rsidR="0012608B" w:rsidRPr="0068294D" w:rsidRDefault="0012608B" w:rsidP="00CE1CBE">
      <w:pPr>
        <w:autoSpaceDE w:val="0"/>
        <w:autoSpaceDN w:val="0"/>
        <w:spacing w:after="0" w:line="360" w:lineRule="auto"/>
        <w:contextualSpacing/>
        <w:jc w:val="center"/>
        <w:rPr>
          <w:rFonts w:ascii="Times New Roman" w:hAnsi="Times New Roman" w:cs="Times New Roman"/>
          <w:sz w:val="24"/>
          <w:szCs w:val="24"/>
          <w:lang w:val="ru-RU"/>
        </w:rPr>
      </w:pPr>
      <w:r w:rsidRPr="0068294D">
        <w:rPr>
          <w:rFonts w:ascii="Times New Roman" w:eastAsia="Times New Roman" w:hAnsi="Times New Roman" w:cs="Times New Roman"/>
          <w:b/>
          <w:color w:val="000000"/>
          <w:w w:val="101"/>
          <w:sz w:val="24"/>
          <w:szCs w:val="24"/>
          <w:lang w:val="ru-RU"/>
        </w:rPr>
        <w:lastRenderedPageBreak/>
        <w:t>ТЕМАТИЧЕСКОЕ ПЛАНИРОВАНИЕ</w:t>
      </w:r>
    </w:p>
    <w:tbl>
      <w:tblPr>
        <w:tblW w:w="16149" w:type="dxa"/>
        <w:tblInd w:w="6" w:type="dxa"/>
        <w:tblLayout w:type="fixed"/>
        <w:tblLook w:val="04A0" w:firstRow="1" w:lastRow="0" w:firstColumn="1" w:lastColumn="0" w:noHBand="0" w:noVBand="1"/>
      </w:tblPr>
      <w:tblGrid>
        <w:gridCol w:w="556"/>
        <w:gridCol w:w="4395"/>
        <w:gridCol w:w="708"/>
        <w:gridCol w:w="1418"/>
        <w:gridCol w:w="1276"/>
        <w:gridCol w:w="1134"/>
        <w:gridCol w:w="4110"/>
        <w:gridCol w:w="1418"/>
        <w:gridCol w:w="1134"/>
      </w:tblGrid>
      <w:tr w:rsidR="0012608B" w:rsidRPr="00070A43" w14:paraId="7D7C497D" w14:textId="77777777" w:rsidTr="00914B3B">
        <w:trPr>
          <w:trHeight w:hRule="exact" w:val="348"/>
        </w:trPr>
        <w:tc>
          <w:tcPr>
            <w:tcW w:w="55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6819D39" w14:textId="77777777" w:rsidR="0012608B" w:rsidRPr="00070A43" w:rsidRDefault="0012608B" w:rsidP="00914B3B">
            <w:pPr>
              <w:autoSpaceDE w:val="0"/>
              <w:autoSpaceDN w:val="0"/>
              <w:spacing w:after="0" w:line="360" w:lineRule="auto"/>
              <w:ind w:right="144"/>
              <w:contextualSpacing/>
              <w:jc w:val="center"/>
              <w:rPr>
                <w:rFonts w:ascii="Times New Roman" w:hAnsi="Times New Roman" w:cs="Times New Roman"/>
                <w:sz w:val="18"/>
                <w:szCs w:val="18"/>
                <w:lang w:val="ru-RU"/>
              </w:rPr>
            </w:pPr>
            <w:r w:rsidRPr="00070A43">
              <w:rPr>
                <w:rFonts w:ascii="Times New Roman" w:eastAsia="Times New Roman" w:hAnsi="Times New Roman" w:cs="Times New Roman"/>
                <w:b/>
                <w:color w:val="000000"/>
                <w:w w:val="97"/>
                <w:sz w:val="18"/>
                <w:szCs w:val="18"/>
                <w:lang w:val="ru-RU"/>
              </w:rPr>
              <w:t>№</w:t>
            </w:r>
            <w:r w:rsidRPr="00070A43">
              <w:rPr>
                <w:rFonts w:ascii="Times New Roman" w:hAnsi="Times New Roman" w:cs="Times New Roman"/>
                <w:sz w:val="18"/>
                <w:szCs w:val="18"/>
                <w:lang w:val="ru-RU"/>
              </w:rPr>
              <w:br/>
            </w:r>
            <w:r w:rsidRPr="00070A43">
              <w:rPr>
                <w:rFonts w:ascii="Times New Roman" w:eastAsia="Times New Roman" w:hAnsi="Times New Roman" w:cs="Times New Roman"/>
                <w:b/>
                <w:color w:val="000000"/>
                <w:w w:val="97"/>
                <w:sz w:val="18"/>
                <w:szCs w:val="18"/>
                <w:lang w:val="ru-RU"/>
              </w:rPr>
              <w:t>п/п</w:t>
            </w:r>
          </w:p>
        </w:tc>
        <w:tc>
          <w:tcPr>
            <w:tcW w:w="439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5795593" w14:textId="77777777" w:rsidR="0012608B" w:rsidRPr="00070A43" w:rsidRDefault="0012608B" w:rsidP="00914B3B">
            <w:pPr>
              <w:autoSpaceDE w:val="0"/>
              <w:autoSpaceDN w:val="0"/>
              <w:spacing w:after="0" w:line="360" w:lineRule="auto"/>
              <w:ind w:left="72"/>
              <w:contextualSpacing/>
              <w:jc w:val="center"/>
              <w:rPr>
                <w:rFonts w:ascii="Times New Roman" w:hAnsi="Times New Roman" w:cs="Times New Roman"/>
                <w:sz w:val="18"/>
                <w:szCs w:val="18"/>
                <w:lang w:val="ru-RU"/>
              </w:rPr>
            </w:pPr>
            <w:r w:rsidRPr="00070A43">
              <w:rPr>
                <w:rFonts w:ascii="Times New Roman" w:eastAsia="Times New Roman" w:hAnsi="Times New Roman" w:cs="Times New Roman"/>
                <w:b/>
                <w:color w:val="000000"/>
                <w:w w:val="97"/>
                <w:sz w:val="18"/>
                <w:szCs w:val="18"/>
                <w:lang w:val="ru-RU"/>
              </w:rPr>
              <w:t>Наименование разделов и тем программы</w:t>
            </w:r>
          </w:p>
        </w:tc>
        <w:tc>
          <w:tcPr>
            <w:tcW w:w="3402"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AD48EEB" w14:textId="77777777" w:rsidR="0012608B" w:rsidRPr="00070A43" w:rsidRDefault="0012608B" w:rsidP="00914B3B">
            <w:pPr>
              <w:autoSpaceDE w:val="0"/>
              <w:autoSpaceDN w:val="0"/>
              <w:spacing w:after="0" w:line="360" w:lineRule="auto"/>
              <w:ind w:left="72"/>
              <w:contextualSpacing/>
              <w:jc w:val="center"/>
              <w:rPr>
                <w:rFonts w:ascii="Times New Roman" w:hAnsi="Times New Roman" w:cs="Times New Roman"/>
                <w:sz w:val="18"/>
                <w:szCs w:val="18"/>
                <w:lang w:val="ru-RU"/>
              </w:rPr>
            </w:pPr>
            <w:r w:rsidRPr="00070A43">
              <w:rPr>
                <w:rFonts w:ascii="Times New Roman" w:eastAsia="Times New Roman" w:hAnsi="Times New Roman" w:cs="Times New Roman"/>
                <w:b/>
                <w:color w:val="000000"/>
                <w:w w:val="97"/>
                <w:sz w:val="18"/>
                <w:szCs w:val="18"/>
                <w:lang w:val="ru-RU"/>
              </w:rPr>
              <w:t>Количество часов</w:t>
            </w:r>
          </w:p>
        </w:tc>
        <w:tc>
          <w:tcPr>
            <w:tcW w:w="113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77B8EC8" w14:textId="77777777" w:rsidR="0012608B" w:rsidRPr="00070A43" w:rsidRDefault="0012608B" w:rsidP="00914B3B">
            <w:pPr>
              <w:autoSpaceDE w:val="0"/>
              <w:autoSpaceDN w:val="0"/>
              <w:spacing w:after="0" w:line="360" w:lineRule="auto"/>
              <w:ind w:left="72"/>
              <w:contextualSpacing/>
              <w:jc w:val="center"/>
              <w:rPr>
                <w:rFonts w:ascii="Times New Roman" w:hAnsi="Times New Roman" w:cs="Times New Roman"/>
                <w:sz w:val="18"/>
                <w:szCs w:val="18"/>
                <w:lang w:val="ru-RU"/>
              </w:rPr>
            </w:pPr>
            <w:r w:rsidRPr="00070A43">
              <w:rPr>
                <w:rFonts w:ascii="Times New Roman" w:eastAsia="Times New Roman" w:hAnsi="Times New Roman" w:cs="Times New Roman"/>
                <w:b/>
                <w:color w:val="000000"/>
                <w:w w:val="97"/>
                <w:sz w:val="18"/>
                <w:szCs w:val="18"/>
                <w:lang w:val="ru-RU"/>
              </w:rPr>
              <w:t xml:space="preserve">Дата </w:t>
            </w:r>
            <w:r w:rsidRPr="00070A43">
              <w:rPr>
                <w:rFonts w:ascii="Times New Roman" w:hAnsi="Times New Roman" w:cs="Times New Roman"/>
                <w:sz w:val="18"/>
                <w:szCs w:val="18"/>
                <w:lang w:val="ru-RU"/>
              </w:rPr>
              <w:br/>
            </w:r>
            <w:r w:rsidRPr="00070A43">
              <w:rPr>
                <w:rFonts w:ascii="Times New Roman" w:eastAsia="Times New Roman" w:hAnsi="Times New Roman" w:cs="Times New Roman"/>
                <w:b/>
                <w:color w:val="000000"/>
                <w:w w:val="97"/>
                <w:sz w:val="18"/>
                <w:szCs w:val="18"/>
                <w:lang w:val="ru-RU"/>
              </w:rPr>
              <w:t>изучения</w:t>
            </w:r>
          </w:p>
        </w:tc>
        <w:tc>
          <w:tcPr>
            <w:tcW w:w="411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A217E74" w14:textId="77777777" w:rsidR="0012608B" w:rsidRPr="00070A43"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070A43">
              <w:rPr>
                <w:rFonts w:ascii="Times New Roman" w:eastAsia="Times New Roman" w:hAnsi="Times New Roman" w:cs="Times New Roman"/>
                <w:b/>
                <w:color w:val="000000"/>
                <w:w w:val="97"/>
                <w:sz w:val="18"/>
                <w:szCs w:val="18"/>
                <w:lang w:val="ru-RU"/>
              </w:rPr>
              <w:t>Виды деят</w:t>
            </w:r>
            <w:r w:rsidRPr="00070A43">
              <w:rPr>
                <w:rFonts w:ascii="Times New Roman" w:eastAsia="Times New Roman" w:hAnsi="Times New Roman" w:cs="Times New Roman"/>
                <w:b/>
                <w:color w:val="000000"/>
                <w:w w:val="97"/>
                <w:sz w:val="18"/>
                <w:szCs w:val="18"/>
              </w:rPr>
              <w:t>ельности</w:t>
            </w:r>
          </w:p>
        </w:tc>
        <w:tc>
          <w:tcPr>
            <w:tcW w:w="14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1FCDBEB" w14:textId="77777777" w:rsidR="0012608B" w:rsidRPr="00070A43" w:rsidRDefault="0012608B" w:rsidP="00914B3B">
            <w:pPr>
              <w:autoSpaceDE w:val="0"/>
              <w:autoSpaceDN w:val="0"/>
              <w:spacing w:after="0" w:line="360" w:lineRule="auto"/>
              <w:ind w:left="72" w:right="288"/>
              <w:contextualSpacing/>
              <w:jc w:val="center"/>
              <w:rPr>
                <w:rFonts w:ascii="Times New Roman" w:hAnsi="Times New Roman" w:cs="Times New Roman"/>
                <w:sz w:val="18"/>
                <w:szCs w:val="18"/>
              </w:rPr>
            </w:pPr>
            <w:r w:rsidRPr="00070A43">
              <w:rPr>
                <w:rFonts w:ascii="Times New Roman" w:eastAsia="Times New Roman" w:hAnsi="Times New Roman" w:cs="Times New Roman"/>
                <w:b/>
                <w:color w:val="000000"/>
                <w:w w:val="97"/>
                <w:sz w:val="18"/>
                <w:szCs w:val="18"/>
              </w:rPr>
              <w:t>Виды, формы контроля</w:t>
            </w:r>
          </w:p>
        </w:tc>
        <w:tc>
          <w:tcPr>
            <w:tcW w:w="113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C8D8D8E" w14:textId="77777777" w:rsidR="0012608B" w:rsidRPr="00070A43"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070A43">
              <w:rPr>
                <w:rFonts w:ascii="Times New Roman" w:eastAsia="Times New Roman" w:hAnsi="Times New Roman" w:cs="Times New Roman"/>
                <w:b/>
                <w:color w:val="000000"/>
                <w:w w:val="97"/>
                <w:sz w:val="18"/>
                <w:szCs w:val="18"/>
              </w:rPr>
              <w:t>Электронные (цифровые) образовательные ресурсы</w:t>
            </w:r>
          </w:p>
        </w:tc>
      </w:tr>
      <w:tr w:rsidR="0012608B" w:rsidRPr="00070A43" w14:paraId="5EE02506" w14:textId="77777777" w:rsidTr="00914B3B">
        <w:trPr>
          <w:trHeight w:hRule="exact" w:val="540"/>
        </w:trPr>
        <w:tc>
          <w:tcPr>
            <w:tcW w:w="556" w:type="dxa"/>
            <w:vMerge/>
            <w:tcBorders>
              <w:top w:val="single" w:sz="4" w:space="0" w:color="000000"/>
              <w:left w:val="single" w:sz="4" w:space="0" w:color="000000"/>
              <w:bottom w:val="single" w:sz="4" w:space="0" w:color="000000"/>
              <w:right w:val="single" w:sz="4" w:space="0" w:color="000000"/>
            </w:tcBorders>
          </w:tcPr>
          <w:p w14:paraId="241C3680" w14:textId="77777777" w:rsidR="0012608B" w:rsidRPr="00070A43" w:rsidRDefault="0012608B" w:rsidP="00914B3B">
            <w:pPr>
              <w:spacing w:after="0" w:line="360" w:lineRule="auto"/>
              <w:contextualSpacing/>
              <w:jc w:val="center"/>
              <w:rPr>
                <w:rFonts w:ascii="Times New Roman" w:hAnsi="Times New Roman" w:cs="Times New Roman"/>
                <w:sz w:val="18"/>
                <w:szCs w:val="18"/>
              </w:rPr>
            </w:pPr>
          </w:p>
        </w:tc>
        <w:tc>
          <w:tcPr>
            <w:tcW w:w="4395" w:type="dxa"/>
            <w:vMerge/>
            <w:tcBorders>
              <w:top w:val="single" w:sz="4" w:space="0" w:color="000000"/>
              <w:left w:val="single" w:sz="4" w:space="0" w:color="000000"/>
              <w:bottom w:val="single" w:sz="4" w:space="0" w:color="000000"/>
              <w:right w:val="single" w:sz="4" w:space="0" w:color="000000"/>
            </w:tcBorders>
          </w:tcPr>
          <w:p w14:paraId="69638A2A" w14:textId="77777777" w:rsidR="0012608B" w:rsidRPr="00070A43" w:rsidRDefault="0012608B" w:rsidP="007A06E7">
            <w:pPr>
              <w:spacing w:after="0" w:line="360" w:lineRule="auto"/>
              <w:contextualSpacing/>
              <w:jc w:val="both"/>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AB859E8" w14:textId="77777777" w:rsidR="0012608B" w:rsidRPr="00070A43" w:rsidRDefault="0012608B" w:rsidP="00914B3B">
            <w:pPr>
              <w:autoSpaceDE w:val="0"/>
              <w:autoSpaceDN w:val="0"/>
              <w:spacing w:after="0" w:line="360" w:lineRule="auto"/>
              <w:contextualSpacing/>
              <w:jc w:val="center"/>
              <w:rPr>
                <w:rFonts w:ascii="Times New Roman" w:hAnsi="Times New Roman" w:cs="Times New Roman"/>
                <w:sz w:val="18"/>
                <w:szCs w:val="18"/>
              </w:rPr>
            </w:pPr>
            <w:r w:rsidRPr="00070A43">
              <w:rPr>
                <w:rFonts w:ascii="Times New Roman" w:eastAsia="Times New Roman" w:hAnsi="Times New Roman" w:cs="Times New Roman"/>
                <w:b/>
                <w:color w:val="000000"/>
                <w:w w:val="97"/>
                <w:sz w:val="18"/>
                <w:szCs w:val="18"/>
              </w:rPr>
              <w:t>всего</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D5DDB4A" w14:textId="77777777" w:rsidR="0012608B" w:rsidRPr="00070A43"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070A43">
              <w:rPr>
                <w:rFonts w:ascii="Times New Roman" w:eastAsia="Times New Roman" w:hAnsi="Times New Roman" w:cs="Times New Roman"/>
                <w:b/>
                <w:color w:val="000000"/>
                <w:w w:val="97"/>
                <w:sz w:val="18"/>
                <w:szCs w:val="18"/>
              </w:rPr>
              <w:t>контрольные работы</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4B2A710" w14:textId="77777777" w:rsidR="0012608B" w:rsidRPr="00070A43"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070A43">
              <w:rPr>
                <w:rFonts w:ascii="Times New Roman" w:eastAsia="Times New Roman" w:hAnsi="Times New Roman" w:cs="Times New Roman"/>
                <w:b/>
                <w:color w:val="000000"/>
                <w:w w:val="97"/>
                <w:sz w:val="18"/>
                <w:szCs w:val="18"/>
              </w:rPr>
              <w:t>практические работы</w:t>
            </w:r>
          </w:p>
        </w:tc>
        <w:tc>
          <w:tcPr>
            <w:tcW w:w="1134" w:type="dxa"/>
            <w:vMerge/>
            <w:tcBorders>
              <w:top w:val="single" w:sz="4" w:space="0" w:color="000000"/>
              <w:left w:val="single" w:sz="4" w:space="0" w:color="000000"/>
              <w:bottom w:val="single" w:sz="4" w:space="0" w:color="000000"/>
              <w:right w:val="single" w:sz="4" w:space="0" w:color="000000"/>
            </w:tcBorders>
          </w:tcPr>
          <w:p w14:paraId="24BFC9FC" w14:textId="77777777" w:rsidR="0012608B" w:rsidRPr="00070A43" w:rsidRDefault="0012608B" w:rsidP="00914B3B">
            <w:pPr>
              <w:spacing w:after="0" w:line="360" w:lineRule="auto"/>
              <w:contextualSpacing/>
              <w:jc w:val="center"/>
              <w:rPr>
                <w:rFonts w:ascii="Times New Roman" w:hAnsi="Times New Roman" w:cs="Times New Roman"/>
                <w:sz w:val="18"/>
                <w:szCs w:val="18"/>
              </w:rPr>
            </w:pPr>
          </w:p>
        </w:tc>
        <w:tc>
          <w:tcPr>
            <w:tcW w:w="4110" w:type="dxa"/>
            <w:vMerge/>
            <w:tcBorders>
              <w:top w:val="single" w:sz="4" w:space="0" w:color="000000"/>
              <w:left w:val="single" w:sz="4" w:space="0" w:color="000000"/>
              <w:bottom w:val="single" w:sz="4" w:space="0" w:color="000000"/>
              <w:right w:val="single" w:sz="4" w:space="0" w:color="000000"/>
            </w:tcBorders>
          </w:tcPr>
          <w:p w14:paraId="6CB492B9" w14:textId="77777777" w:rsidR="0012608B" w:rsidRPr="00070A43" w:rsidRDefault="0012608B" w:rsidP="007A06E7">
            <w:pPr>
              <w:spacing w:after="0" w:line="360" w:lineRule="auto"/>
              <w:contextualSpacing/>
              <w:jc w:val="both"/>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tcPr>
          <w:p w14:paraId="666DBCAA" w14:textId="77777777" w:rsidR="0012608B" w:rsidRPr="00070A43" w:rsidRDefault="0012608B" w:rsidP="007A06E7">
            <w:pPr>
              <w:spacing w:after="0" w:line="360" w:lineRule="auto"/>
              <w:contextualSpacing/>
              <w:jc w:val="both"/>
              <w:rPr>
                <w:rFonts w:ascii="Times New Roman" w:hAnsi="Times New Roman" w:cs="Times New Roman"/>
                <w:sz w:val="18"/>
                <w:szCs w:val="18"/>
              </w:rPr>
            </w:pPr>
          </w:p>
        </w:tc>
        <w:tc>
          <w:tcPr>
            <w:tcW w:w="1134" w:type="dxa"/>
            <w:vMerge/>
            <w:tcBorders>
              <w:top w:val="single" w:sz="4" w:space="0" w:color="000000"/>
              <w:left w:val="single" w:sz="4" w:space="0" w:color="000000"/>
              <w:bottom w:val="single" w:sz="4" w:space="0" w:color="000000"/>
              <w:right w:val="single" w:sz="4" w:space="0" w:color="000000"/>
            </w:tcBorders>
          </w:tcPr>
          <w:p w14:paraId="1AEBB089" w14:textId="77777777" w:rsidR="0012608B" w:rsidRPr="00070A43" w:rsidRDefault="0012608B" w:rsidP="00914B3B">
            <w:pPr>
              <w:spacing w:after="0" w:line="360" w:lineRule="auto"/>
              <w:contextualSpacing/>
              <w:jc w:val="center"/>
              <w:rPr>
                <w:rFonts w:ascii="Times New Roman" w:hAnsi="Times New Roman" w:cs="Times New Roman"/>
                <w:sz w:val="18"/>
                <w:szCs w:val="18"/>
              </w:rPr>
            </w:pPr>
          </w:p>
        </w:tc>
      </w:tr>
      <w:tr w:rsidR="0012608B" w:rsidRPr="00070A43" w14:paraId="11F0AF6B" w14:textId="77777777" w:rsidTr="00914B3B">
        <w:trPr>
          <w:trHeight w:hRule="exact" w:val="348"/>
        </w:trPr>
        <w:tc>
          <w:tcPr>
            <w:tcW w:w="1614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57F94C4B" w14:textId="77777777" w:rsidR="0012608B" w:rsidRPr="00070A43" w:rsidRDefault="0012608B" w:rsidP="00914B3B">
            <w:pPr>
              <w:autoSpaceDE w:val="0"/>
              <w:autoSpaceDN w:val="0"/>
              <w:spacing w:after="0" w:line="360" w:lineRule="auto"/>
              <w:ind w:left="72"/>
              <w:contextualSpacing/>
              <w:jc w:val="both"/>
              <w:rPr>
                <w:rFonts w:ascii="Times New Roman" w:hAnsi="Times New Roman" w:cs="Times New Roman"/>
                <w:sz w:val="18"/>
                <w:szCs w:val="18"/>
              </w:rPr>
            </w:pPr>
            <w:r w:rsidRPr="00914B3B">
              <w:rPr>
                <w:rFonts w:ascii="Times New Roman" w:eastAsia="Times New Roman" w:hAnsi="Times New Roman" w:cs="Times New Roman"/>
                <w:b/>
                <w:color w:val="000000"/>
                <w:w w:val="97"/>
                <w:sz w:val="18"/>
                <w:szCs w:val="18"/>
              </w:rPr>
              <w:t>Раздел 1</w:t>
            </w:r>
            <w:r w:rsidRPr="00070A43">
              <w:rPr>
                <w:rFonts w:ascii="Times New Roman" w:eastAsia="Times New Roman" w:hAnsi="Times New Roman" w:cs="Times New Roman"/>
                <w:color w:val="000000"/>
                <w:w w:val="97"/>
                <w:sz w:val="18"/>
                <w:szCs w:val="18"/>
              </w:rPr>
              <w:t>.</w:t>
            </w:r>
            <w:r w:rsidRPr="00070A43">
              <w:rPr>
                <w:rFonts w:ascii="Times New Roman" w:eastAsia="Times New Roman" w:hAnsi="Times New Roman" w:cs="Times New Roman"/>
                <w:b/>
                <w:color w:val="000000"/>
                <w:w w:val="97"/>
                <w:sz w:val="18"/>
                <w:szCs w:val="18"/>
              </w:rPr>
              <w:t xml:space="preserve"> </w:t>
            </w:r>
            <w:r w:rsidR="00914B3B" w:rsidRPr="00070A43">
              <w:rPr>
                <w:rFonts w:ascii="Times New Roman" w:eastAsia="Times New Roman" w:hAnsi="Times New Roman" w:cs="Times New Roman"/>
                <w:b/>
                <w:color w:val="000000"/>
                <w:w w:val="97"/>
                <w:sz w:val="18"/>
                <w:szCs w:val="18"/>
              </w:rPr>
              <w:t>АНТИЧНАЯ ЛИТЕРАТУРА</w:t>
            </w:r>
          </w:p>
        </w:tc>
      </w:tr>
      <w:tr w:rsidR="0012608B" w:rsidRPr="0012623B" w14:paraId="424E63C6" w14:textId="77777777" w:rsidTr="003B45E6">
        <w:trPr>
          <w:trHeight w:hRule="exact" w:val="1197"/>
        </w:trPr>
        <w:tc>
          <w:tcPr>
            <w:tcW w:w="556" w:type="dxa"/>
            <w:tcBorders>
              <w:top w:val="single" w:sz="4" w:space="0" w:color="000000"/>
              <w:left w:val="single" w:sz="4" w:space="0" w:color="000000"/>
              <w:bottom w:val="single" w:sz="5" w:space="0" w:color="000000"/>
              <w:right w:val="single" w:sz="4" w:space="0" w:color="000000"/>
            </w:tcBorders>
            <w:tcMar>
              <w:left w:w="0" w:type="dxa"/>
              <w:right w:w="0" w:type="dxa"/>
            </w:tcMar>
          </w:tcPr>
          <w:p w14:paraId="59864B00" w14:textId="77777777" w:rsidR="0012608B" w:rsidRPr="00070A43" w:rsidRDefault="0012608B" w:rsidP="00914B3B">
            <w:pPr>
              <w:autoSpaceDE w:val="0"/>
              <w:autoSpaceDN w:val="0"/>
              <w:spacing w:after="0" w:line="360" w:lineRule="auto"/>
              <w:contextualSpacing/>
              <w:jc w:val="center"/>
              <w:rPr>
                <w:rFonts w:ascii="Times New Roman" w:hAnsi="Times New Roman" w:cs="Times New Roman"/>
                <w:sz w:val="18"/>
                <w:szCs w:val="18"/>
              </w:rPr>
            </w:pPr>
            <w:r w:rsidRPr="00070A43">
              <w:rPr>
                <w:rFonts w:ascii="Times New Roman" w:eastAsia="Times New Roman" w:hAnsi="Times New Roman" w:cs="Times New Roman"/>
                <w:color w:val="000000"/>
                <w:w w:val="97"/>
                <w:sz w:val="18"/>
                <w:szCs w:val="18"/>
              </w:rPr>
              <w:t>1.1.</w:t>
            </w:r>
          </w:p>
        </w:tc>
        <w:tc>
          <w:tcPr>
            <w:tcW w:w="4395" w:type="dxa"/>
            <w:tcBorders>
              <w:top w:val="single" w:sz="4" w:space="0" w:color="000000"/>
              <w:left w:val="single" w:sz="4" w:space="0" w:color="000000"/>
              <w:bottom w:val="single" w:sz="5" w:space="0" w:color="000000"/>
              <w:right w:val="single" w:sz="4" w:space="0" w:color="000000"/>
            </w:tcBorders>
            <w:tcMar>
              <w:left w:w="0" w:type="dxa"/>
              <w:right w:w="0" w:type="dxa"/>
            </w:tcMar>
          </w:tcPr>
          <w:p w14:paraId="0FF82282" w14:textId="77777777" w:rsidR="0012608B" w:rsidRPr="00914B3B" w:rsidRDefault="0012608B" w:rsidP="007A06E7">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Гомер. Поэмы «Илиада»,</w:t>
            </w:r>
            <w:r w:rsidR="00914B3B">
              <w:rPr>
                <w:rFonts w:ascii="Times New Roman" w:eastAsia="Times New Roman" w:hAnsi="Times New Roman" w:cs="Times New Roman"/>
                <w:color w:val="000000"/>
                <w:w w:val="97"/>
                <w:sz w:val="18"/>
                <w:szCs w:val="18"/>
                <w:lang w:val="ru-RU"/>
              </w:rPr>
              <w:t xml:space="preserve"> </w:t>
            </w:r>
            <w:r w:rsidRPr="00914B3B">
              <w:rPr>
                <w:rFonts w:ascii="Times New Roman" w:eastAsia="Times New Roman" w:hAnsi="Times New Roman" w:cs="Times New Roman"/>
                <w:color w:val="000000"/>
                <w:w w:val="97"/>
                <w:sz w:val="18"/>
                <w:szCs w:val="18"/>
                <w:lang w:val="ru-RU"/>
              </w:rPr>
              <w:t>«Одиссея» (фрагменты)</w:t>
            </w:r>
          </w:p>
        </w:tc>
        <w:tc>
          <w:tcPr>
            <w:tcW w:w="708" w:type="dxa"/>
            <w:tcBorders>
              <w:top w:val="single" w:sz="4" w:space="0" w:color="000000"/>
              <w:left w:val="single" w:sz="4" w:space="0" w:color="000000"/>
              <w:bottom w:val="single" w:sz="5" w:space="0" w:color="000000"/>
              <w:right w:val="single" w:sz="4" w:space="0" w:color="000000"/>
            </w:tcBorders>
            <w:tcMar>
              <w:left w:w="0" w:type="dxa"/>
              <w:right w:w="0" w:type="dxa"/>
            </w:tcMar>
          </w:tcPr>
          <w:p w14:paraId="3D509118" w14:textId="77777777" w:rsidR="0012608B" w:rsidRPr="00070A43"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070A43">
              <w:rPr>
                <w:rFonts w:ascii="Times New Roman" w:eastAsia="Times New Roman" w:hAnsi="Times New Roman" w:cs="Times New Roman"/>
                <w:color w:val="000000"/>
                <w:w w:val="97"/>
                <w:sz w:val="18"/>
                <w:szCs w:val="18"/>
              </w:rPr>
              <w:t>2</w:t>
            </w:r>
          </w:p>
        </w:tc>
        <w:tc>
          <w:tcPr>
            <w:tcW w:w="1418" w:type="dxa"/>
            <w:tcBorders>
              <w:top w:val="single" w:sz="4" w:space="0" w:color="000000"/>
              <w:left w:val="single" w:sz="4" w:space="0" w:color="000000"/>
              <w:bottom w:val="single" w:sz="5" w:space="0" w:color="000000"/>
              <w:right w:val="single" w:sz="4" w:space="0" w:color="000000"/>
            </w:tcBorders>
            <w:tcMar>
              <w:left w:w="0" w:type="dxa"/>
              <w:right w:w="0" w:type="dxa"/>
            </w:tcMar>
          </w:tcPr>
          <w:p w14:paraId="56DB2494" w14:textId="77777777" w:rsidR="0012608B" w:rsidRPr="00070A43"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070A43">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5" w:space="0" w:color="000000"/>
              <w:right w:val="single" w:sz="4" w:space="0" w:color="000000"/>
            </w:tcBorders>
            <w:tcMar>
              <w:left w:w="0" w:type="dxa"/>
              <w:right w:w="0" w:type="dxa"/>
            </w:tcMar>
          </w:tcPr>
          <w:p w14:paraId="301719F5" w14:textId="77777777" w:rsidR="0012608B" w:rsidRPr="00070A43"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070A43">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5" w:space="0" w:color="000000"/>
              <w:right w:val="single" w:sz="4" w:space="0" w:color="000000"/>
            </w:tcBorders>
            <w:tcMar>
              <w:left w:w="0" w:type="dxa"/>
              <w:right w:w="0" w:type="dxa"/>
            </w:tcMar>
          </w:tcPr>
          <w:p w14:paraId="014B9DD4" w14:textId="77777777" w:rsidR="0012608B" w:rsidRPr="00914B3B" w:rsidRDefault="00914B3B" w:rsidP="00914B3B">
            <w:pPr>
              <w:autoSpaceDE w:val="0"/>
              <w:autoSpaceDN w:val="0"/>
              <w:spacing w:after="0" w:line="360" w:lineRule="auto"/>
              <w:contextualSpacing/>
              <w:jc w:val="center"/>
              <w:rPr>
                <w:rFonts w:ascii="Times New Roman" w:hAnsi="Times New Roman" w:cs="Times New Roman"/>
                <w:sz w:val="18"/>
                <w:szCs w:val="18"/>
                <w:lang w:val="tt-RU"/>
              </w:rPr>
            </w:pPr>
            <w:r>
              <w:rPr>
                <w:rFonts w:ascii="Times New Roman" w:eastAsia="Times New Roman" w:hAnsi="Times New Roman" w:cs="Times New Roman"/>
                <w:color w:val="000000"/>
                <w:w w:val="97"/>
                <w:sz w:val="18"/>
                <w:szCs w:val="18"/>
              </w:rPr>
              <w:t>01.09.2023 05.09.2023</w:t>
            </w:r>
          </w:p>
        </w:tc>
        <w:tc>
          <w:tcPr>
            <w:tcW w:w="4110" w:type="dxa"/>
            <w:tcBorders>
              <w:top w:val="single" w:sz="4" w:space="0" w:color="000000"/>
              <w:left w:val="single" w:sz="4" w:space="0" w:color="000000"/>
              <w:bottom w:val="single" w:sz="5" w:space="0" w:color="000000"/>
              <w:right w:val="single" w:sz="4" w:space="0" w:color="000000"/>
            </w:tcBorders>
            <w:tcMar>
              <w:left w:w="0" w:type="dxa"/>
              <w:right w:w="0" w:type="dxa"/>
            </w:tcMar>
          </w:tcPr>
          <w:p w14:paraId="4CF28EFA" w14:textId="77777777" w:rsidR="0012608B" w:rsidRPr="00070A43" w:rsidRDefault="0012608B" w:rsidP="003B45E6">
            <w:pPr>
              <w:autoSpaceDE w:val="0"/>
              <w:autoSpaceDN w:val="0"/>
              <w:spacing w:after="0" w:line="360" w:lineRule="auto"/>
              <w:ind w:left="72"/>
              <w:contextualSpacing/>
              <w:jc w:val="both"/>
              <w:rPr>
                <w:rFonts w:ascii="Times New Roman" w:hAnsi="Times New Roman" w:cs="Times New Roman"/>
                <w:sz w:val="18"/>
                <w:szCs w:val="18"/>
                <w:lang w:val="ru-RU"/>
              </w:rPr>
            </w:pPr>
            <w:r w:rsidRPr="00070A43">
              <w:rPr>
                <w:rFonts w:ascii="Times New Roman" w:eastAsia="Times New Roman" w:hAnsi="Times New Roman" w:cs="Times New Roman"/>
                <w:color w:val="000000"/>
                <w:w w:val="97"/>
                <w:sz w:val="18"/>
                <w:szCs w:val="18"/>
                <w:lang w:val="ru-RU"/>
              </w:rPr>
              <w:t xml:space="preserve">Выразительно читать фрагменты произведений; Характеризовать героя поэмы; </w:t>
            </w:r>
            <w:r w:rsidR="0012623B">
              <w:rPr>
                <w:rFonts w:ascii="Times New Roman" w:eastAsia="Times New Roman" w:hAnsi="Times New Roman" w:cs="Times New Roman"/>
                <w:color w:val="000000"/>
                <w:w w:val="97"/>
                <w:sz w:val="18"/>
                <w:szCs w:val="18"/>
                <w:lang w:val="ru-RU"/>
              </w:rPr>
              <w:t xml:space="preserve">Сопоставлять литературные </w:t>
            </w:r>
            <w:r w:rsidRPr="00070A43">
              <w:rPr>
                <w:rFonts w:ascii="Times New Roman" w:eastAsia="Times New Roman" w:hAnsi="Times New Roman" w:cs="Times New Roman"/>
                <w:color w:val="000000"/>
                <w:w w:val="97"/>
                <w:sz w:val="18"/>
                <w:szCs w:val="18"/>
                <w:lang w:val="ru-RU"/>
              </w:rPr>
              <w:t xml:space="preserve">произведения с мифологической основой; </w:t>
            </w:r>
          </w:p>
        </w:tc>
        <w:tc>
          <w:tcPr>
            <w:tcW w:w="1418" w:type="dxa"/>
            <w:tcBorders>
              <w:top w:val="single" w:sz="4" w:space="0" w:color="000000"/>
              <w:left w:val="single" w:sz="4" w:space="0" w:color="000000"/>
              <w:bottom w:val="single" w:sz="5" w:space="0" w:color="000000"/>
              <w:right w:val="single" w:sz="4" w:space="0" w:color="000000"/>
            </w:tcBorders>
            <w:tcMar>
              <w:left w:w="0" w:type="dxa"/>
              <w:right w:w="0" w:type="dxa"/>
            </w:tcMar>
          </w:tcPr>
          <w:p w14:paraId="1063F92C" w14:textId="77777777" w:rsidR="0012608B" w:rsidRPr="0012623B" w:rsidRDefault="004B012D" w:rsidP="0012623B">
            <w:pPr>
              <w:autoSpaceDE w:val="0"/>
              <w:autoSpaceDN w:val="0"/>
              <w:spacing w:after="0" w:line="360" w:lineRule="auto"/>
              <w:ind w:left="72" w:right="144"/>
              <w:contextualSpacing/>
              <w:jc w:val="center"/>
              <w:rPr>
                <w:rFonts w:ascii="Times New Roman" w:hAnsi="Times New Roman" w:cs="Times New Roman"/>
                <w:sz w:val="18"/>
                <w:szCs w:val="18"/>
                <w:lang w:val="ru-RU"/>
              </w:rPr>
            </w:pPr>
            <w:r w:rsidRPr="0012623B">
              <w:rPr>
                <w:rFonts w:ascii="Times New Roman" w:eastAsia="Times New Roman" w:hAnsi="Times New Roman" w:cs="Times New Roman"/>
                <w:color w:val="000000"/>
                <w:w w:val="97"/>
                <w:sz w:val="18"/>
                <w:szCs w:val="18"/>
                <w:lang w:val="ru-RU"/>
              </w:rPr>
              <w:t>Выразительное чтение;</w:t>
            </w:r>
          </w:p>
        </w:tc>
        <w:tc>
          <w:tcPr>
            <w:tcW w:w="1134" w:type="dxa"/>
            <w:tcBorders>
              <w:top w:val="single" w:sz="4" w:space="0" w:color="000000"/>
              <w:left w:val="single" w:sz="4" w:space="0" w:color="000000"/>
              <w:bottom w:val="single" w:sz="5" w:space="0" w:color="000000"/>
              <w:right w:val="single" w:sz="4" w:space="0" w:color="000000"/>
            </w:tcBorders>
            <w:tcMar>
              <w:left w:w="0" w:type="dxa"/>
              <w:right w:w="0" w:type="dxa"/>
            </w:tcMar>
          </w:tcPr>
          <w:p w14:paraId="665ABE96" w14:textId="77777777" w:rsidR="0012608B" w:rsidRPr="0012623B" w:rsidRDefault="00914B3B" w:rsidP="00914B3B">
            <w:pPr>
              <w:autoSpaceDE w:val="0"/>
              <w:autoSpaceDN w:val="0"/>
              <w:spacing w:after="0" w:line="360" w:lineRule="auto"/>
              <w:ind w:left="72"/>
              <w:contextualSpacing/>
              <w:jc w:val="center"/>
              <w:rPr>
                <w:rFonts w:ascii="Times New Roman" w:hAnsi="Times New Roman" w:cs="Times New Roman"/>
                <w:sz w:val="18"/>
                <w:szCs w:val="18"/>
                <w:lang w:val="ru-RU"/>
              </w:rPr>
            </w:pPr>
            <w:r w:rsidRPr="00914B3B">
              <w:rPr>
                <w:rFonts w:ascii="Times New Roman" w:hAnsi="Times New Roman" w:cs="Times New Roman"/>
                <w:color w:val="000000"/>
                <w:w w:val="97"/>
                <w:sz w:val="18"/>
                <w:szCs w:val="18"/>
              </w:rPr>
              <w:t>https</w:t>
            </w:r>
            <w:r w:rsidRPr="0012623B">
              <w:rPr>
                <w:rFonts w:ascii="Times New Roman" w:hAnsi="Times New Roman" w:cs="Times New Roman"/>
                <w:color w:val="000000"/>
                <w:w w:val="97"/>
                <w:sz w:val="18"/>
                <w:szCs w:val="18"/>
                <w:lang w:val="ru-RU"/>
              </w:rPr>
              <w:t>://</w:t>
            </w:r>
            <w:r w:rsidRPr="00914B3B">
              <w:rPr>
                <w:rFonts w:ascii="Times New Roman" w:hAnsi="Times New Roman" w:cs="Times New Roman"/>
                <w:color w:val="000000"/>
                <w:w w:val="97"/>
                <w:sz w:val="18"/>
                <w:szCs w:val="18"/>
              </w:rPr>
              <w:t>uchi</w:t>
            </w:r>
            <w:r w:rsidRPr="0012623B">
              <w:rPr>
                <w:rFonts w:ascii="Times New Roman" w:hAnsi="Times New Roman" w:cs="Times New Roman"/>
                <w:color w:val="000000"/>
                <w:w w:val="97"/>
                <w:sz w:val="18"/>
                <w:szCs w:val="18"/>
                <w:lang w:val="ru-RU"/>
              </w:rPr>
              <w:t>.</w:t>
            </w:r>
            <w:r w:rsidRPr="00914B3B">
              <w:rPr>
                <w:rFonts w:ascii="Times New Roman" w:hAnsi="Times New Roman" w:cs="Times New Roman"/>
                <w:color w:val="000000"/>
                <w:w w:val="97"/>
                <w:sz w:val="18"/>
                <w:szCs w:val="18"/>
              </w:rPr>
              <w:t>ru</w:t>
            </w:r>
            <w:r w:rsidRPr="0012623B">
              <w:rPr>
                <w:rFonts w:ascii="Times New Roman" w:hAnsi="Times New Roman" w:cs="Times New Roman"/>
                <w:color w:val="000000"/>
                <w:w w:val="97"/>
                <w:sz w:val="18"/>
                <w:szCs w:val="18"/>
                <w:lang w:val="ru-RU"/>
              </w:rPr>
              <w:t>/</w:t>
            </w:r>
          </w:p>
        </w:tc>
      </w:tr>
      <w:tr w:rsidR="0012608B" w:rsidRPr="0012623B" w14:paraId="78EE4195" w14:textId="77777777" w:rsidTr="00914B3B">
        <w:trPr>
          <w:trHeight w:hRule="exact" w:val="348"/>
        </w:trPr>
        <w:tc>
          <w:tcPr>
            <w:tcW w:w="4951" w:type="dxa"/>
            <w:gridSpan w:val="2"/>
            <w:tcBorders>
              <w:top w:val="single" w:sz="5" w:space="0" w:color="000000"/>
              <w:left w:val="single" w:sz="4" w:space="0" w:color="000000"/>
              <w:bottom w:val="single" w:sz="4" w:space="0" w:color="000000"/>
              <w:right w:val="single" w:sz="4" w:space="0" w:color="000000"/>
            </w:tcBorders>
            <w:tcMar>
              <w:left w:w="0" w:type="dxa"/>
              <w:right w:w="0" w:type="dxa"/>
            </w:tcMar>
          </w:tcPr>
          <w:p w14:paraId="54567041" w14:textId="77777777" w:rsidR="0012608B" w:rsidRPr="0012623B" w:rsidRDefault="0012608B" w:rsidP="00914B3B">
            <w:pPr>
              <w:autoSpaceDE w:val="0"/>
              <w:autoSpaceDN w:val="0"/>
              <w:spacing w:after="0" w:line="360" w:lineRule="auto"/>
              <w:ind w:left="72"/>
              <w:contextualSpacing/>
              <w:rPr>
                <w:rFonts w:ascii="Times New Roman" w:hAnsi="Times New Roman" w:cs="Times New Roman"/>
                <w:sz w:val="18"/>
                <w:szCs w:val="18"/>
                <w:lang w:val="ru-RU"/>
              </w:rPr>
            </w:pPr>
            <w:r w:rsidRPr="0012623B">
              <w:rPr>
                <w:rFonts w:ascii="Times New Roman" w:eastAsia="Times New Roman" w:hAnsi="Times New Roman" w:cs="Times New Roman"/>
                <w:color w:val="000000"/>
                <w:w w:val="97"/>
                <w:sz w:val="18"/>
                <w:szCs w:val="18"/>
                <w:lang w:val="ru-RU"/>
              </w:rPr>
              <w:t>Итого по разделу</w:t>
            </w:r>
          </w:p>
        </w:tc>
        <w:tc>
          <w:tcPr>
            <w:tcW w:w="708" w:type="dxa"/>
            <w:tcBorders>
              <w:top w:val="single" w:sz="5" w:space="0" w:color="000000"/>
              <w:left w:val="single" w:sz="4" w:space="0" w:color="000000"/>
              <w:bottom w:val="single" w:sz="4" w:space="0" w:color="000000"/>
              <w:right w:val="single" w:sz="4" w:space="0" w:color="000000"/>
            </w:tcBorders>
            <w:tcMar>
              <w:left w:w="0" w:type="dxa"/>
              <w:right w:w="0" w:type="dxa"/>
            </w:tcMar>
          </w:tcPr>
          <w:p w14:paraId="131D58D7" w14:textId="77777777" w:rsidR="0012608B" w:rsidRPr="0012623B" w:rsidRDefault="0012608B" w:rsidP="00914B3B">
            <w:pPr>
              <w:autoSpaceDE w:val="0"/>
              <w:autoSpaceDN w:val="0"/>
              <w:spacing w:after="0" w:line="360" w:lineRule="auto"/>
              <w:ind w:left="72"/>
              <w:contextualSpacing/>
              <w:jc w:val="center"/>
              <w:rPr>
                <w:rFonts w:ascii="Times New Roman" w:hAnsi="Times New Roman" w:cs="Times New Roman"/>
                <w:sz w:val="18"/>
                <w:szCs w:val="18"/>
                <w:lang w:val="ru-RU"/>
              </w:rPr>
            </w:pPr>
            <w:r w:rsidRPr="0012623B">
              <w:rPr>
                <w:rFonts w:ascii="Times New Roman" w:eastAsia="Times New Roman" w:hAnsi="Times New Roman" w:cs="Times New Roman"/>
                <w:color w:val="000000"/>
                <w:w w:val="97"/>
                <w:sz w:val="18"/>
                <w:szCs w:val="18"/>
                <w:lang w:val="ru-RU"/>
              </w:rPr>
              <w:t>2</w:t>
            </w:r>
          </w:p>
        </w:tc>
        <w:tc>
          <w:tcPr>
            <w:tcW w:w="10490" w:type="dxa"/>
            <w:gridSpan w:val="6"/>
            <w:tcBorders>
              <w:top w:val="single" w:sz="5" w:space="0" w:color="000000"/>
              <w:left w:val="single" w:sz="4" w:space="0" w:color="000000"/>
              <w:bottom w:val="single" w:sz="4" w:space="0" w:color="000000"/>
              <w:right w:val="single" w:sz="4" w:space="0" w:color="000000"/>
            </w:tcBorders>
            <w:tcMar>
              <w:left w:w="0" w:type="dxa"/>
              <w:right w:w="0" w:type="dxa"/>
            </w:tcMar>
          </w:tcPr>
          <w:p w14:paraId="67E5E0CF" w14:textId="77777777" w:rsidR="0012608B" w:rsidRPr="0012623B" w:rsidRDefault="0012608B" w:rsidP="00914B3B">
            <w:pPr>
              <w:spacing w:after="0" w:line="360" w:lineRule="auto"/>
              <w:contextualSpacing/>
              <w:jc w:val="center"/>
              <w:rPr>
                <w:rFonts w:ascii="Times New Roman" w:hAnsi="Times New Roman" w:cs="Times New Roman"/>
                <w:sz w:val="18"/>
                <w:szCs w:val="18"/>
                <w:lang w:val="ru-RU"/>
              </w:rPr>
            </w:pPr>
          </w:p>
        </w:tc>
      </w:tr>
      <w:tr w:rsidR="0012608B" w:rsidRPr="0012623B" w14:paraId="3A87EA9C" w14:textId="77777777" w:rsidTr="00914B3B">
        <w:trPr>
          <w:trHeight w:hRule="exact" w:val="328"/>
        </w:trPr>
        <w:tc>
          <w:tcPr>
            <w:tcW w:w="1614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6756EFE8" w14:textId="77777777" w:rsidR="004B012D" w:rsidRPr="0012623B" w:rsidRDefault="0012608B" w:rsidP="004B012D">
            <w:pPr>
              <w:autoSpaceDE w:val="0"/>
              <w:autoSpaceDN w:val="0"/>
              <w:spacing w:after="0" w:line="360" w:lineRule="auto"/>
              <w:ind w:left="72"/>
              <w:contextualSpacing/>
              <w:rPr>
                <w:rFonts w:ascii="Times New Roman" w:hAnsi="Times New Roman" w:cs="Times New Roman"/>
                <w:b/>
                <w:sz w:val="18"/>
                <w:szCs w:val="18"/>
                <w:lang w:val="ru-RU"/>
              </w:rPr>
            </w:pPr>
            <w:r w:rsidRPr="0012623B">
              <w:rPr>
                <w:rFonts w:ascii="Times New Roman" w:eastAsia="Times New Roman" w:hAnsi="Times New Roman" w:cs="Times New Roman"/>
                <w:b/>
                <w:color w:val="000000"/>
                <w:w w:val="97"/>
                <w:sz w:val="18"/>
                <w:szCs w:val="18"/>
                <w:lang w:val="ru-RU"/>
              </w:rPr>
              <w:t xml:space="preserve">Раздел 2. </w:t>
            </w:r>
            <w:r w:rsidR="00914B3B" w:rsidRPr="0012623B">
              <w:rPr>
                <w:rFonts w:ascii="Times New Roman" w:eastAsia="Times New Roman" w:hAnsi="Times New Roman" w:cs="Times New Roman"/>
                <w:b/>
                <w:color w:val="000000"/>
                <w:w w:val="97"/>
                <w:sz w:val="18"/>
                <w:szCs w:val="18"/>
                <w:lang w:val="ru-RU"/>
              </w:rPr>
              <w:t>ФОЛЬКЛОР</w:t>
            </w:r>
          </w:p>
          <w:p w14:paraId="0D3E7E03" w14:textId="77777777" w:rsidR="004B012D" w:rsidRPr="0012623B" w:rsidRDefault="004B012D" w:rsidP="004B012D">
            <w:pPr>
              <w:rPr>
                <w:rFonts w:ascii="Times New Roman" w:hAnsi="Times New Roman" w:cs="Times New Roman"/>
                <w:sz w:val="18"/>
                <w:szCs w:val="18"/>
                <w:lang w:val="ru-RU"/>
              </w:rPr>
            </w:pPr>
          </w:p>
          <w:p w14:paraId="3174EDB1" w14:textId="77777777" w:rsidR="004B012D" w:rsidRPr="0012623B" w:rsidRDefault="004B012D" w:rsidP="004B012D">
            <w:pPr>
              <w:rPr>
                <w:rFonts w:ascii="Times New Roman" w:hAnsi="Times New Roman" w:cs="Times New Roman"/>
                <w:sz w:val="18"/>
                <w:szCs w:val="18"/>
                <w:lang w:val="ru-RU"/>
              </w:rPr>
            </w:pPr>
          </w:p>
          <w:p w14:paraId="6DCF6668" w14:textId="77777777" w:rsidR="004B012D" w:rsidRPr="0012623B" w:rsidRDefault="004B012D" w:rsidP="004B012D">
            <w:pPr>
              <w:rPr>
                <w:rFonts w:ascii="Times New Roman" w:hAnsi="Times New Roman" w:cs="Times New Roman"/>
                <w:sz w:val="18"/>
                <w:szCs w:val="18"/>
                <w:lang w:val="ru-RU"/>
              </w:rPr>
            </w:pPr>
          </w:p>
          <w:p w14:paraId="48988C15" w14:textId="77777777" w:rsidR="004B012D" w:rsidRPr="0012623B" w:rsidRDefault="004B012D" w:rsidP="004B012D">
            <w:pPr>
              <w:rPr>
                <w:rFonts w:ascii="Times New Roman" w:hAnsi="Times New Roman" w:cs="Times New Roman"/>
                <w:sz w:val="18"/>
                <w:szCs w:val="18"/>
                <w:lang w:val="ru-RU"/>
              </w:rPr>
            </w:pPr>
          </w:p>
          <w:p w14:paraId="1F42D57A" w14:textId="77777777" w:rsidR="004B012D" w:rsidRPr="0012623B" w:rsidRDefault="004B012D" w:rsidP="004B012D">
            <w:pPr>
              <w:rPr>
                <w:rFonts w:ascii="Times New Roman" w:hAnsi="Times New Roman" w:cs="Times New Roman"/>
                <w:sz w:val="18"/>
                <w:szCs w:val="18"/>
                <w:lang w:val="ru-RU"/>
              </w:rPr>
            </w:pPr>
          </w:p>
          <w:p w14:paraId="6204669C" w14:textId="77777777" w:rsidR="004B012D" w:rsidRPr="0012623B" w:rsidRDefault="004B012D" w:rsidP="004B012D">
            <w:pPr>
              <w:rPr>
                <w:rFonts w:ascii="Times New Roman" w:hAnsi="Times New Roman" w:cs="Times New Roman"/>
                <w:sz w:val="18"/>
                <w:szCs w:val="18"/>
                <w:lang w:val="ru-RU"/>
              </w:rPr>
            </w:pPr>
          </w:p>
          <w:p w14:paraId="5DE15ED7" w14:textId="77777777" w:rsidR="004B012D" w:rsidRPr="0012623B" w:rsidRDefault="004B012D" w:rsidP="004B012D">
            <w:pPr>
              <w:rPr>
                <w:rFonts w:ascii="Times New Roman" w:hAnsi="Times New Roman" w:cs="Times New Roman"/>
                <w:sz w:val="18"/>
                <w:szCs w:val="18"/>
                <w:lang w:val="ru-RU"/>
              </w:rPr>
            </w:pPr>
          </w:p>
          <w:p w14:paraId="2A0034B9" w14:textId="77777777" w:rsidR="004B012D" w:rsidRPr="0012623B" w:rsidRDefault="004B012D" w:rsidP="004B012D">
            <w:pPr>
              <w:rPr>
                <w:rFonts w:ascii="Times New Roman" w:hAnsi="Times New Roman" w:cs="Times New Roman"/>
                <w:sz w:val="18"/>
                <w:szCs w:val="18"/>
                <w:lang w:val="ru-RU"/>
              </w:rPr>
            </w:pPr>
          </w:p>
          <w:p w14:paraId="64F37625" w14:textId="77777777" w:rsidR="004B012D" w:rsidRPr="0012623B" w:rsidRDefault="004B012D" w:rsidP="004B012D">
            <w:pPr>
              <w:rPr>
                <w:rFonts w:ascii="Times New Roman" w:hAnsi="Times New Roman" w:cs="Times New Roman"/>
                <w:sz w:val="18"/>
                <w:szCs w:val="18"/>
                <w:lang w:val="ru-RU"/>
              </w:rPr>
            </w:pPr>
          </w:p>
          <w:p w14:paraId="6B085A95" w14:textId="77777777" w:rsidR="0012608B" w:rsidRPr="0012623B" w:rsidRDefault="0012608B" w:rsidP="004B012D">
            <w:pPr>
              <w:jc w:val="center"/>
              <w:rPr>
                <w:rFonts w:ascii="Times New Roman" w:hAnsi="Times New Roman" w:cs="Times New Roman"/>
                <w:sz w:val="18"/>
                <w:szCs w:val="18"/>
                <w:lang w:val="ru-RU"/>
              </w:rPr>
            </w:pPr>
          </w:p>
        </w:tc>
      </w:tr>
      <w:tr w:rsidR="0012608B" w:rsidRPr="00CE7B03" w14:paraId="09AE512A" w14:textId="77777777" w:rsidTr="0012623B">
        <w:trPr>
          <w:trHeight w:hRule="exact" w:val="1161"/>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0B402C7B" w14:textId="77777777" w:rsidR="0012608B" w:rsidRPr="00914B3B" w:rsidRDefault="0012608B" w:rsidP="00914B3B">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2.1.</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37F71AF0" w14:textId="77777777" w:rsidR="0012608B" w:rsidRPr="00914B3B" w:rsidRDefault="0012608B" w:rsidP="007A06E7">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 xml:space="preserve">Былины (не менее двух). Например, «Илья Муромец и Соловей-разбойник», «Садко»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1DD14221" w14:textId="77777777" w:rsidR="0012608B" w:rsidRPr="00914B3B"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4</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7FE2B6C3" w14:textId="77777777" w:rsidR="0012608B" w:rsidRPr="00914B3B"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78A61AF" w14:textId="77777777" w:rsidR="0012608B" w:rsidRPr="00914B3B"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2D24061" w14:textId="77777777" w:rsidR="0012608B" w:rsidRPr="00914B3B" w:rsidRDefault="004B012D" w:rsidP="00914B3B">
            <w:pPr>
              <w:autoSpaceDE w:val="0"/>
              <w:autoSpaceDN w:val="0"/>
              <w:spacing w:after="0" w:line="360" w:lineRule="auto"/>
              <w:contextualSpacing/>
              <w:jc w:val="center"/>
              <w:rPr>
                <w:rFonts w:ascii="Times New Roman" w:hAnsi="Times New Roman" w:cs="Times New Roman"/>
                <w:sz w:val="18"/>
                <w:szCs w:val="18"/>
              </w:rPr>
            </w:pPr>
            <w:r>
              <w:rPr>
                <w:rFonts w:ascii="Times New Roman" w:eastAsia="Times New Roman" w:hAnsi="Times New Roman" w:cs="Times New Roman"/>
                <w:color w:val="000000"/>
                <w:w w:val="97"/>
                <w:sz w:val="18"/>
                <w:szCs w:val="18"/>
              </w:rPr>
              <w:t>07.09.2023 14.09.2023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66FC9FDA" w14:textId="77777777" w:rsidR="0012608B" w:rsidRPr="00914B3B" w:rsidRDefault="0012608B" w:rsidP="0012623B">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 xml:space="preserve">Выразительно читать былины; </w:t>
            </w:r>
            <w:r w:rsidR="0012623B">
              <w:rPr>
                <w:rFonts w:ascii="Times New Roman" w:eastAsia="Times New Roman" w:hAnsi="Times New Roman" w:cs="Times New Roman"/>
                <w:color w:val="000000"/>
                <w:w w:val="97"/>
                <w:sz w:val="18"/>
                <w:szCs w:val="18"/>
                <w:lang w:val="ru-RU"/>
              </w:rPr>
              <w:t xml:space="preserve">пересказывать; </w:t>
            </w:r>
            <w:r w:rsidRPr="00914B3B">
              <w:rPr>
                <w:rFonts w:ascii="Times New Roman" w:eastAsia="Times New Roman" w:hAnsi="Times New Roman" w:cs="Times New Roman"/>
                <w:color w:val="000000"/>
                <w:w w:val="97"/>
                <w:sz w:val="18"/>
                <w:szCs w:val="18"/>
                <w:lang w:val="ru-RU"/>
              </w:rPr>
              <w:t>пер</w:t>
            </w:r>
            <w:r w:rsidR="0012623B">
              <w:rPr>
                <w:rFonts w:ascii="Times New Roman" w:eastAsia="Times New Roman" w:hAnsi="Times New Roman" w:cs="Times New Roman"/>
                <w:color w:val="000000"/>
                <w:w w:val="97"/>
                <w:sz w:val="18"/>
                <w:szCs w:val="18"/>
                <w:lang w:val="ru-RU"/>
              </w:rPr>
              <w:t xml:space="preserve">едавая языковые и интонационные </w:t>
            </w:r>
            <w:r w:rsidRPr="00914B3B">
              <w:rPr>
                <w:rFonts w:ascii="Times New Roman" w:eastAsia="Times New Roman" w:hAnsi="Times New Roman" w:cs="Times New Roman"/>
                <w:color w:val="000000"/>
                <w:w w:val="97"/>
                <w:sz w:val="18"/>
                <w:szCs w:val="18"/>
                <w:lang w:val="ru-RU"/>
              </w:rPr>
              <w:t xml:space="preserve">особенности этого жанра; Определять особенности былины как </w:t>
            </w:r>
            <w:r w:rsidRPr="00914B3B">
              <w:rPr>
                <w:rFonts w:ascii="Times New Roman" w:hAnsi="Times New Roman" w:cs="Times New Roman"/>
                <w:sz w:val="18"/>
                <w:szCs w:val="18"/>
                <w:lang w:val="ru-RU"/>
              </w:rPr>
              <w:br/>
            </w:r>
            <w:r w:rsidRPr="00914B3B">
              <w:rPr>
                <w:rFonts w:ascii="Times New Roman" w:eastAsia="Times New Roman" w:hAnsi="Times New Roman" w:cs="Times New Roman"/>
                <w:color w:val="000000"/>
                <w:w w:val="97"/>
                <w:sz w:val="18"/>
                <w:szCs w:val="18"/>
                <w:lang w:val="ru-RU"/>
              </w:rPr>
              <w:t xml:space="preserve">эпического жанра; Характеризовать героев былин;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048D6D81" w14:textId="77777777" w:rsidR="0012623B" w:rsidRDefault="0012608B" w:rsidP="0012623B">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Самооценка с; </w:t>
            </w:r>
            <w:r w:rsidRPr="00914B3B">
              <w:rPr>
                <w:rFonts w:ascii="Times New Roman" w:hAnsi="Times New Roman" w:cs="Times New Roman"/>
                <w:sz w:val="18"/>
                <w:szCs w:val="18"/>
                <w:lang w:val="ru-RU"/>
              </w:rPr>
              <w:br/>
            </w:r>
            <w:r w:rsidRPr="00914B3B">
              <w:rPr>
                <w:rFonts w:ascii="Times New Roman" w:eastAsia="Times New Roman" w:hAnsi="Times New Roman" w:cs="Times New Roman"/>
                <w:color w:val="000000"/>
                <w:w w:val="97"/>
                <w:sz w:val="18"/>
                <w:szCs w:val="18"/>
                <w:lang w:val="ru-RU"/>
              </w:rPr>
              <w:t>использованием</w:t>
            </w:r>
          </w:p>
          <w:p w14:paraId="40AE9247" w14:textId="77777777" w:rsidR="0012608B" w:rsidRPr="00914B3B" w:rsidRDefault="0012623B" w:rsidP="0012623B">
            <w:pPr>
              <w:autoSpaceDE w:val="0"/>
              <w:autoSpaceDN w:val="0"/>
              <w:spacing w:after="0" w:line="360" w:lineRule="auto"/>
              <w:contextualSpacing/>
              <w:jc w:val="center"/>
              <w:rPr>
                <w:rFonts w:ascii="Times New Roman" w:hAnsi="Times New Roman" w:cs="Times New Roman"/>
                <w:sz w:val="18"/>
                <w:szCs w:val="18"/>
                <w:lang w:val="ru-RU"/>
              </w:rPr>
            </w:pPr>
            <w:r>
              <w:rPr>
                <w:rFonts w:ascii="Times New Roman" w:eastAsia="Times New Roman" w:hAnsi="Times New Roman" w:cs="Times New Roman"/>
                <w:color w:val="000000"/>
                <w:w w:val="97"/>
                <w:sz w:val="18"/>
                <w:szCs w:val="18"/>
                <w:lang w:val="ru-RU"/>
              </w:rPr>
              <w:t>«</w:t>
            </w:r>
            <w:r w:rsidR="0012608B" w:rsidRPr="00914B3B">
              <w:rPr>
                <w:rFonts w:ascii="Times New Roman" w:eastAsia="Times New Roman" w:hAnsi="Times New Roman" w:cs="Times New Roman"/>
                <w:color w:val="000000"/>
                <w:w w:val="97"/>
                <w:sz w:val="18"/>
                <w:szCs w:val="18"/>
                <w:lang w:val="ru-RU"/>
              </w:rPr>
              <w:t xml:space="preserve">Оценочного; </w:t>
            </w:r>
            <w:r w:rsidR="0012608B" w:rsidRPr="00914B3B">
              <w:rPr>
                <w:rFonts w:ascii="Times New Roman" w:hAnsi="Times New Roman" w:cs="Times New Roman"/>
                <w:sz w:val="18"/>
                <w:szCs w:val="18"/>
                <w:lang w:val="ru-RU"/>
              </w:rPr>
              <w:br/>
            </w:r>
            <w:r w:rsidR="0012608B" w:rsidRPr="00914B3B">
              <w:rPr>
                <w:rFonts w:ascii="Times New Roman" w:eastAsia="Times New Roman" w:hAnsi="Times New Roman" w:cs="Times New Roman"/>
                <w:color w:val="000000"/>
                <w:w w:val="97"/>
                <w:sz w:val="18"/>
                <w:szCs w:val="18"/>
                <w:lang w:val="ru-RU"/>
              </w:rPr>
              <w:t xml:space="preserve">листа»; </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2E9247" w14:textId="77777777" w:rsidR="0012608B"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lang w:val="ru-RU"/>
              </w:rPr>
            </w:pPr>
            <w:r w:rsidRPr="00914B3B">
              <w:rPr>
                <w:rFonts w:ascii="Times New Roman" w:hAnsi="Times New Roman" w:cs="Times New Roman"/>
                <w:color w:val="000000"/>
                <w:w w:val="97"/>
                <w:sz w:val="18"/>
                <w:szCs w:val="18"/>
              </w:rPr>
              <w:t>https</w:t>
            </w:r>
            <w:r w:rsidRPr="0012623B">
              <w:rPr>
                <w:rFonts w:ascii="Times New Roman" w:hAnsi="Times New Roman" w:cs="Times New Roman"/>
                <w:color w:val="000000"/>
                <w:w w:val="97"/>
                <w:sz w:val="18"/>
                <w:szCs w:val="18"/>
                <w:lang w:val="ru-RU"/>
              </w:rPr>
              <w:t>://</w:t>
            </w:r>
            <w:r w:rsidRPr="00914B3B">
              <w:rPr>
                <w:rFonts w:ascii="Times New Roman" w:hAnsi="Times New Roman" w:cs="Times New Roman"/>
                <w:color w:val="000000"/>
                <w:w w:val="97"/>
                <w:sz w:val="18"/>
                <w:szCs w:val="18"/>
              </w:rPr>
              <w:t>uchi</w:t>
            </w:r>
            <w:r w:rsidRPr="0012623B">
              <w:rPr>
                <w:rFonts w:ascii="Times New Roman" w:hAnsi="Times New Roman" w:cs="Times New Roman"/>
                <w:color w:val="000000"/>
                <w:w w:val="97"/>
                <w:sz w:val="18"/>
                <w:szCs w:val="18"/>
                <w:lang w:val="ru-RU"/>
              </w:rPr>
              <w:t>.</w:t>
            </w:r>
            <w:r w:rsidRPr="00914B3B">
              <w:rPr>
                <w:rFonts w:ascii="Times New Roman" w:hAnsi="Times New Roman" w:cs="Times New Roman"/>
                <w:color w:val="000000"/>
                <w:w w:val="97"/>
                <w:sz w:val="18"/>
                <w:szCs w:val="18"/>
              </w:rPr>
              <w:t>ru</w:t>
            </w:r>
          </w:p>
        </w:tc>
      </w:tr>
      <w:tr w:rsidR="0012608B" w:rsidRPr="00CE7B03" w14:paraId="148A08F8" w14:textId="77777777" w:rsidTr="00914B3B">
        <w:trPr>
          <w:trHeight w:hRule="exact" w:val="54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7F6C618A" w14:textId="77777777" w:rsidR="0012608B" w:rsidRPr="00914B3B" w:rsidRDefault="0012608B" w:rsidP="00914B3B">
            <w:pPr>
              <w:autoSpaceDE w:val="0"/>
              <w:autoSpaceDN w:val="0"/>
              <w:spacing w:after="0" w:line="360" w:lineRule="auto"/>
              <w:contextualSpacing/>
              <w:jc w:val="center"/>
              <w:rPr>
                <w:rFonts w:ascii="Times New Roman" w:hAnsi="Times New Roman" w:cs="Times New Roman"/>
                <w:sz w:val="18"/>
                <w:szCs w:val="18"/>
              </w:rPr>
            </w:pPr>
            <w:r w:rsidRPr="0012623B">
              <w:rPr>
                <w:rFonts w:ascii="Times New Roman" w:eastAsia="Times New Roman" w:hAnsi="Times New Roman" w:cs="Times New Roman"/>
                <w:color w:val="000000"/>
                <w:w w:val="97"/>
                <w:sz w:val="18"/>
                <w:szCs w:val="18"/>
                <w:lang w:val="ru-RU"/>
              </w:rPr>
              <w:t>2</w:t>
            </w:r>
            <w:r w:rsidRPr="00914B3B">
              <w:rPr>
                <w:rFonts w:ascii="Times New Roman" w:eastAsia="Times New Roman" w:hAnsi="Times New Roman" w:cs="Times New Roman"/>
                <w:color w:val="000000"/>
                <w:w w:val="97"/>
                <w:sz w:val="18"/>
                <w:szCs w:val="18"/>
              </w:rPr>
              <w:t>.2.</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BE6EE8E" w14:textId="77777777" w:rsidR="0012608B" w:rsidRPr="004B012D" w:rsidRDefault="0012608B" w:rsidP="007A06E7">
            <w:pPr>
              <w:autoSpaceDE w:val="0"/>
              <w:autoSpaceDN w:val="0"/>
              <w:spacing w:after="0" w:line="360" w:lineRule="auto"/>
              <w:ind w:left="72"/>
              <w:contextualSpacing/>
              <w:jc w:val="both"/>
              <w:rPr>
                <w:rFonts w:ascii="Times New Roman" w:hAnsi="Times New Roman" w:cs="Times New Roman"/>
                <w:sz w:val="18"/>
                <w:szCs w:val="18"/>
              </w:rPr>
            </w:pPr>
            <w:r w:rsidRPr="004B012D">
              <w:rPr>
                <w:rFonts w:ascii="Times New Roman" w:eastAsia="Times New Roman" w:hAnsi="Times New Roman" w:cs="Times New Roman"/>
                <w:color w:val="000000"/>
                <w:w w:val="97"/>
                <w:sz w:val="18"/>
                <w:szCs w:val="18"/>
              </w:rPr>
              <w:t>Развитие речи</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655AAE80" w14:textId="77777777" w:rsidR="0012608B" w:rsidRPr="00914B3B"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62E55A83" w14:textId="77777777" w:rsidR="0012608B" w:rsidRPr="00914B3B"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3CE30A7" w14:textId="77777777" w:rsidR="0012608B" w:rsidRPr="00914B3B"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82D4112" w14:textId="77777777" w:rsidR="0012608B" w:rsidRPr="00914B3B" w:rsidRDefault="004B012D" w:rsidP="00914B3B">
            <w:pPr>
              <w:autoSpaceDE w:val="0"/>
              <w:autoSpaceDN w:val="0"/>
              <w:spacing w:after="0" w:line="360" w:lineRule="auto"/>
              <w:contextualSpacing/>
              <w:jc w:val="center"/>
              <w:rPr>
                <w:rFonts w:ascii="Times New Roman" w:hAnsi="Times New Roman" w:cs="Times New Roman"/>
                <w:sz w:val="18"/>
                <w:szCs w:val="18"/>
              </w:rPr>
            </w:pPr>
            <w:r>
              <w:rPr>
                <w:rFonts w:ascii="Times New Roman" w:eastAsia="Times New Roman" w:hAnsi="Times New Roman" w:cs="Times New Roman"/>
                <w:color w:val="000000"/>
                <w:w w:val="97"/>
                <w:sz w:val="18"/>
                <w:szCs w:val="18"/>
              </w:rPr>
              <w:t>16.09.2023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2B26378B" w14:textId="77777777" w:rsidR="0012608B" w:rsidRPr="00914B3B" w:rsidRDefault="0012608B" w:rsidP="007A06E7">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Высказывать свое отношение к прочитанному</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742D8777" w14:textId="77777777" w:rsidR="0012608B" w:rsidRPr="00914B3B" w:rsidRDefault="0012608B" w:rsidP="0012623B">
            <w:pPr>
              <w:autoSpaceDE w:val="0"/>
              <w:autoSpaceDN w:val="0"/>
              <w:spacing w:after="0" w:line="360" w:lineRule="auto"/>
              <w:ind w:left="72" w:right="288"/>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1B2D45F" w14:textId="77777777" w:rsidR="0012608B" w:rsidRPr="00914B3B" w:rsidRDefault="004B012D"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hAnsi="Times New Roman" w:cs="Times New Roman"/>
                <w:color w:val="000000"/>
                <w:w w:val="97"/>
                <w:sz w:val="18"/>
                <w:szCs w:val="18"/>
              </w:rPr>
              <w:t>https://uchi.ru</w:t>
            </w:r>
          </w:p>
        </w:tc>
      </w:tr>
      <w:tr w:rsidR="0012608B" w:rsidRPr="00CE7B03" w14:paraId="587F2E87" w14:textId="77777777" w:rsidTr="00973E9E">
        <w:trPr>
          <w:trHeight w:hRule="exact" w:val="874"/>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0E86DE60" w14:textId="77777777" w:rsidR="0012608B" w:rsidRPr="00914B3B" w:rsidRDefault="0012608B" w:rsidP="00914B3B">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2.3.</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670DB8E7" w14:textId="77777777" w:rsidR="0012608B" w:rsidRPr="00914B3B" w:rsidRDefault="0012608B" w:rsidP="003B45E6">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Народные песни и баллады народов России и мира (не менее трёх песен и одной баллады). «Песнь о Роланде» (фрагменты), «Песнь о Нибелунгах»</w:t>
            </w:r>
            <w:r w:rsidR="0012623B">
              <w:rPr>
                <w:rFonts w:ascii="Times New Roman" w:eastAsia="Times New Roman" w:hAnsi="Times New Roman" w:cs="Times New Roman"/>
                <w:color w:val="000000"/>
                <w:w w:val="97"/>
                <w:sz w:val="18"/>
                <w:szCs w:val="18"/>
                <w:lang w:val="ru-RU"/>
              </w:rPr>
              <w:t xml:space="preserve"> </w:t>
            </w:r>
            <w:r w:rsidRPr="00914B3B">
              <w:rPr>
                <w:rFonts w:ascii="Times New Roman" w:eastAsia="Times New Roman" w:hAnsi="Times New Roman" w:cs="Times New Roman"/>
                <w:color w:val="000000"/>
                <w:w w:val="97"/>
                <w:sz w:val="18"/>
                <w:szCs w:val="18"/>
                <w:lang w:val="ru-RU"/>
              </w:rPr>
              <w:t>(фрагменты), баллада «Аника-воин» и др.</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147B6052" w14:textId="77777777" w:rsidR="0012608B" w:rsidRPr="00914B3B"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3</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5C2ADA91" w14:textId="77777777" w:rsidR="0012608B" w:rsidRPr="00914B3B"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0FD007" w14:textId="77777777" w:rsidR="0012608B" w:rsidRPr="00914B3B"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0AC9733" w14:textId="77777777" w:rsidR="0012608B" w:rsidRPr="00914B3B" w:rsidRDefault="004B012D" w:rsidP="00914B3B">
            <w:pPr>
              <w:autoSpaceDE w:val="0"/>
              <w:autoSpaceDN w:val="0"/>
              <w:spacing w:after="0" w:line="360" w:lineRule="auto"/>
              <w:contextualSpacing/>
              <w:jc w:val="center"/>
              <w:rPr>
                <w:rFonts w:ascii="Times New Roman" w:hAnsi="Times New Roman" w:cs="Times New Roman"/>
                <w:sz w:val="18"/>
                <w:szCs w:val="18"/>
              </w:rPr>
            </w:pPr>
            <w:r>
              <w:rPr>
                <w:rFonts w:ascii="Times New Roman" w:eastAsia="Times New Roman" w:hAnsi="Times New Roman" w:cs="Times New Roman"/>
                <w:color w:val="000000"/>
                <w:w w:val="97"/>
                <w:sz w:val="18"/>
                <w:szCs w:val="18"/>
              </w:rPr>
              <w:t>19.09.2023</w:t>
            </w:r>
            <w:r w:rsidR="0012608B" w:rsidRPr="00914B3B">
              <w:rPr>
                <w:rFonts w:ascii="Times New Roman" w:eastAsia="Times New Roman" w:hAnsi="Times New Roman" w:cs="Times New Roman"/>
                <w:color w:val="000000"/>
                <w:w w:val="97"/>
                <w:sz w:val="18"/>
                <w:szCs w:val="18"/>
              </w:rPr>
              <w:t xml:space="preserve"> 23.09</w:t>
            </w:r>
            <w:r>
              <w:rPr>
                <w:rFonts w:ascii="Times New Roman" w:eastAsia="Times New Roman" w:hAnsi="Times New Roman" w:cs="Times New Roman"/>
                <w:color w:val="000000"/>
                <w:w w:val="97"/>
                <w:sz w:val="18"/>
                <w:szCs w:val="18"/>
              </w:rPr>
              <w:t>.2023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383166B4" w14:textId="77777777" w:rsidR="0012608B" w:rsidRPr="00914B3B" w:rsidRDefault="0012608B" w:rsidP="00973E9E">
            <w:pPr>
              <w:autoSpaceDE w:val="0"/>
              <w:autoSpaceDN w:val="0"/>
              <w:spacing w:after="0" w:line="360" w:lineRule="auto"/>
              <w:ind w:left="72" w:right="288"/>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 xml:space="preserve">Выражать личное читательское отношение к прочитанному; Устно или письменно отвечать на вопросы;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5A3DE5CD" w14:textId="77777777" w:rsidR="0012608B" w:rsidRPr="00914B3B" w:rsidRDefault="0012608B" w:rsidP="001262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3A5BE38" w14:textId="77777777" w:rsidR="0012608B"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hAnsi="Times New Roman" w:cs="Times New Roman"/>
                <w:color w:val="000000"/>
                <w:w w:val="97"/>
                <w:sz w:val="18"/>
                <w:szCs w:val="18"/>
              </w:rPr>
              <w:t>https://uchi.ru</w:t>
            </w:r>
          </w:p>
        </w:tc>
      </w:tr>
      <w:tr w:rsidR="0012608B" w:rsidRPr="00CE7B03" w14:paraId="4A7F6457" w14:textId="77777777" w:rsidTr="00914B3B">
        <w:trPr>
          <w:trHeight w:hRule="exact" w:val="54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2228D620" w14:textId="77777777" w:rsidR="0012608B" w:rsidRPr="00914B3B" w:rsidRDefault="0012608B" w:rsidP="00914B3B">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2.4.</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13AB3E61" w14:textId="77777777" w:rsidR="0012608B" w:rsidRPr="004B012D" w:rsidRDefault="0012608B" w:rsidP="007A06E7">
            <w:pPr>
              <w:autoSpaceDE w:val="0"/>
              <w:autoSpaceDN w:val="0"/>
              <w:spacing w:after="0" w:line="360" w:lineRule="auto"/>
              <w:ind w:left="72"/>
              <w:contextualSpacing/>
              <w:jc w:val="both"/>
              <w:rPr>
                <w:rFonts w:ascii="Times New Roman" w:hAnsi="Times New Roman" w:cs="Times New Roman"/>
                <w:sz w:val="18"/>
                <w:szCs w:val="18"/>
              </w:rPr>
            </w:pPr>
            <w:r w:rsidRPr="004B012D">
              <w:rPr>
                <w:rFonts w:ascii="Times New Roman" w:eastAsia="Times New Roman" w:hAnsi="Times New Roman" w:cs="Times New Roman"/>
                <w:color w:val="000000"/>
                <w:w w:val="97"/>
                <w:sz w:val="18"/>
                <w:szCs w:val="18"/>
              </w:rPr>
              <w:t>Развитие речи</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2B84BDEC" w14:textId="77777777" w:rsidR="0012608B" w:rsidRPr="00914B3B"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1E76C06E" w14:textId="77777777" w:rsidR="0012608B" w:rsidRPr="00914B3B"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C1108E" w14:textId="77777777" w:rsidR="0012608B" w:rsidRPr="00914B3B"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5A4F433" w14:textId="77777777" w:rsidR="0012608B" w:rsidRPr="00914B3B" w:rsidRDefault="004B012D" w:rsidP="00914B3B">
            <w:pPr>
              <w:autoSpaceDE w:val="0"/>
              <w:autoSpaceDN w:val="0"/>
              <w:spacing w:after="0" w:line="360" w:lineRule="auto"/>
              <w:contextualSpacing/>
              <w:jc w:val="center"/>
              <w:rPr>
                <w:rFonts w:ascii="Times New Roman" w:hAnsi="Times New Roman" w:cs="Times New Roman"/>
                <w:sz w:val="18"/>
                <w:szCs w:val="18"/>
              </w:rPr>
            </w:pPr>
            <w:r>
              <w:rPr>
                <w:rFonts w:ascii="Times New Roman" w:eastAsia="Times New Roman" w:hAnsi="Times New Roman" w:cs="Times New Roman"/>
                <w:color w:val="000000"/>
                <w:w w:val="97"/>
                <w:sz w:val="18"/>
                <w:szCs w:val="18"/>
              </w:rPr>
              <w:t>26.09.2023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44390F7C" w14:textId="77777777" w:rsidR="0012608B" w:rsidRPr="00914B3B" w:rsidRDefault="0012608B" w:rsidP="007A06E7">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Высказывать свое отношение к прочитанному</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5C13E269" w14:textId="77777777" w:rsidR="0012608B" w:rsidRPr="00914B3B" w:rsidRDefault="0012608B" w:rsidP="0012623B">
            <w:pPr>
              <w:autoSpaceDE w:val="0"/>
              <w:autoSpaceDN w:val="0"/>
              <w:spacing w:after="0" w:line="360" w:lineRule="auto"/>
              <w:ind w:left="72" w:right="288"/>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E1B23C" w14:textId="77777777" w:rsidR="0012608B" w:rsidRPr="00914B3B" w:rsidRDefault="004B012D"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hAnsi="Times New Roman" w:cs="Times New Roman"/>
                <w:color w:val="000000"/>
                <w:w w:val="97"/>
                <w:sz w:val="18"/>
                <w:szCs w:val="18"/>
              </w:rPr>
              <w:t>https://uchi.ru</w:t>
            </w:r>
          </w:p>
        </w:tc>
      </w:tr>
      <w:tr w:rsidR="0012608B" w:rsidRPr="00CE7B03" w14:paraId="2C3DC4EE" w14:textId="77777777" w:rsidTr="00914B3B">
        <w:trPr>
          <w:trHeight w:hRule="exact" w:val="328"/>
        </w:trPr>
        <w:tc>
          <w:tcPr>
            <w:tcW w:w="4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4392E75" w14:textId="77777777" w:rsidR="0012608B" w:rsidRPr="00914B3B" w:rsidRDefault="0012608B" w:rsidP="004B012D">
            <w:pPr>
              <w:autoSpaceDE w:val="0"/>
              <w:autoSpaceDN w:val="0"/>
              <w:spacing w:after="0" w:line="360" w:lineRule="auto"/>
              <w:ind w:left="72"/>
              <w:contextualSpacing/>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Итого по разделу</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70B8089B" w14:textId="77777777" w:rsidR="0012608B" w:rsidRPr="00914B3B"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9</w:t>
            </w:r>
          </w:p>
        </w:tc>
        <w:tc>
          <w:tcPr>
            <w:tcW w:w="1049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5F2F14CC" w14:textId="77777777" w:rsidR="0012608B" w:rsidRPr="00914B3B" w:rsidRDefault="0012608B" w:rsidP="00914B3B">
            <w:pPr>
              <w:spacing w:after="0" w:line="360" w:lineRule="auto"/>
              <w:contextualSpacing/>
              <w:jc w:val="center"/>
              <w:rPr>
                <w:rFonts w:ascii="Times New Roman" w:hAnsi="Times New Roman" w:cs="Times New Roman"/>
                <w:sz w:val="18"/>
                <w:szCs w:val="18"/>
              </w:rPr>
            </w:pPr>
          </w:p>
        </w:tc>
      </w:tr>
      <w:tr w:rsidR="0012608B" w:rsidRPr="00CE7B03" w14:paraId="3F7AEB0E" w14:textId="77777777" w:rsidTr="00914B3B">
        <w:trPr>
          <w:trHeight w:hRule="exact" w:val="348"/>
        </w:trPr>
        <w:tc>
          <w:tcPr>
            <w:tcW w:w="1614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58B8AABD" w14:textId="77777777" w:rsidR="0012608B" w:rsidRPr="004B012D" w:rsidRDefault="0012608B" w:rsidP="004B012D">
            <w:pPr>
              <w:autoSpaceDE w:val="0"/>
              <w:autoSpaceDN w:val="0"/>
              <w:spacing w:after="0" w:line="360" w:lineRule="auto"/>
              <w:ind w:left="72"/>
              <w:contextualSpacing/>
              <w:rPr>
                <w:rFonts w:ascii="Times New Roman" w:hAnsi="Times New Roman" w:cs="Times New Roman"/>
                <w:b/>
                <w:sz w:val="18"/>
                <w:szCs w:val="18"/>
                <w:lang w:val="tt-RU"/>
              </w:rPr>
            </w:pPr>
            <w:r w:rsidRPr="004B012D">
              <w:rPr>
                <w:rFonts w:ascii="Times New Roman" w:eastAsia="Times New Roman" w:hAnsi="Times New Roman" w:cs="Times New Roman"/>
                <w:b/>
                <w:color w:val="000000"/>
                <w:w w:val="97"/>
                <w:sz w:val="18"/>
                <w:szCs w:val="18"/>
              </w:rPr>
              <w:t xml:space="preserve">Раздел 3. </w:t>
            </w:r>
            <w:r w:rsidR="004B012D" w:rsidRPr="004B012D">
              <w:rPr>
                <w:rFonts w:ascii="Times New Roman" w:eastAsia="Times New Roman" w:hAnsi="Times New Roman" w:cs="Times New Roman"/>
                <w:b/>
                <w:color w:val="000000"/>
                <w:w w:val="97"/>
                <w:sz w:val="18"/>
                <w:szCs w:val="18"/>
              </w:rPr>
              <w:t>ДРЕВНЕРУССКАЯ ЛИТЕРАТУРА</w:t>
            </w:r>
          </w:p>
        </w:tc>
      </w:tr>
      <w:tr w:rsidR="004B012D" w:rsidRPr="00CE7B03" w14:paraId="3CFAEBC6" w14:textId="77777777" w:rsidTr="00973E9E">
        <w:trPr>
          <w:trHeight w:hRule="exact" w:val="1572"/>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69983C1E"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3.1.</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10474868" w14:textId="77777777" w:rsidR="004B012D" w:rsidRPr="00914B3B" w:rsidRDefault="004B012D" w:rsidP="003B45E6">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 xml:space="preserve">«Повесть временных лет» (не менее одного </w:t>
            </w:r>
            <w:r w:rsidRPr="00914B3B">
              <w:rPr>
                <w:rFonts w:ascii="Times New Roman" w:hAnsi="Times New Roman" w:cs="Times New Roman"/>
                <w:sz w:val="18"/>
                <w:szCs w:val="18"/>
                <w:lang w:val="ru-RU"/>
              </w:rPr>
              <w:br/>
            </w:r>
            <w:r w:rsidRPr="00914B3B">
              <w:rPr>
                <w:rFonts w:ascii="Times New Roman" w:eastAsia="Times New Roman" w:hAnsi="Times New Roman" w:cs="Times New Roman"/>
                <w:color w:val="000000"/>
                <w:w w:val="97"/>
                <w:sz w:val="18"/>
                <w:szCs w:val="18"/>
                <w:lang w:val="ru-RU"/>
              </w:rPr>
              <w:t xml:space="preserve">фрагмента). Например, «Сказание о белгородском киселе», «Сказание о походе князя Олега на </w:t>
            </w:r>
            <w:r w:rsidRPr="00914B3B">
              <w:rPr>
                <w:rFonts w:ascii="Times New Roman" w:hAnsi="Times New Roman" w:cs="Times New Roman"/>
                <w:sz w:val="18"/>
                <w:szCs w:val="18"/>
                <w:lang w:val="ru-RU"/>
              </w:rPr>
              <w:br/>
            </w:r>
            <w:r w:rsidRPr="00914B3B">
              <w:rPr>
                <w:rFonts w:ascii="Times New Roman" w:eastAsia="Times New Roman" w:hAnsi="Times New Roman" w:cs="Times New Roman"/>
                <w:color w:val="000000"/>
                <w:w w:val="97"/>
                <w:sz w:val="18"/>
                <w:szCs w:val="18"/>
                <w:lang w:val="ru-RU"/>
              </w:rPr>
              <w:t xml:space="preserve">Царьград», «Предание о смерти князя Олега»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19B17AC7"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2</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48BFD239" w14:textId="77777777" w:rsidR="004B012D" w:rsidRPr="00914B3B" w:rsidRDefault="00973E9E" w:rsidP="004B012D">
            <w:pPr>
              <w:autoSpaceDE w:val="0"/>
              <w:autoSpaceDN w:val="0"/>
              <w:spacing w:after="0" w:line="360" w:lineRule="auto"/>
              <w:ind w:left="72"/>
              <w:contextualSpacing/>
              <w:jc w:val="center"/>
              <w:rPr>
                <w:rFonts w:ascii="Times New Roman" w:hAnsi="Times New Roman" w:cs="Times New Roman"/>
                <w:sz w:val="18"/>
                <w:szCs w:val="18"/>
              </w:rPr>
            </w:pPr>
            <w:r>
              <w:rPr>
                <w:rFonts w:ascii="Times New Roman" w:eastAsia="Times New Roman" w:hAnsi="Times New Roman" w:cs="Times New Roman"/>
                <w:color w:val="000000"/>
                <w:w w:val="97"/>
                <w:sz w:val="18"/>
                <w:szCs w:val="18"/>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1F0BBD0"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B61CBA5" w14:textId="77777777" w:rsidR="004B012D"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Pr>
                <w:rFonts w:ascii="Times New Roman" w:eastAsia="Times New Roman" w:hAnsi="Times New Roman" w:cs="Times New Roman"/>
                <w:color w:val="000000"/>
                <w:w w:val="97"/>
                <w:sz w:val="18"/>
                <w:szCs w:val="18"/>
              </w:rPr>
              <w:t>29.09.2023</w:t>
            </w:r>
          </w:p>
          <w:p w14:paraId="41CE2B72"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Pr>
                <w:rFonts w:ascii="Times New Roman" w:eastAsia="Times New Roman" w:hAnsi="Times New Roman" w:cs="Times New Roman"/>
                <w:color w:val="000000"/>
                <w:w w:val="97"/>
                <w:sz w:val="18"/>
                <w:szCs w:val="18"/>
              </w:rPr>
              <w:t>30.09.2023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1D658F38" w14:textId="77777777" w:rsidR="004B012D" w:rsidRPr="00914B3B" w:rsidRDefault="004B012D" w:rsidP="00973E9E">
            <w:pPr>
              <w:autoSpaceDE w:val="0"/>
              <w:autoSpaceDN w:val="0"/>
              <w:spacing w:after="0" w:line="360" w:lineRule="auto"/>
              <w:ind w:left="72" w:right="144"/>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Выразитель</w:t>
            </w:r>
            <w:r w:rsidR="00973E9E">
              <w:rPr>
                <w:rFonts w:ascii="Times New Roman" w:eastAsia="Times New Roman" w:hAnsi="Times New Roman" w:cs="Times New Roman"/>
                <w:color w:val="000000"/>
                <w:w w:val="97"/>
                <w:sz w:val="18"/>
                <w:szCs w:val="18"/>
                <w:lang w:val="ru-RU"/>
              </w:rPr>
              <w:t xml:space="preserve">но читать произведение с учётом </w:t>
            </w:r>
            <w:r w:rsidRPr="00914B3B">
              <w:rPr>
                <w:rFonts w:ascii="Times New Roman" w:eastAsia="Times New Roman" w:hAnsi="Times New Roman" w:cs="Times New Roman"/>
                <w:color w:val="000000"/>
                <w:w w:val="97"/>
                <w:sz w:val="18"/>
                <w:szCs w:val="18"/>
                <w:lang w:val="ru-RU"/>
              </w:rPr>
              <w:t xml:space="preserve">особенностей жанра; </w:t>
            </w:r>
            <w:r w:rsidR="00973E9E">
              <w:rPr>
                <w:rFonts w:ascii="Times New Roman" w:eastAsia="Times New Roman" w:hAnsi="Times New Roman" w:cs="Times New Roman"/>
                <w:color w:val="000000"/>
                <w:w w:val="97"/>
                <w:sz w:val="18"/>
                <w:szCs w:val="18"/>
                <w:lang w:val="ru-RU"/>
              </w:rPr>
              <w:t xml:space="preserve">Характеризовать образ </w:t>
            </w:r>
            <w:r w:rsidRPr="00914B3B">
              <w:rPr>
                <w:rFonts w:ascii="Times New Roman" w:eastAsia="Times New Roman" w:hAnsi="Times New Roman" w:cs="Times New Roman"/>
                <w:color w:val="000000"/>
                <w:w w:val="97"/>
                <w:sz w:val="18"/>
                <w:szCs w:val="18"/>
                <w:lang w:val="ru-RU"/>
              </w:rPr>
              <w:t>рассказчика и главных героев; В</w:t>
            </w:r>
            <w:r w:rsidR="00973E9E">
              <w:rPr>
                <w:rFonts w:ascii="Times New Roman" w:eastAsia="Times New Roman" w:hAnsi="Times New Roman" w:cs="Times New Roman"/>
                <w:color w:val="000000"/>
                <w:w w:val="97"/>
                <w:sz w:val="18"/>
                <w:szCs w:val="18"/>
                <w:lang w:val="ru-RU"/>
              </w:rPr>
              <w:t xml:space="preserve">ыявлять средства художественной </w:t>
            </w:r>
            <w:r w:rsidRPr="00914B3B">
              <w:rPr>
                <w:rFonts w:ascii="Times New Roman" w:eastAsia="Times New Roman" w:hAnsi="Times New Roman" w:cs="Times New Roman"/>
                <w:color w:val="000000"/>
                <w:w w:val="97"/>
                <w:sz w:val="18"/>
                <w:szCs w:val="18"/>
                <w:lang w:val="ru-RU"/>
              </w:rPr>
              <w:t xml:space="preserve">выразительности; </w:t>
            </w:r>
            <w:r w:rsidR="00973E9E">
              <w:rPr>
                <w:rFonts w:ascii="Times New Roman" w:eastAsia="Times New Roman" w:hAnsi="Times New Roman" w:cs="Times New Roman"/>
                <w:color w:val="000000"/>
                <w:w w:val="97"/>
                <w:sz w:val="18"/>
                <w:szCs w:val="18"/>
                <w:lang w:val="ru-RU"/>
              </w:rPr>
              <w:t>анализировать идейно-</w:t>
            </w:r>
            <w:r w:rsidRPr="00914B3B">
              <w:rPr>
                <w:rFonts w:ascii="Times New Roman" w:eastAsia="Times New Roman" w:hAnsi="Times New Roman" w:cs="Times New Roman"/>
                <w:color w:val="000000"/>
                <w:w w:val="97"/>
                <w:sz w:val="18"/>
                <w:szCs w:val="18"/>
                <w:lang w:val="ru-RU"/>
              </w:rPr>
              <w:t>тематическое содержание повести;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5C342797" w14:textId="77777777" w:rsidR="004B012D" w:rsidRPr="00914B3B" w:rsidRDefault="00973E9E" w:rsidP="00973E9E">
            <w:pPr>
              <w:autoSpaceDE w:val="0"/>
              <w:autoSpaceDN w:val="0"/>
              <w:spacing w:after="0" w:line="360" w:lineRule="auto"/>
              <w:contextualSpacing/>
              <w:jc w:val="center"/>
              <w:rPr>
                <w:rFonts w:ascii="Times New Roman" w:hAnsi="Times New Roman" w:cs="Times New Roman"/>
                <w:sz w:val="18"/>
                <w:szCs w:val="18"/>
              </w:rPr>
            </w:pPr>
            <w:r>
              <w:rPr>
                <w:rFonts w:ascii="Times New Roman" w:eastAsia="Times New Roman" w:hAnsi="Times New Roman" w:cs="Times New Roman"/>
                <w:color w:val="000000"/>
                <w:w w:val="97"/>
                <w:sz w:val="18"/>
                <w:szCs w:val="18"/>
              </w:rPr>
              <w:t>Устный опрос</w:t>
            </w:r>
            <w:r w:rsidR="004B012D" w:rsidRPr="00914B3B">
              <w:rPr>
                <w:rFonts w:ascii="Times New Roman" w:eastAsia="Times New Roman" w:hAnsi="Times New Roman" w:cs="Times New Roman"/>
                <w:color w:val="000000"/>
                <w:w w:val="97"/>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7DFBA4C" w14:textId="77777777" w:rsidR="004B012D" w:rsidRDefault="004B012D" w:rsidP="004B012D">
            <w:r w:rsidRPr="001A359D">
              <w:rPr>
                <w:rFonts w:ascii="Times New Roman" w:hAnsi="Times New Roman" w:cs="Times New Roman"/>
                <w:color w:val="000000"/>
                <w:w w:val="97"/>
                <w:sz w:val="18"/>
                <w:szCs w:val="18"/>
              </w:rPr>
              <w:t>https://uchi.ru</w:t>
            </w:r>
          </w:p>
        </w:tc>
      </w:tr>
      <w:tr w:rsidR="004B012D" w:rsidRPr="00CE7B03" w14:paraId="333337DA" w14:textId="77777777" w:rsidTr="00973E9E">
        <w:trPr>
          <w:trHeight w:hRule="exact" w:val="721"/>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0133CF91"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3.2.</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3BAEAFD7" w14:textId="77777777" w:rsidR="004B012D" w:rsidRPr="004B012D" w:rsidRDefault="004B012D" w:rsidP="004B012D">
            <w:pPr>
              <w:autoSpaceDE w:val="0"/>
              <w:autoSpaceDN w:val="0"/>
              <w:spacing w:after="0" w:line="360" w:lineRule="auto"/>
              <w:ind w:left="72"/>
              <w:contextualSpacing/>
              <w:jc w:val="both"/>
              <w:rPr>
                <w:rFonts w:ascii="Times New Roman" w:hAnsi="Times New Roman" w:cs="Times New Roman"/>
                <w:sz w:val="18"/>
                <w:szCs w:val="18"/>
              </w:rPr>
            </w:pPr>
            <w:r w:rsidRPr="004B012D">
              <w:rPr>
                <w:rFonts w:ascii="Times New Roman" w:eastAsia="Times New Roman" w:hAnsi="Times New Roman" w:cs="Times New Roman"/>
                <w:color w:val="000000"/>
                <w:w w:val="97"/>
                <w:sz w:val="18"/>
                <w:szCs w:val="18"/>
              </w:rPr>
              <w:t>Внеклассное чтение</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379C8D7E"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0BECFD88"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DC70D52"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856BE21"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03</w:t>
            </w:r>
            <w:r>
              <w:rPr>
                <w:rFonts w:ascii="Times New Roman" w:eastAsia="Times New Roman" w:hAnsi="Times New Roman" w:cs="Times New Roman"/>
                <w:color w:val="000000"/>
                <w:w w:val="97"/>
                <w:sz w:val="18"/>
                <w:szCs w:val="18"/>
              </w:rPr>
              <w:t>.10.2023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32C8F2CC" w14:textId="77777777" w:rsidR="004B012D" w:rsidRPr="00973E9E" w:rsidRDefault="004B012D" w:rsidP="00973E9E">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Выразительно читать произведение с учётом особенностей жанра.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62174ADB" w14:textId="77777777" w:rsidR="004B012D" w:rsidRPr="00914B3B" w:rsidRDefault="004B012D" w:rsidP="00973E9E">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29FB017" w14:textId="77777777" w:rsidR="004B012D" w:rsidRDefault="004B012D" w:rsidP="004B012D">
            <w:r w:rsidRPr="001A359D">
              <w:rPr>
                <w:rFonts w:ascii="Times New Roman" w:hAnsi="Times New Roman" w:cs="Times New Roman"/>
                <w:color w:val="000000"/>
                <w:w w:val="97"/>
                <w:sz w:val="18"/>
                <w:szCs w:val="18"/>
              </w:rPr>
              <w:t>https://uchi.ru</w:t>
            </w:r>
          </w:p>
        </w:tc>
      </w:tr>
      <w:tr w:rsidR="0012608B" w:rsidRPr="00CE7B03" w14:paraId="592FC61D" w14:textId="77777777" w:rsidTr="00914B3B">
        <w:trPr>
          <w:trHeight w:hRule="exact" w:val="348"/>
        </w:trPr>
        <w:tc>
          <w:tcPr>
            <w:tcW w:w="4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EF26356" w14:textId="77777777" w:rsidR="0012608B" w:rsidRPr="00914B3B" w:rsidRDefault="0012608B" w:rsidP="004B012D">
            <w:pPr>
              <w:autoSpaceDE w:val="0"/>
              <w:autoSpaceDN w:val="0"/>
              <w:spacing w:after="0" w:line="360" w:lineRule="auto"/>
              <w:ind w:left="72"/>
              <w:contextualSpacing/>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Итого по разделу</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43D9BC79" w14:textId="77777777" w:rsidR="0012608B" w:rsidRPr="00914B3B" w:rsidRDefault="0012608B"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3</w:t>
            </w:r>
          </w:p>
        </w:tc>
        <w:tc>
          <w:tcPr>
            <w:tcW w:w="1049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13204CD2" w14:textId="77777777" w:rsidR="0012608B" w:rsidRPr="00914B3B" w:rsidRDefault="0012608B" w:rsidP="00914B3B">
            <w:pPr>
              <w:spacing w:after="0" w:line="360" w:lineRule="auto"/>
              <w:contextualSpacing/>
              <w:jc w:val="center"/>
              <w:rPr>
                <w:rFonts w:ascii="Times New Roman" w:hAnsi="Times New Roman" w:cs="Times New Roman"/>
                <w:sz w:val="18"/>
                <w:szCs w:val="18"/>
              </w:rPr>
            </w:pPr>
          </w:p>
        </w:tc>
      </w:tr>
      <w:tr w:rsidR="0012608B" w:rsidRPr="00094A4D" w14:paraId="0803002C" w14:textId="77777777" w:rsidTr="00914B3B">
        <w:trPr>
          <w:trHeight w:hRule="exact" w:val="328"/>
        </w:trPr>
        <w:tc>
          <w:tcPr>
            <w:tcW w:w="1614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18D03EB9" w14:textId="77777777" w:rsidR="0012608B" w:rsidRPr="004B012D" w:rsidRDefault="0012608B" w:rsidP="004B012D">
            <w:pPr>
              <w:autoSpaceDE w:val="0"/>
              <w:autoSpaceDN w:val="0"/>
              <w:spacing w:after="0" w:line="360" w:lineRule="auto"/>
              <w:ind w:left="72"/>
              <w:contextualSpacing/>
              <w:rPr>
                <w:rFonts w:ascii="Times New Roman" w:hAnsi="Times New Roman" w:cs="Times New Roman"/>
                <w:b/>
                <w:sz w:val="18"/>
                <w:szCs w:val="18"/>
                <w:lang w:val="ru-RU"/>
              </w:rPr>
            </w:pPr>
            <w:r w:rsidRPr="004B012D">
              <w:rPr>
                <w:rFonts w:ascii="Times New Roman" w:eastAsia="Times New Roman" w:hAnsi="Times New Roman" w:cs="Times New Roman"/>
                <w:b/>
                <w:color w:val="000000"/>
                <w:w w:val="97"/>
                <w:sz w:val="18"/>
                <w:szCs w:val="18"/>
                <w:lang w:val="ru-RU"/>
              </w:rPr>
              <w:t xml:space="preserve">Раздел 4. </w:t>
            </w:r>
            <w:r w:rsidR="004B012D" w:rsidRPr="004B012D">
              <w:rPr>
                <w:rFonts w:ascii="Times New Roman" w:eastAsia="Times New Roman" w:hAnsi="Times New Roman" w:cs="Times New Roman"/>
                <w:b/>
                <w:color w:val="000000"/>
                <w:w w:val="97"/>
                <w:sz w:val="18"/>
                <w:szCs w:val="18"/>
                <w:lang w:val="ru-RU"/>
              </w:rPr>
              <w:t xml:space="preserve">ЛИТЕРАТУРА ПЕРВОЙ ПОЛОВИНЫ </w:t>
            </w:r>
            <w:r w:rsidR="004B012D" w:rsidRPr="004B012D">
              <w:rPr>
                <w:rFonts w:ascii="Times New Roman" w:eastAsia="Times New Roman" w:hAnsi="Times New Roman" w:cs="Times New Roman"/>
                <w:b/>
                <w:color w:val="000000"/>
                <w:w w:val="97"/>
                <w:sz w:val="18"/>
                <w:szCs w:val="18"/>
              </w:rPr>
              <w:t>XIX</w:t>
            </w:r>
            <w:r w:rsidR="004B012D" w:rsidRPr="004B012D">
              <w:rPr>
                <w:rFonts w:ascii="Times New Roman" w:eastAsia="Times New Roman" w:hAnsi="Times New Roman" w:cs="Times New Roman"/>
                <w:b/>
                <w:color w:val="000000"/>
                <w:w w:val="97"/>
                <w:sz w:val="18"/>
                <w:szCs w:val="18"/>
                <w:lang w:val="ru-RU"/>
              </w:rPr>
              <w:t xml:space="preserve"> ВЕКА</w:t>
            </w:r>
          </w:p>
        </w:tc>
      </w:tr>
      <w:tr w:rsidR="004B012D" w:rsidRPr="00CE7B03" w14:paraId="6C8D9D88" w14:textId="77777777" w:rsidTr="00973E9E">
        <w:trPr>
          <w:trHeight w:hRule="exact" w:val="1878"/>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762A5DF7"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lastRenderedPageBreak/>
              <w:t>4.1.</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5263BF98" w14:textId="77777777" w:rsidR="004B012D" w:rsidRPr="004B012D" w:rsidRDefault="004B012D" w:rsidP="004B012D">
            <w:pPr>
              <w:autoSpaceDE w:val="0"/>
              <w:autoSpaceDN w:val="0"/>
              <w:spacing w:after="0" w:line="360" w:lineRule="auto"/>
              <w:ind w:left="72" w:right="144"/>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А. С. Пушкин. Стихотворения (не менее трёх). «Песнь о вещем Олеге», «Зимняя дорога», «Узник»,</w:t>
            </w:r>
            <w:r>
              <w:rPr>
                <w:rFonts w:ascii="Times New Roman" w:eastAsia="Times New Roman" w:hAnsi="Times New Roman" w:cs="Times New Roman"/>
                <w:color w:val="000000"/>
                <w:w w:val="97"/>
                <w:sz w:val="18"/>
                <w:szCs w:val="18"/>
                <w:lang w:val="ru-RU"/>
              </w:rPr>
              <w:t xml:space="preserve"> </w:t>
            </w:r>
            <w:r w:rsidRPr="00914B3B">
              <w:rPr>
                <w:rFonts w:ascii="Times New Roman" w:eastAsia="Times New Roman" w:hAnsi="Times New Roman" w:cs="Times New Roman"/>
                <w:color w:val="000000"/>
                <w:w w:val="97"/>
                <w:sz w:val="18"/>
                <w:szCs w:val="18"/>
                <w:lang w:val="ru-RU"/>
              </w:rPr>
              <w:t xml:space="preserve">«Туча» и др. </w:t>
            </w:r>
            <w:r w:rsidRPr="004B012D">
              <w:rPr>
                <w:rFonts w:ascii="Times New Roman" w:eastAsia="Times New Roman" w:hAnsi="Times New Roman" w:cs="Times New Roman"/>
                <w:color w:val="000000"/>
                <w:w w:val="97"/>
                <w:sz w:val="18"/>
                <w:szCs w:val="18"/>
                <w:lang w:val="ru-RU"/>
              </w:rPr>
              <w:t>Роман «Дубровский».</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57BA1597"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9</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18DB26DD"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6E9A11"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0195756"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05.10.20</w:t>
            </w:r>
            <w:r>
              <w:rPr>
                <w:rFonts w:ascii="Times New Roman" w:eastAsia="Times New Roman" w:hAnsi="Times New Roman" w:cs="Times New Roman"/>
                <w:color w:val="000000"/>
                <w:w w:val="97"/>
                <w:sz w:val="18"/>
                <w:szCs w:val="18"/>
              </w:rPr>
              <w:t>23 24.10.2023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1738844B" w14:textId="77777777" w:rsidR="004B012D" w:rsidRPr="00914B3B" w:rsidRDefault="004B012D" w:rsidP="00973E9E">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Читать выразительно стихотворение; Выявлять средства художественной изобразительн</w:t>
            </w:r>
            <w:r w:rsidR="00973E9E">
              <w:rPr>
                <w:rFonts w:ascii="Times New Roman" w:eastAsia="Times New Roman" w:hAnsi="Times New Roman" w:cs="Times New Roman"/>
                <w:color w:val="000000"/>
                <w:w w:val="97"/>
                <w:sz w:val="18"/>
                <w:szCs w:val="18"/>
                <w:lang w:val="ru-RU"/>
              </w:rPr>
              <w:t xml:space="preserve">ости в лирических произведениях </w:t>
            </w:r>
            <w:r w:rsidRPr="00914B3B">
              <w:rPr>
                <w:rFonts w:ascii="Times New Roman" w:eastAsia="Times New Roman" w:hAnsi="Times New Roman" w:cs="Times New Roman"/>
                <w:color w:val="000000"/>
                <w:w w:val="97"/>
                <w:sz w:val="18"/>
                <w:szCs w:val="18"/>
                <w:lang w:val="ru-RU"/>
              </w:rPr>
              <w:t xml:space="preserve">(эпитет; метафора; олицетворение; </w:t>
            </w:r>
            <w:r w:rsidR="00973E9E">
              <w:rPr>
                <w:rFonts w:ascii="Times New Roman" w:eastAsia="Times New Roman" w:hAnsi="Times New Roman" w:cs="Times New Roman"/>
                <w:color w:val="000000"/>
                <w:w w:val="97"/>
                <w:sz w:val="18"/>
                <w:szCs w:val="18"/>
                <w:lang w:val="ru-RU"/>
              </w:rPr>
              <w:t xml:space="preserve">сравнение); </w:t>
            </w:r>
            <w:r w:rsidRPr="00914B3B">
              <w:rPr>
                <w:rFonts w:ascii="Times New Roman" w:eastAsia="Times New Roman" w:hAnsi="Times New Roman" w:cs="Times New Roman"/>
                <w:color w:val="000000"/>
                <w:w w:val="97"/>
                <w:sz w:val="18"/>
                <w:szCs w:val="18"/>
                <w:lang w:val="ru-RU"/>
              </w:rPr>
              <w:t>Выполнять письменные работы по первона</w:t>
            </w:r>
            <w:r w:rsidR="00973E9E">
              <w:rPr>
                <w:rFonts w:ascii="Times New Roman" w:eastAsia="Times New Roman" w:hAnsi="Times New Roman" w:cs="Times New Roman"/>
                <w:color w:val="000000"/>
                <w:w w:val="97"/>
                <w:sz w:val="18"/>
                <w:szCs w:val="18"/>
                <w:lang w:val="ru-RU"/>
              </w:rPr>
              <w:t xml:space="preserve">чальному анализу стихотворения; </w:t>
            </w:r>
            <w:r w:rsidRPr="00914B3B">
              <w:rPr>
                <w:rFonts w:ascii="Times New Roman" w:eastAsia="Times New Roman" w:hAnsi="Times New Roman" w:cs="Times New Roman"/>
                <w:color w:val="000000"/>
                <w:w w:val="97"/>
                <w:sz w:val="18"/>
                <w:szCs w:val="18"/>
                <w:lang w:val="ru-RU"/>
              </w:rPr>
              <w:t xml:space="preserve">Заучивать стихотворение наизусть;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6E37E312" w14:textId="77777777" w:rsidR="004B012D" w:rsidRPr="00914B3B" w:rsidRDefault="004B012D" w:rsidP="00973E9E">
            <w:pPr>
              <w:autoSpaceDE w:val="0"/>
              <w:autoSpaceDN w:val="0"/>
              <w:spacing w:after="0" w:line="360" w:lineRule="auto"/>
              <w:ind w:left="72" w:right="144"/>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 xml:space="preserve">Устный опрос; Письменный </w:t>
            </w:r>
            <w:r w:rsidRPr="00914B3B">
              <w:rPr>
                <w:rFonts w:ascii="Times New Roman" w:hAnsi="Times New Roman" w:cs="Times New Roman"/>
                <w:sz w:val="18"/>
                <w:szCs w:val="18"/>
              </w:rPr>
              <w:br/>
            </w:r>
            <w:r w:rsidRPr="00914B3B">
              <w:rPr>
                <w:rFonts w:ascii="Times New Roman" w:eastAsia="Times New Roman" w:hAnsi="Times New Roman" w:cs="Times New Roman"/>
                <w:color w:val="000000"/>
                <w:w w:val="97"/>
                <w:sz w:val="18"/>
                <w:szCs w:val="18"/>
              </w:rPr>
              <w:t>контроль;</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0F21B9" w14:textId="77777777" w:rsidR="004B012D" w:rsidRDefault="004B012D" w:rsidP="004B012D">
            <w:r w:rsidRPr="00EB21DE">
              <w:rPr>
                <w:rFonts w:ascii="Times New Roman" w:hAnsi="Times New Roman" w:cs="Times New Roman"/>
                <w:color w:val="000000"/>
                <w:w w:val="97"/>
                <w:sz w:val="18"/>
                <w:szCs w:val="18"/>
              </w:rPr>
              <w:t>https://uchi.ru</w:t>
            </w:r>
          </w:p>
        </w:tc>
      </w:tr>
      <w:tr w:rsidR="004B012D" w:rsidRPr="00CE7B03" w14:paraId="29E4EB02" w14:textId="77777777" w:rsidTr="00914B3B">
        <w:trPr>
          <w:trHeight w:hRule="exact" w:val="54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0FE156D5"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4.2.</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52CCD68F" w14:textId="77777777" w:rsidR="004B012D" w:rsidRPr="004B012D" w:rsidRDefault="004B012D" w:rsidP="004B012D">
            <w:pPr>
              <w:autoSpaceDE w:val="0"/>
              <w:autoSpaceDN w:val="0"/>
              <w:spacing w:after="0" w:line="360" w:lineRule="auto"/>
              <w:ind w:left="72"/>
              <w:contextualSpacing/>
              <w:jc w:val="both"/>
              <w:rPr>
                <w:rFonts w:ascii="Times New Roman" w:hAnsi="Times New Roman" w:cs="Times New Roman"/>
                <w:sz w:val="18"/>
                <w:szCs w:val="18"/>
              </w:rPr>
            </w:pPr>
            <w:r w:rsidRPr="004B012D">
              <w:rPr>
                <w:rFonts w:ascii="Times New Roman" w:eastAsia="Times New Roman" w:hAnsi="Times New Roman" w:cs="Times New Roman"/>
                <w:color w:val="000000"/>
                <w:w w:val="97"/>
                <w:sz w:val="18"/>
                <w:szCs w:val="18"/>
              </w:rPr>
              <w:t>Развитие речи</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17501A19"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7705E501"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2F52D9"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A8A0F80"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Pr>
                <w:rFonts w:ascii="Times New Roman" w:eastAsia="Times New Roman" w:hAnsi="Times New Roman" w:cs="Times New Roman"/>
                <w:color w:val="000000"/>
                <w:w w:val="97"/>
                <w:sz w:val="18"/>
                <w:szCs w:val="18"/>
              </w:rPr>
              <w:t>25.10.2023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6D814B9B" w14:textId="77777777" w:rsidR="004B012D" w:rsidRPr="00914B3B" w:rsidRDefault="004B012D" w:rsidP="004B012D">
            <w:pPr>
              <w:autoSpaceDE w:val="0"/>
              <w:autoSpaceDN w:val="0"/>
              <w:spacing w:after="0" w:line="360" w:lineRule="auto"/>
              <w:ind w:left="72" w:right="144"/>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Высказывать в письменном виде свое мнение о героях и их поступках, давать оценку</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143E7CA9" w14:textId="77777777" w:rsidR="004B012D" w:rsidRPr="00914B3B" w:rsidRDefault="004B012D" w:rsidP="004B012D">
            <w:pPr>
              <w:autoSpaceDE w:val="0"/>
              <w:autoSpaceDN w:val="0"/>
              <w:spacing w:after="0" w:line="360" w:lineRule="auto"/>
              <w:ind w:left="72" w:right="288"/>
              <w:contextualSpacing/>
              <w:jc w:val="both"/>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Письменный контроль;</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C4122E8" w14:textId="77777777" w:rsidR="004B012D" w:rsidRDefault="004B012D" w:rsidP="004B012D">
            <w:r w:rsidRPr="00EB21DE">
              <w:rPr>
                <w:rFonts w:ascii="Times New Roman" w:hAnsi="Times New Roman" w:cs="Times New Roman"/>
                <w:color w:val="000000"/>
                <w:w w:val="97"/>
                <w:sz w:val="18"/>
                <w:szCs w:val="18"/>
              </w:rPr>
              <w:t>https://uchi.ru</w:t>
            </w:r>
          </w:p>
        </w:tc>
      </w:tr>
      <w:tr w:rsidR="004B012D" w:rsidRPr="00973E9E" w14:paraId="1260A47B" w14:textId="77777777" w:rsidTr="00973E9E">
        <w:trPr>
          <w:trHeight w:hRule="exact" w:val="2451"/>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188591"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4.3.</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1DC8DD5A" w14:textId="77777777" w:rsidR="004B012D" w:rsidRPr="00914B3B" w:rsidRDefault="004B012D" w:rsidP="004B012D">
            <w:pPr>
              <w:autoSpaceDE w:val="0"/>
              <w:autoSpaceDN w:val="0"/>
              <w:spacing w:after="0" w:line="360" w:lineRule="auto"/>
              <w:ind w:left="72" w:right="144"/>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М. Ю. Лермонтов. Стихотворения (не менее трёх).</w:t>
            </w:r>
            <w:r w:rsidR="003B45E6">
              <w:rPr>
                <w:rFonts w:ascii="Times New Roman" w:eastAsia="Times New Roman" w:hAnsi="Times New Roman" w:cs="Times New Roman"/>
                <w:color w:val="000000"/>
                <w:w w:val="97"/>
                <w:sz w:val="18"/>
                <w:szCs w:val="18"/>
                <w:lang w:val="ru-RU"/>
              </w:rPr>
              <w:t xml:space="preserve"> </w:t>
            </w:r>
            <w:r w:rsidRPr="00914B3B">
              <w:rPr>
                <w:rFonts w:ascii="Times New Roman" w:eastAsia="Times New Roman" w:hAnsi="Times New Roman" w:cs="Times New Roman"/>
                <w:color w:val="000000"/>
                <w:w w:val="97"/>
                <w:sz w:val="18"/>
                <w:szCs w:val="18"/>
                <w:lang w:val="ru-RU"/>
              </w:rPr>
              <w:t>«Три пальмы», «Листок», «Утёс» и др.</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3DE078B9"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3</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67841F6E"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B6B113"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5B4183E"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Pr>
                <w:rFonts w:ascii="Times New Roman" w:eastAsia="Times New Roman" w:hAnsi="Times New Roman" w:cs="Times New Roman"/>
                <w:color w:val="000000"/>
                <w:w w:val="97"/>
                <w:sz w:val="18"/>
                <w:szCs w:val="18"/>
              </w:rPr>
              <w:t>03.11.2023 10.11.2023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2912E368" w14:textId="77777777" w:rsidR="004B012D" w:rsidRPr="00914B3B" w:rsidRDefault="004B012D" w:rsidP="004B012D">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 xml:space="preserve">Выразительно читать стихотворение; Определять тематическое единство </w:t>
            </w:r>
            <w:r w:rsidR="00973E9E">
              <w:rPr>
                <w:rFonts w:ascii="Times New Roman" w:eastAsia="Times New Roman" w:hAnsi="Times New Roman" w:cs="Times New Roman"/>
                <w:color w:val="000000"/>
                <w:w w:val="97"/>
                <w:sz w:val="18"/>
                <w:szCs w:val="18"/>
                <w:lang w:val="ru-RU"/>
              </w:rPr>
              <w:t xml:space="preserve">подобранных произведений; </w:t>
            </w:r>
            <w:r w:rsidRPr="00914B3B">
              <w:rPr>
                <w:rFonts w:ascii="Times New Roman" w:eastAsia="Times New Roman" w:hAnsi="Times New Roman" w:cs="Times New Roman"/>
                <w:color w:val="000000"/>
                <w:w w:val="97"/>
                <w:sz w:val="18"/>
                <w:szCs w:val="18"/>
                <w:lang w:val="ru-RU"/>
              </w:rPr>
              <w:t>В</w:t>
            </w:r>
            <w:r w:rsidR="00973E9E">
              <w:rPr>
                <w:rFonts w:ascii="Times New Roman" w:eastAsia="Times New Roman" w:hAnsi="Times New Roman" w:cs="Times New Roman"/>
                <w:color w:val="000000"/>
                <w:w w:val="97"/>
                <w:sz w:val="18"/>
                <w:szCs w:val="18"/>
                <w:lang w:val="ru-RU"/>
              </w:rPr>
              <w:t xml:space="preserve">ыявлять средства художественной </w:t>
            </w:r>
            <w:r w:rsidRPr="00914B3B">
              <w:rPr>
                <w:rFonts w:ascii="Times New Roman" w:eastAsia="Times New Roman" w:hAnsi="Times New Roman" w:cs="Times New Roman"/>
                <w:color w:val="000000"/>
                <w:w w:val="97"/>
                <w:sz w:val="18"/>
                <w:szCs w:val="18"/>
                <w:lang w:val="ru-RU"/>
              </w:rPr>
              <w:t xml:space="preserve">изобразительности в лирических произведениях (эпитет; метафора; олицетворение; </w:t>
            </w:r>
            <w:r w:rsidR="00973E9E">
              <w:rPr>
                <w:rFonts w:ascii="Times New Roman" w:eastAsia="Times New Roman" w:hAnsi="Times New Roman" w:cs="Times New Roman"/>
                <w:color w:val="000000"/>
                <w:w w:val="97"/>
                <w:sz w:val="18"/>
                <w:szCs w:val="18"/>
                <w:lang w:val="ru-RU"/>
              </w:rPr>
              <w:t xml:space="preserve">сравнение); </w:t>
            </w:r>
            <w:r w:rsidRPr="00914B3B">
              <w:rPr>
                <w:rFonts w:ascii="Times New Roman" w:eastAsia="Times New Roman" w:hAnsi="Times New Roman" w:cs="Times New Roman"/>
                <w:color w:val="000000"/>
                <w:w w:val="97"/>
                <w:sz w:val="18"/>
                <w:szCs w:val="18"/>
                <w:lang w:val="ru-RU"/>
              </w:rPr>
              <w:t xml:space="preserve">Сопоставлять художественные тексты с произведениями других видов </w:t>
            </w:r>
            <w:r w:rsidR="00973E9E">
              <w:rPr>
                <w:rFonts w:ascii="Times New Roman" w:eastAsia="Times New Roman" w:hAnsi="Times New Roman" w:cs="Times New Roman"/>
                <w:color w:val="000000"/>
                <w:w w:val="97"/>
                <w:sz w:val="18"/>
                <w:szCs w:val="18"/>
                <w:lang w:val="ru-RU"/>
              </w:rPr>
              <w:t>и</w:t>
            </w:r>
            <w:r w:rsidRPr="00914B3B">
              <w:rPr>
                <w:rFonts w:ascii="Times New Roman" w:eastAsia="Times New Roman" w:hAnsi="Times New Roman" w:cs="Times New Roman"/>
                <w:color w:val="000000"/>
                <w:w w:val="97"/>
                <w:sz w:val="18"/>
                <w:szCs w:val="18"/>
                <w:lang w:val="ru-RU"/>
              </w:rPr>
              <w:t>скусств; Зауч</w:t>
            </w:r>
            <w:r w:rsidR="00973E9E">
              <w:rPr>
                <w:rFonts w:ascii="Times New Roman" w:eastAsia="Times New Roman" w:hAnsi="Times New Roman" w:cs="Times New Roman"/>
                <w:color w:val="000000"/>
                <w:w w:val="97"/>
                <w:sz w:val="18"/>
                <w:szCs w:val="18"/>
                <w:lang w:val="ru-RU"/>
              </w:rPr>
              <w:t xml:space="preserve">ивать по выбору стихотворение </w:t>
            </w:r>
            <w:r w:rsidRPr="00914B3B">
              <w:rPr>
                <w:rFonts w:ascii="Times New Roman" w:eastAsia="Times New Roman" w:hAnsi="Times New Roman" w:cs="Times New Roman"/>
                <w:color w:val="000000"/>
                <w:w w:val="97"/>
                <w:sz w:val="18"/>
                <w:szCs w:val="18"/>
                <w:lang w:val="ru-RU"/>
              </w:rPr>
              <w:t xml:space="preserve">наизусть;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54AAE14D" w14:textId="77777777" w:rsidR="004B012D" w:rsidRPr="00973E9E" w:rsidRDefault="004B012D" w:rsidP="00973E9E">
            <w:pPr>
              <w:autoSpaceDE w:val="0"/>
              <w:autoSpaceDN w:val="0"/>
              <w:spacing w:after="0" w:line="360" w:lineRule="auto"/>
              <w:ind w:left="72" w:right="144"/>
              <w:contextualSpacing/>
              <w:jc w:val="center"/>
              <w:rPr>
                <w:rFonts w:ascii="Times New Roman" w:hAnsi="Times New Roman" w:cs="Times New Roman"/>
                <w:sz w:val="18"/>
                <w:szCs w:val="18"/>
                <w:lang w:val="ru-RU"/>
              </w:rPr>
            </w:pPr>
            <w:r w:rsidRPr="00973E9E">
              <w:rPr>
                <w:rFonts w:ascii="Times New Roman" w:eastAsia="Times New Roman" w:hAnsi="Times New Roman" w:cs="Times New Roman"/>
                <w:color w:val="000000"/>
                <w:w w:val="97"/>
                <w:sz w:val="18"/>
                <w:szCs w:val="18"/>
                <w:lang w:val="ru-RU"/>
              </w:rPr>
              <w:t>Устный опрос; Практическая работа;</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A921C9E" w14:textId="77777777" w:rsidR="004B012D" w:rsidRPr="00973E9E" w:rsidRDefault="004B012D" w:rsidP="004B012D">
            <w:pPr>
              <w:rPr>
                <w:lang w:val="ru-RU"/>
              </w:rPr>
            </w:pPr>
            <w:r w:rsidRPr="00EB21DE">
              <w:rPr>
                <w:rFonts w:ascii="Times New Roman" w:hAnsi="Times New Roman" w:cs="Times New Roman"/>
                <w:color w:val="000000"/>
                <w:w w:val="97"/>
                <w:sz w:val="18"/>
                <w:szCs w:val="18"/>
              </w:rPr>
              <w:t>https</w:t>
            </w:r>
            <w:r w:rsidRPr="00973E9E">
              <w:rPr>
                <w:rFonts w:ascii="Times New Roman" w:hAnsi="Times New Roman" w:cs="Times New Roman"/>
                <w:color w:val="000000"/>
                <w:w w:val="97"/>
                <w:sz w:val="18"/>
                <w:szCs w:val="18"/>
                <w:lang w:val="ru-RU"/>
              </w:rPr>
              <w:t>://</w:t>
            </w:r>
            <w:r w:rsidRPr="00EB21DE">
              <w:rPr>
                <w:rFonts w:ascii="Times New Roman" w:hAnsi="Times New Roman" w:cs="Times New Roman"/>
                <w:color w:val="000000"/>
                <w:w w:val="97"/>
                <w:sz w:val="18"/>
                <w:szCs w:val="18"/>
              </w:rPr>
              <w:t>uchi</w:t>
            </w:r>
            <w:r w:rsidRPr="00973E9E">
              <w:rPr>
                <w:rFonts w:ascii="Times New Roman" w:hAnsi="Times New Roman" w:cs="Times New Roman"/>
                <w:color w:val="000000"/>
                <w:w w:val="97"/>
                <w:sz w:val="18"/>
                <w:szCs w:val="18"/>
                <w:lang w:val="ru-RU"/>
              </w:rPr>
              <w:t>.</w:t>
            </w:r>
            <w:r w:rsidRPr="00EB21DE">
              <w:rPr>
                <w:rFonts w:ascii="Times New Roman" w:hAnsi="Times New Roman" w:cs="Times New Roman"/>
                <w:color w:val="000000"/>
                <w:w w:val="97"/>
                <w:sz w:val="18"/>
                <w:szCs w:val="18"/>
              </w:rPr>
              <w:t>ru</w:t>
            </w:r>
          </w:p>
        </w:tc>
      </w:tr>
      <w:tr w:rsidR="004B012D" w:rsidRPr="00CE7B03" w14:paraId="41779EAA" w14:textId="77777777" w:rsidTr="003B45E6">
        <w:trPr>
          <w:trHeight w:hRule="exact" w:val="208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2092B650" w14:textId="77777777" w:rsidR="004B012D" w:rsidRPr="00973E9E"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4.4.</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3768D44F" w14:textId="77777777" w:rsidR="004B012D" w:rsidRPr="00914B3B" w:rsidRDefault="004B012D" w:rsidP="004B012D">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А. В. Кольцов. Стихотворения (не менее двух).</w:t>
            </w:r>
            <w:r w:rsidR="003B45E6">
              <w:rPr>
                <w:rFonts w:ascii="Times New Roman" w:eastAsia="Times New Roman" w:hAnsi="Times New Roman" w:cs="Times New Roman"/>
                <w:color w:val="000000"/>
                <w:w w:val="97"/>
                <w:sz w:val="18"/>
                <w:szCs w:val="18"/>
                <w:lang w:val="ru-RU"/>
              </w:rPr>
              <w:t xml:space="preserve"> </w:t>
            </w:r>
            <w:r w:rsidRPr="00914B3B">
              <w:rPr>
                <w:rFonts w:ascii="Times New Roman" w:eastAsia="Times New Roman" w:hAnsi="Times New Roman" w:cs="Times New Roman"/>
                <w:color w:val="000000"/>
                <w:w w:val="97"/>
                <w:sz w:val="18"/>
                <w:szCs w:val="18"/>
                <w:lang w:val="ru-RU"/>
              </w:rPr>
              <w:t>«Косарь», «Соловей и др.</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4BA5ABD9" w14:textId="77777777" w:rsidR="004B012D" w:rsidRPr="00973E9E"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2</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2DBE72CF"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E4733E8"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C9F3AC7" w14:textId="77777777" w:rsidR="004B012D"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Pr>
                <w:rFonts w:ascii="Times New Roman" w:eastAsia="Times New Roman" w:hAnsi="Times New Roman" w:cs="Times New Roman"/>
                <w:color w:val="000000"/>
                <w:w w:val="97"/>
                <w:sz w:val="18"/>
                <w:szCs w:val="18"/>
              </w:rPr>
              <w:t>14.11.2023</w:t>
            </w:r>
          </w:p>
          <w:p w14:paraId="539EA28F" w14:textId="77777777" w:rsidR="004B012D" w:rsidRPr="004B012D"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tt-RU"/>
              </w:rPr>
            </w:pPr>
            <w:r>
              <w:rPr>
                <w:rFonts w:ascii="Times New Roman" w:eastAsia="Times New Roman" w:hAnsi="Times New Roman" w:cs="Times New Roman"/>
                <w:color w:val="000000"/>
                <w:w w:val="97"/>
                <w:sz w:val="18"/>
                <w:szCs w:val="18"/>
              </w:rPr>
              <w:t>17.11.202</w:t>
            </w:r>
            <w:r>
              <w:rPr>
                <w:rFonts w:ascii="Times New Roman" w:eastAsia="Times New Roman" w:hAnsi="Times New Roman" w:cs="Times New Roman"/>
                <w:color w:val="000000"/>
                <w:w w:val="97"/>
                <w:sz w:val="18"/>
                <w:szCs w:val="18"/>
                <w:lang w:val="tt-RU"/>
              </w:rPr>
              <w:t>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07CF1F9E" w14:textId="77777777" w:rsidR="004B012D" w:rsidRPr="00914B3B" w:rsidRDefault="004B012D" w:rsidP="00973E9E">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Выразительно читать поэтический текст; </w:t>
            </w:r>
            <w:r w:rsidRPr="00914B3B">
              <w:rPr>
                <w:rFonts w:ascii="Times New Roman" w:eastAsia="Times New Roman" w:hAnsi="Times New Roman" w:cs="Times New Roman"/>
                <w:color w:val="000000"/>
                <w:w w:val="97"/>
                <w:sz w:val="18"/>
                <w:szCs w:val="18"/>
                <w:lang w:val="ru-RU"/>
              </w:rPr>
              <w:br/>
              <w:t xml:space="preserve">Определять идейно-художественное содержание текста; выявлять средства художественной </w:t>
            </w:r>
            <w:r w:rsidRPr="00914B3B">
              <w:rPr>
                <w:rFonts w:ascii="Times New Roman" w:eastAsia="Times New Roman" w:hAnsi="Times New Roman" w:cs="Times New Roman"/>
                <w:color w:val="000000"/>
                <w:w w:val="97"/>
                <w:sz w:val="18"/>
                <w:szCs w:val="18"/>
                <w:lang w:val="ru-RU"/>
              </w:rPr>
              <w:br/>
              <w:t xml:space="preserve">выразительности; Видеть взаимосвязь пейзажной зарисовки с душевным состоянием и настроением человека; Характеризовать лирического героя; </w:t>
            </w:r>
            <w:r w:rsidRPr="00914B3B">
              <w:rPr>
                <w:rFonts w:ascii="Times New Roman" w:eastAsia="Times New Roman" w:hAnsi="Times New Roman" w:cs="Times New Roman"/>
                <w:color w:val="000000"/>
                <w:w w:val="97"/>
                <w:sz w:val="18"/>
                <w:szCs w:val="18"/>
                <w:lang w:val="ru-RU"/>
              </w:rPr>
              <w:br/>
              <w:t xml:space="preserve">Читать </w:t>
            </w:r>
            <w:r w:rsidR="00973E9E">
              <w:rPr>
                <w:rFonts w:ascii="Times New Roman" w:eastAsia="Times New Roman" w:hAnsi="Times New Roman" w:cs="Times New Roman"/>
                <w:color w:val="000000"/>
                <w:w w:val="97"/>
                <w:sz w:val="18"/>
                <w:szCs w:val="18"/>
                <w:lang w:val="ru-RU"/>
              </w:rPr>
              <w:t>одно из стихотворений наизусть;</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2FFCB7CE" w14:textId="77777777" w:rsidR="004B012D" w:rsidRPr="00914B3B" w:rsidRDefault="004B012D" w:rsidP="00973E9E">
            <w:pPr>
              <w:autoSpaceDE w:val="0"/>
              <w:autoSpaceDN w:val="0"/>
              <w:spacing w:after="0" w:line="360" w:lineRule="auto"/>
              <w:ind w:left="72" w:right="144"/>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D2437A6" w14:textId="77777777" w:rsidR="004B012D" w:rsidRDefault="004B012D" w:rsidP="004B012D">
            <w:r w:rsidRPr="00AC69AF">
              <w:rPr>
                <w:rFonts w:ascii="Times New Roman" w:hAnsi="Times New Roman" w:cs="Times New Roman"/>
                <w:color w:val="000000"/>
                <w:w w:val="97"/>
                <w:sz w:val="18"/>
                <w:szCs w:val="18"/>
              </w:rPr>
              <w:t>https://uchi.ru</w:t>
            </w:r>
          </w:p>
        </w:tc>
      </w:tr>
      <w:tr w:rsidR="004B012D" w:rsidRPr="00CE7B03" w14:paraId="687A682C" w14:textId="77777777" w:rsidTr="00973E9E">
        <w:trPr>
          <w:trHeight w:hRule="exact" w:val="296"/>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250EC4EA" w14:textId="77777777" w:rsidR="004B012D" w:rsidRPr="00914B3B"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4.5.</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42A500BA" w14:textId="77777777" w:rsidR="004B012D" w:rsidRPr="00914B3B" w:rsidRDefault="004B012D" w:rsidP="004B012D">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Внеклассное чтение</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4F19B07E"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2794B235"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E856C54"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F999A86" w14:textId="77777777" w:rsidR="004B012D" w:rsidRPr="00914B3B"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Pr>
                <w:rFonts w:ascii="Times New Roman" w:eastAsia="Times New Roman" w:hAnsi="Times New Roman" w:cs="Times New Roman"/>
                <w:color w:val="000000"/>
                <w:w w:val="97"/>
                <w:sz w:val="18"/>
                <w:szCs w:val="18"/>
              </w:rPr>
              <w:t>18.11.2023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32C9CF83" w14:textId="77777777" w:rsidR="004B012D" w:rsidRPr="00914B3B" w:rsidRDefault="004B012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Высказывать свое отношение к прочитанному</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032A9D59" w14:textId="77777777" w:rsidR="004B012D" w:rsidRPr="00914B3B" w:rsidRDefault="004B012D" w:rsidP="004B012D">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4E3211F" w14:textId="77777777" w:rsidR="004B012D" w:rsidRDefault="004B012D" w:rsidP="004B012D">
            <w:r w:rsidRPr="00AC69AF">
              <w:rPr>
                <w:rFonts w:ascii="Times New Roman" w:hAnsi="Times New Roman" w:cs="Times New Roman"/>
                <w:color w:val="000000"/>
                <w:w w:val="97"/>
                <w:sz w:val="18"/>
                <w:szCs w:val="18"/>
              </w:rPr>
              <w:t>https://uchi.ru</w:t>
            </w:r>
          </w:p>
        </w:tc>
      </w:tr>
      <w:tr w:rsidR="007A06E7" w:rsidRPr="00CE7B03" w14:paraId="45E67C05" w14:textId="77777777" w:rsidTr="00914B3B">
        <w:trPr>
          <w:trHeight w:hRule="exact" w:val="348"/>
        </w:trPr>
        <w:tc>
          <w:tcPr>
            <w:tcW w:w="4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AFB3C85" w14:textId="77777777" w:rsidR="007A06E7" w:rsidRPr="00914B3B" w:rsidRDefault="007A06E7" w:rsidP="004B012D">
            <w:pPr>
              <w:autoSpaceDE w:val="0"/>
              <w:autoSpaceDN w:val="0"/>
              <w:spacing w:after="0" w:line="360" w:lineRule="auto"/>
              <w:ind w:left="72"/>
              <w:contextualSpacing/>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Итого по разделу</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534DA0AB" w14:textId="77777777" w:rsidR="007A06E7" w:rsidRPr="00914B3B" w:rsidRDefault="007A06E7"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16</w:t>
            </w:r>
          </w:p>
        </w:tc>
        <w:tc>
          <w:tcPr>
            <w:tcW w:w="1049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64199E9B" w14:textId="77777777" w:rsidR="007A06E7" w:rsidRPr="00914B3B" w:rsidRDefault="007A06E7" w:rsidP="00914B3B">
            <w:pPr>
              <w:spacing w:after="0" w:line="360" w:lineRule="auto"/>
              <w:contextualSpacing/>
              <w:jc w:val="center"/>
              <w:rPr>
                <w:rFonts w:ascii="Times New Roman" w:hAnsi="Times New Roman" w:cs="Times New Roman"/>
                <w:sz w:val="18"/>
                <w:szCs w:val="18"/>
              </w:rPr>
            </w:pPr>
          </w:p>
        </w:tc>
      </w:tr>
      <w:tr w:rsidR="007A06E7" w:rsidRPr="00094A4D" w14:paraId="0532D9FB" w14:textId="77777777" w:rsidTr="00914B3B">
        <w:trPr>
          <w:trHeight w:hRule="exact" w:val="348"/>
        </w:trPr>
        <w:tc>
          <w:tcPr>
            <w:tcW w:w="1614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3630B23F" w14:textId="77777777" w:rsidR="007A06E7" w:rsidRPr="004B012D" w:rsidRDefault="007A06E7" w:rsidP="004B012D">
            <w:pPr>
              <w:tabs>
                <w:tab w:val="left" w:pos="6070"/>
                <w:tab w:val="center" w:pos="8105"/>
              </w:tabs>
              <w:autoSpaceDE w:val="0"/>
              <w:autoSpaceDN w:val="0"/>
              <w:spacing w:after="0" w:line="360" w:lineRule="auto"/>
              <w:ind w:left="72"/>
              <w:contextualSpacing/>
              <w:rPr>
                <w:rFonts w:ascii="Times New Roman" w:hAnsi="Times New Roman" w:cs="Times New Roman"/>
                <w:b/>
                <w:sz w:val="18"/>
                <w:szCs w:val="18"/>
                <w:lang w:val="ru-RU"/>
              </w:rPr>
            </w:pPr>
            <w:r w:rsidRPr="004B012D">
              <w:rPr>
                <w:rFonts w:ascii="Times New Roman" w:eastAsia="Times New Roman" w:hAnsi="Times New Roman" w:cs="Times New Roman"/>
                <w:b/>
                <w:color w:val="000000"/>
                <w:w w:val="97"/>
                <w:sz w:val="18"/>
                <w:szCs w:val="18"/>
                <w:lang w:val="ru-RU"/>
              </w:rPr>
              <w:t xml:space="preserve">Раздел 5. </w:t>
            </w:r>
            <w:r w:rsidR="004B012D" w:rsidRPr="004B012D">
              <w:rPr>
                <w:rFonts w:ascii="Times New Roman" w:eastAsia="Times New Roman" w:hAnsi="Times New Roman" w:cs="Times New Roman"/>
                <w:b/>
                <w:color w:val="000000"/>
                <w:w w:val="97"/>
                <w:sz w:val="18"/>
                <w:szCs w:val="18"/>
                <w:lang w:val="ru-RU"/>
              </w:rPr>
              <w:t xml:space="preserve">ЛИТЕРАТУРА ВТОРОЙ ПОЛОВИНЫ </w:t>
            </w:r>
            <w:r w:rsidR="004B012D" w:rsidRPr="004B012D">
              <w:rPr>
                <w:rFonts w:ascii="Times New Roman" w:eastAsia="Times New Roman" w:hAnsi="Times New Roman" w:cs="Times New Roman"/>
                <w:b/>
                <w:color w:val="000000"/>
                <w:w w:val="97"/>
                <w:sz w:val="18"/>
                <w:szCs w:val="18"/>
              </w:rPr>
              <w:t>XIX</w:t>
            </w:r>
            <w:r w:rsidR="004B012D" w:rsidRPr="004B012D">
              <w:rPr>
                <w:rFonts w:ascii="Times New Roman" w:eastAsia="Times New Roman" w:hAnsi="Times New Roman" w:cs="Times New Roman"/>
                <w:b/>
                <w:color w:val="000000"/>
                <w:w w:val="97"/>
                <w:sz w:val="18"/>
                <w:szCs w:val="18"/>
                <w:lang w:val="ru-RU"/>
              </w:rPr>
              <w:t xml:space="preserve"> ВЕКА</w:t>
            </w:r>
          </w:p>
        </w:tc>
      </w:tr>
      <w:tr w:rsidR="004B012D" w:rsidRPr="00CE7B03" w14:paraId="71C2B9F5" w14:textId="77777777" w:rsidTr="00914B3B">
        <w:trPr>
          <w:trHeight w:hRule="exact" w:val="1502"/>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0AE1236A"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5.1.</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A1859F1" w14:textId="77777777" w:rsidR="004B012D" w:rsidRPr="00914B3B" w:rsidRDefault="004B012D" w:rsidP="004B012D">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Ф. И. Тютчев. Стихотворения (не менее двух). «Есть в осени пер</w:t>
            </w:r>
            <w:r w:rsidR="003B45E6">
              <w:rPr>
                <w:rFonts w:ascii="Times New Roman" w:eastAsia="Times New Roman" w:hAnsi="Times New Roman" w:cs="Times New Roman"/>
                <w:color w:val="000000"/>
                <w:w w:val="97"/>
                <w:sz w:val="18"/>
                <w:szCs w:val="18"/>
                <w:lang w:val="ru-RU"/>
              </w:rPr>
              <w:t xml:space="preserve">воначальной…», «С поляны коршун </w:t>
            </w:r>
            <w:r w:rsidRPr="00914B3B">
              <w:rPr>
                <w:rFonts w:ascii="Times New Roman" w:eastAsia="Times New Roman" w:hAnsi="Times New Roman" w:cs="Times New Roman"/>
                <w:color w:val="000000"/>
                <w:w w:val="97"/>
                <w:sz w:val="18"/>
                <w:szCs w:val="18"/>
                <w:lang w:val="ru-RU"/>
              </w:rPr>
              <w:t xml:space="preserve">поднялся…»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133F7AD9"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2</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055899E6"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314AF79"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B9C8129"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Pr>
                <w:rFonts w:ascii="Times New Roman" w:eastAsia="Times New Roman" w:hAnsi="Times New Roman" w:cs="Times New Roman"/>
                <w:color w:val="000000"/>
                <w:w w:val="97"/>
                <w:sz w:val="18"/>
                <w:szCs w:val="18"/>
              </w:rPr>
              <w:t>21.11.2023 25.11.2023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7E13D151" w14:textId="77777777" w:rsidR="004B012D" w:rsidRPr="00914B3B" w:rsidRDefault="004B012D" w:rsidP="004B012D">
            <w:pPr>
              <w:autoSpaceDE w:val="0"/>
              <w:autoSpaceDN w:val="0"/>
              <w:spacing w:after="0" w:line="360" w:lineRule="auto"/>
              <w:ind w:left="72" w:right="288"/>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Читать выразительно стихотворение; Определят</w:t>
            </w:r>
            <w:r w:rsidR="00973E9E">
              <w:rPr>
                <w:rFonts w:ascii="Times New Roman" w:eastAsia="Times New Roman" w:hAnsi="Times New Roman" w:cs="Times New Roman"/>
                <w:color w:val="000000"/>
                <w:w w:val="97"/>
                <w:sz w:val="18"/>
                <w:szCs w:val="18"/>
                <w:lang w:val="ru-RU"/>
              </w:rPr>
              <w:t xml:space="preserve">ь его тематическое содержание и </w:t>
            </w:r>
            <w:r w:rsidRPr="00914B3B">
              <w:rPr>
                <w:rFonts w:ascii="Times New Roman" w:eastAsia="Times New Roman" w:hAnsi="Times New Roman" w:cs="Times New Roman"/>
                <w:color w:val="000000"/>
                <w:w w:val="97"/>
                <w:sz w:val="18"/>
                <w:szCs w:val="18"/>
                <w:lang w:val="ru-RU"/>
              </w:rPr>
              <w:t>эмоциональный настрой; Выявлять средства художественной выразительности; Читать о</w:t>
            </w:r>
            <w:r w:rsidR="00973E9E">
              <w:rPr>
                <w:rFonts w:ascii="Times New Roman" w:eastAsia="Times New Roman" w:hAnsi="Times New Roman" w:cs="Times New Roman"/>
                <w:color w:val="000000"/>
                <w:w w:val="97"/>
                <w:sz w:val="18"/>
                <w:szCs w:val="18"/>
                <w:lang w:val="ru-RU"/>
              </w:rPr>
              <w:t>дно из стихотворений наизусть;</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5951FEF2" w14:textId="77777777" w:rsidR="004B012D" w:rsidRPr="00914B3B" w:rsidRDefault="004B012D" w:rsidP="004B012D">
            <w:pPr>
              <w:autoSpaceDE w:val="0"/>
              <w:autoSpaceDN w:val="0"/>
              <w:spacing w:after="0" w:line="360" w:lineRule="auto"/>
              <w:ind w:left="72"/>
              <w:contextualSpacing/>
              <w:jc w:val="both"/>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9AE60C2" w14:textId="77777777" w:rsidR="004B012D" w:rsidRDefault="004B012D" w:rsidP="004B012D">
            <w:pPr>
              <w:jc w:val="center"/>
            </w:pPr>
            <w:r w:rsidRPr="007D7B93">
              <w:rPr>
                <w:rFonts w:ascii="Times New Roman" w:hAnsi="Times New Roman" w:cs="Times New Roman"/>
                <w:color w:val="000000"/>
                <w:w w:val="97"/>
                <w:sz w:val="18"/>
                <w:szCs w:val="18"/>
              </w:rPr>
              <w:t>https://uchi.ru</w:t>
            </w:r>
          </w:p>
        </w:tc>
      </w:tr>
      <w:tr w:rsidR="004B012D" w:rsidRPr="00CE7B03" w14:paraId="38CAB25A" w14:textId="77777777" w:rsidTr="00973E9E">
        <w:trPr>
          <w:trHeight w:hRule="exact" w:val="1763"/>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64D0C8"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lastRenderedPageBreak/>
              <w:t>5.2.</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4AA6E55" w14:textId="77777777" w:rsidR="004B012D" w:rsidRPr="00914B3B" w:rsidRDefault="004B012D" w:rsidP="004B012D">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 xml:space="preserve">А. А. Фет. Стихотворения (не менее двух). «Учись у них — у дуба, у берёзы…», «Я пришёл к тебе с приветом…».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49579F60"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2</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418A0050"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63AE01E"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BB4BDAE"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Pr>
                <w:rFonts w:ascii="Times New Roman" w:eastAsia="Times New Roman" w:hAnsi="Times New Roman" w:cs="Times New Roman"/>
                <w:color w:val="000000"/>
                <w:w w:val="97"/>
                <w:sz w:val="18"/>
                <w:szCs w:val="18"/>
              </w:rPr>
              <w:t>26.10.2023 28.10.2023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5FDDB3CB" w14:textId="77777777" w:rsidR="004B012D" w:rsidRPr="00914B3B" w:rsidRDefault="004B012D" w:rsidP="00973E9E">
            <w:pPr>
              <w:autoSpaceDE w:val="0"/>
              <w:autoSpaceDN w:val="0"/>
              <w:spacing w:after="0" w:line="360" w:lineRule="auto"/>
              <w:ind w:left="72" w:right="144"/>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Чит</w:t>
            </w:r>
            <w:r w:rsidR="00973E9E">
              <w:rPr>
                <w:rFonts w:ascii="Times New Roman" w:eastAsia="Times New Roman" w:hAnsi="Times New Roman" w:cs="Times New Roman"/>
                <w:color w:val="000000"/>
                <w:w w:val="97"/>
                <w:sz w:val="18"/>
                <w:szCs w:val="18"/>
                <w:lang w:val="ru-RU"/>
              </w:rPr>
              <w:t xml:space="preserve">ать выразительно стихотворение; </w:t>
            </w:r>
            <w:r w:rsidRPr="00914B3B">
              <w:rPr>
                <w:rFonts w:ascii="Times New Roman" w:eastAsia="Times New Roman" w:hAnsi="Times New Roman" w:cs="Times New Roman"/>
                <w:color w:val="000000"/>
                <w:w w:val="97"/>
                <w:sz w:val="18"/>
                <w:szCs w:val="18"/>
                <w:lang w:val="ru-RU"/>
              </w:rPr>
              <w:t xml:space="preserve">анализировать; Находить языковые средства выразительности (эпитет; сравнение; метафора; олицетворение); определять их роль в создании поэтических образов; Читать </w:t>
            </w:r>
            <w:r w:rsidR="00973E9E">
              <w:rPr>
                <w:rFonts w:ascii="Times New Roman" w:eastAsia="Times New Roman" w:hAnsi="Times New Roman" w:cs="Times New Roman"/>
                <w:color w:val="000000"/>
                <w:w w:val="97"/>
                <w:sz w:val="18"/>
                <w:szCs w:val="18"/>
                <w:lang w:val="ru-RU"/>
              </w:rPr>
              <w:t>одно из стихотворений наизусть</w:t>
            </w:r>
            <w:r w:rsidRPr="00914B3B">
              <w:rPr>
                <w:rFonts w:ascii="Times New Roman" w:eastAsia="Times New Roman" w:hAnsi="Times New Roman" w:cs="Times New Roman"/>
                <w:color w:val="000000"/>
                <w:w w:val="97"/>
                <w:sz w:val="18"/>
                <w:szCs w:val="18"/>
                <w:lang w:val="ru-RU"/>
              </w:rPr>
              <w:t>;</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57476F0D" w14:textId="77777777" w:rsidR="004B012D" w:rsidRPr="00914B3B" w:rsidRDefault="004B012D" w:rsidP="004B012D">
            <w:pPr>
              <w:autoSpaceDE w:val="0"/>
              <w:autoSpaceDN w:val="0"/>
              <w:spacing w:after="0" w:line="360" w:lineRule="auto"/>
              <w:ind w:left="72"/>
              <w:contextualSpacing/>
              <w:jc w:val="both"/>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Практикум;;</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7C2CAC" w14:textId="77777777" w:rsidR="004B012D" w:rsidRDefault="004B012D" w:rsidP="004B012D">
            <w:pPr>
              <w:jc w:val="center"/>
            </w:pPr>
            <w:r w:rsidRPr="007D7B93">
              <w:rPr>
                <w:rFonts w:ascii="Times New Roman" w:hAnsi="Times New Roman" w:cs="Times New Roman"/>
                <w:color w:val="000000"/>
                <w:w w:val="97"/>
                <w:sz w:val="18"/>
                <w:szCs w:val="18"/>
              </w:rPr>
              <w:t>https://uchi.ru</w:t>
            </w:r>
          </w:p>
        </w:tc>
      </w:tr>
      <w:tr w:rsidR="004B012D" w:rsidRPr="00CE7B03" w14:paraId="256069B0" w14:textId="77777777" w:rsidTr="00973E9E">
        <w:trPr>
          <w:trHeight w:hRule="exact" w:val="854"/>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532907CD" w14:textId="77777777" w:rsidR="004B012D" w:rsidRPr="00914B3B"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5.3.</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681D2CE5" w14:textId="77777777" w:rsidR="004B012D" w:rsidRPr="00914B3B" w:rsidRDefault="00973E9E" w:rsidP="00973E9E">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Pr>
                <w:rFonts w:ascii="Times New Roman" w:eastAsia="Times New Roman" w:hAnsi="Times New Roman" w:cs="Times New Roman"/>
                <w:color w:val="000000"/>
                <w:w w:val="97"/>
                <w:sz w:val="18"/>
                <w:szCs w:val="18"/>
                <w:lang w:val="ru-RU"/>
              </w:rPr>
              <w:t xml:space="preserve">И. С. Тургенев. </w:t>
            </w:r>
            <w:r w:rsidR="004B012D" w:rsidRPr="00914B3B">
              <w:rPr>
                <w:rFonts w:ascii="Times New Roman" w:eastAsia="Times New Roman" w:hAnsi="Times New Roman" w:cs="Times New Roman"/>
                <w:color w:val="000000"/>
                <w:w w:val="97"/>
                <w:sz w:val="18"/>
                <w:szCs w:val="18"/>
                <w:lang w:val="ru-RU"/>
              </w:rPr>
              <w:t xml:space="preserve">Рассказ «Бежин луг»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42503CD6" w14:textId="77777777" w:rsidR="004B012D" w:rsidRPr="00973E9E"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2</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1B3AA9F2" w14:textId="77777777" w:rsidR="004B012D" w:rsidRPr="00973E9E"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4967857" w14:textId="77777777" w:rsidR="004B012D" w:rsidRPr="00973E9E"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B9369C4" w14:textId="77777777" w:rsidR="004B012D" w:rsidRPr="00973E9E"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01.12.2023</w:t>
            </w:r>
            <w:r w:rsidR="004B012D" w:rsidRPr="00973E9E">
              <w:rPr>
                <w:rFonts w:ascii="Times New Roman" w:eastAsia="Times New Roman" w:hAnsi="Times New Roman" w:cs="Times New Roman"/>
                <w:color w:val="000000"/>
                <w:w w:val="97"/>
                <w:sz w:val="18"/>
                <w:szCs w:val="18"/>
                <w:lang w:val="ru-RU"/>
              </w:rPr>
              <w:t xml:space="preserve"> 02</w:t>
            </w:r>
            <w:r w:rsidRPr="00973E9E">
              <w:rPr>
                <w:rFonts w:ascii="Times New Roman" w:eastAsia="Times New Roman" w:hAnsi="Times New Roman" w:cs="Times New Roman"/>
                <w:color w:val="000000"/>
                <w:w w:val="97"/>
                <w:sz w:val="18"/>
                <w:szCs w:val="18"/>
                <w:lang w:val="ru-RU"/>
              </w:rPr>
              <w:t>.12.2023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314D349C" w14:textId="77777777" w:rsidR="004B012D" w:rsidRPr="00914B3B" w:rsidRDefault="004B012D" w:rsidP="00973E9E">
            <w:pPr>
              <w:autoSpaceDE w:val="0"/>
              <w:autoSpaceDN w:val="0"/>
              <w:spacing w:after="0" w:line="360" w:lineRule="auto"/>
              <w:ind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Уметь отвечать на вопросы; задавать вопросы к тексту; пересказывать; Выделять наиболее яркие эпизоды произведения;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79E8052F" w14:textId="77777777" w:rsidR="004B012D" w:rsidRPr="00914B3B" w:rsidRDefault="004B012D" w:rsidP="00973E9E">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Устный опрос; </w:t>
            </w:r>
            <w:r w:rsidRPr="00914B3B">
              <w:rPr>
                <w:rFonts w:ascii="Times New Roman" w:eastAsia="Times New Roman" w:hAnsi="Times New Roman" w:cs="Times New Roman"/>
                <w:color w:val="000000"/>
                <w:w w:val="97"/>
                <w:sz w:val="18"/>
                <w:szCs w:val="18"/>
                <w:lang w:val="ru-RU"/>
              </w:rPr>
              <w:br/>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51BC4F9" w14:textId="77777777" w:rsidR="004B012D" w:rsidRDefault="004B012D" w:rsidP="004B012D">
            <w:pPr>
              <w:jc w:val="center"/>
            </w:pPr>
            <w:r w:rsidRPr="00F329B4">
              <w:rPr>
                <w:rFonts w:ascii="Times New Roman" w:hAnsi="Times New Roman" w:cs="Times New Roman"/>
                <w:color w:val="000000"/>
                <w:w w:val="97"/>
                <w:sz w:val="18"/>
                <w:szCs w:val="18"/>
              </w:rPr>
              <w:t>https://uchi.ru</w:t>
            </w:r>
          </w:p>
        </w:tc>
      </w:tr>
      <w:tr w:rsidR="004B012D" w:rsidRPr="00CE7B03" w14:paraId="0D58A1F2" w14:textId="77777777" w:rsidTr="00973E9E">
        <w:trPr>
          <w:trHeight w:hRule="exact" w:val="566"/>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7EC3479F" w14:textId="77777777" w:rsidR="004B012D" w:rsidRPr="00914B3B"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5.4.</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249F91EE" w14:textId="77777777" w:rsidR="004B012D" w:rsidRPr="00914B3B" w:rsidRDefault="004B012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Развитие речи</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18AE11FC"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68F49EB3"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B79350A"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F46559" w14:textId="77777777" w:rsidR="004B012D" w:rsidRPr="00914B3B"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Pr>
                <w:rFonts w:ascii="Times New Roman" w:eastAsia="Times New Roman" w:hAnsi="Times New Roman" w:cs="Times New Roman"/>
                <w:color w:val="000000"/>
                <w:w w:val="97"/>
                <w:sz w:val="18"/>
                <w:szCs w:val="18"/>
              </w:rPr>
              <w:t>05.12.2023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11E0E153" w14:textId="77777777" w:rsidR="004B012D" w:rsidRPr="00914B3B" w:rsidRDefault="004B012D" w:rsidP="004B012D">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Высказывать в письменном виде свое мнение о героях и их поступках, давать оценку</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7B30E665" w14:textId="77777777" w:rsidR="004B012D" w:rsidRPr="00914B3B" w:rsidRDefault="004B012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E03A834" w14:textId="77777777" w:rsidR="004B012D" w:rsidRDefault="004B012D" w:rsidP="004B012D">
            <w:pPr>
              <w:jc w:val="center"/>
            </w:pPr>
            <w:r w:rsidRPr="00F329B4">
              <w:rPr>
                <w:rFonts w:ascii="Times New Roman" w:hAnsi="Times New Roman" w:cs="Times New Roman"/>
                <w:color w:val="000000"/>
                <w:w w:val="97"/>
                <w:sz w:val="18"/>
                <w:szCs w:val="18"/>
              </w:rPr>
              <w:t>https://uchi.ru</w:t>
            </w:r>
          </w:p>
        </w:tc>
      </w:tr>
      <w:tr w:rsidR="004B012D" w:rsidRPr="00973E9E" w14:paraId="41AB92AB" w14:textId="77777777" w:rsidTr="00973E9E">
        <w:trPr>
          <w:trHeight w:hRule="exact" w:val="986"/>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1C49663B" w14:textId="77777777" w:rsidR="004B012D" w:rsidRPr="00914B3B"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5.5.</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46E3AA71" w14:textId="77777777" w:rsidR="004B012D" w:rsidRPr="00914B3B" w:rsidRDefault="00973E9E" w:rsidP="00973E9E">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Pr>
                <w:rFonts w:ascii="Times New Roman" w:eastAsia="Times New Roman" w:hAnsi="Times New Roman" w:cs="Times New Roman"/>
                <w:color w:val="000000"/>
                <w:w w:val="97"/>
                <w:sz w:val="18"/>
                <w:szCs w:val="18"/>
                <w:lang w:val="ru-RU"/>
              </w:rPr>
              <w:t xml:space="preserve">Н. С. Лесков. </w:t>
            </w:r>
            <w:r w:rsidR="004B012D" w:rsidRPr="00914B3B">
              <w:rPr>
                <w:rFonts w:ascii="Times New Roman" w:eastAsia="Times New Roman" w:hAnsi="Times New Roman" w:cs="Times New Roman"/>
                <w:color w:val="000000"/>
                <w:w w:val="97"/>
                <w:sz w:val="18"/>
                <w:szCs w:val="18"/>
                <w:lang w:val="ru-RU"/>
              </w:rPr>
              <w:t xml:space="preserve">Сказ «Левша»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270E960E" w14:textId="77777777" w:rsidR="004B012D" w:rsidRPr="00973E9E"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4</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759F6B3A" w14:textId="77777777" w:rsidR="004B012D" w:rsidRPr="00973E9E"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FE18F98" w14:textId="77777777" w:rsidR="004B012D" w:rsidRPr="00973E9E"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B4EC06B" w14:textId="77777777" w:rsidR="004B012D" w:rsidRPr="00973E9E"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08.12.2023 15.12.2023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673888A2" w14:textId="77777777" w:rsidR="004B012D" w:rsidRPr="00914B3B" w:rsidRDefault="004B012D" w:rsidP="00973E9E">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Читать текст; отвечать на вопросы; </w:t>
            </w:r>
            <w:r w:rsidR="00973E9E">
              <w:rPr>
                <w:rFonts w:ascii="Times New Roman" w:eastAsia="Times New Roman" w:hAnsi="Times New Roman" w:cs="Times New Roman"/>
                <w:color w:val="000000"/>
                <w:w w:val="97"/>
                <w:sz w:val="18"/>
                <w:szCs w:val="18"/>
                <w:lang w:val="ru-RU"/>
              </w:rPr>
              <w:t>Характеризовать г</w:t>
            </w:r>
            <w:r w:rsidRPr="00914B3B">
              <w:rPr>
                <w:rFonts w:ascii="Times New Roman" w:eastAsia="Times New Roman" w:hAnsi="Times New Roman" w:cs="Times New Roman"/>
                <w:color w:val="000000"/>
                <w:w w:val="97"/>
                <w:sz w:val="18"/>
                <w:szCs w:val="18"/>
                <w:lang w:val="ru-RU"/>
              </w:rPr>
              <w:t xml:space="preserve">ероя; </w:t>
            </w:r>
            <w:r w:rsidR="00973E9E">
              <w:rPr>
                <w:rFonts w:ascii="Times New Roman" w:eastAsia="Times New Roman" w:hAnsi="Times New Roman" w:cs="Times New Roman"/>
                <w:color w:val="000000"/>
                <w:w w:val="97"/>
                <w:sz w:val="18"/>
                <w:szCs w:val="18"/>
                <w:lang w:val="ru-RU"/>
              </w:rPr>
              <w:t>е</w:t>
            </w:r>
            <w:r w:rsidRPr="00914B3B">
              <w:rPr>
                <w:rFonts w:ascii="Times New Roman" w:eastAsia="Times New Roman" w:hAnsi="Times New Roman" w:cs="Times New Roman"/>
                <w:color w:val="000000"/>
                <w:w w:val="97"/>
                <w:sz w:val="18"/>
                <w:szCs w:val="18"/>
                <w:lang w:val="ru-RU"/>
              </w:rPr>
              <w:t>го поступки</w:t>
            </w:r>
            <w:r w:rsidR="00973E9E">
              <w:rPr>
                <w:rFonts w:ascii="Times New Roman" w:eastAsia="Times New Roman" w:hAnsi="Times New Roman" w:cs="Times New Roman"/>
                <w:color w:val="000000"/>
                <w:w w:val="97"/>
                <w:sz w:val="18"/>
                <w:szCs w:val="18"/>
                <w:lang w:val="ru-RU"/>
              </w:rPr>
              <w:t xml:space="preserve">; </w:t>
            </w:r>
            <w:r w:rsidRPr="00914B3B">
              <w:rPr>
                <w:rFonts w:ascii="Times New Roman" w:eastAsia="Times New Roman" w:hAnsi="Times New Roman" w:cs="Times New Roman"/>
                <w:color w:val="000000"/>
                <w:w w:val="97"/>
                <w:sz w:val="18"/>
                <w:szCs w:val="18"/>
                <w:lang w:val="ru-RU"/>
              </w:rPr>
              <w:t>Арг</w:t>
            </w:r>
            <w:r w:rsidR="00973E9E">
              <w:rPr>
                <w:rFonts w:ascii="Times New Roman" w:eastAsia="Times New Roman" w:hAnsi="Times New Roman" w:cs="Times New Roman"/>
                <w:color w:val="000000"/>
                <w:w w:val="97"/>
                <w:sz w:val="18"/>
                <w:szCs w:val="18"/>
                <w:lang w:val="ru-RU"/>
              </w:rPr>
              <w:t xml:space="preserve">ументированно </w:t>
            </w:r>
            <w:r w:rsidRPr="00914B3B">
              <w:rPr>
                <w:rFonts w:ascii="Times New Roman" w:eastAsia="Times New Roman" w:hAnsi="Times New Roman" w:cs="Times New Roman"/>
                <w:color w:val="000000"/>
                <w:w w:val="97"/>
                <w:sz w:val="18"/>
                <w:szCs w:val="18"/>
                <w:lang w:val="ru-RU"/>
              </w:rPr>
              <w:t xml:space="preserve">высказывать своё </w:t>
            </w:r>
            <w:r w:rsidR="00973E9E">
              <w:rPr>
                <w:rFonts w:ascii="Times New Roman" w:eastAsia="Times New Roman" w:hAnsi="Times New Roman" w:cs="Times New Roman"/>
                <w:color w:val="000000"/>
                <w:w w:val="97"/>
                <w:sz w:val="18"/>
                <w:szCs w:val="18"/>
                <w:lang w:val="ru-RU"/>
              </w:rPr>
              <w:t>отношение к герою произведения;</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7EDE9ECA" w14:textId="77777777" w:rsidR="004B012D" w:rsidRPr="00973E9E" w:rsidRDefault="004B012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Устный опрос; Тестирование;;</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D7EB9D2" w14:textId="77777777" w:rsidR="004B012D" w:rsidRPr="00973E9E" w:rsidRDefault="004B012D" w:rsidP="004B012D">
            <w:pPr>
              <w:jc w:val="center"/>
              <w:rPr>
                <w:lang w:val="ru-RU"/>
              </w:rPr>
            </w:pPr>
            <w:r w:rsidRPr="00F329B4">
              <w:rPr>
                <w:rFonts w:ascii="Times New Roman" w:hAnsi="Times New Roman" w:cs="Times New Roman"/>
                <w:color w:val="000000"/>
                <w:w w:val="97"/>
                <w:sz w:val="18"/>
                <w:szCs w:val="18"/>
              </w:rPr>
              <w:t>https</w:t>
            </w:r>
            <w:r w:rsidRPr="00973E9E">
              <w:rPr>
                <w:rFonts w:ascii="Times New Roman" w:hAnsi="Times New Roman" w:cs="Times New Roman"/>
                <w:color w:val="000000"/>
                <w:w w:val="97"/>
                <w:sz w:val="18"/>
                <w:szCs w:val="18"/>
                <w:lang w:val="ru-RU"/>
              </w:rPr>
              <w:t>://</w:t>
            </w:r>
            <w:r w:rsidRPr="00F329B4">
              <w:rPr>
                <w:rFonts w:ascii="Times New Roman" w:hAnsi="Times New Roman" w:cs="Times New Roman"/>
                <w:color w:val="000000"/>
                <w:w w:val="97"/>
                <w:sz w:val="18"/>
                <w:szCs w:val="18"/>
              </w:rPr>
              <w:t>uchi</w:t>
            </w:r>
            <w:r w:rsidRPr="00973E9E">
              <w:rPr>
                <w:rFonts w:ascii="Times New Roman" w:hAnsi="Times New Roman" w:cs="Times New Roman"/>
                <w:color w:val="000000"/>
                <w:w w:val="97"/>
                <w:sz w:val="18"/>
                <w:szCs w:val="18"/>
                <w:lang w:val="ru-RU"/>
              </w:rPr>
              <w:t>.</w:t>
            </w:r>
            <w:r w:rsidRPr="00F329B4">
              <w:rPr>
                <w:rFonts w:ascii="Times New Roman" w:hAnsi="Times New Roman" w:cs="Times New Roman"/>
                <w:color w:val="000000"/>
                <w:w w:val="97"/>
                <w:sz w:val="18"/>
                <w:szCs w:val="18"/>
              </w:rPr>
              <w:t>ru</w:t>
            </w:r>
          </w:p>
        </w:tc>
      </w:tr>
      <w:tr w:rsidR="007A06E7" w:rsidRPr="00CE7B03" w14:paraId="51867E6D" w14:textId="77777777" w:rsidTr="008D13AD">
        <w:trPr>
          <w:trHeight w:hRule="exact" w:val="291"/>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6E267ABE" w14:textId="77777777" w:rsidR="007A06E7" w:rsidRPr="00973E9E" w:rsidRDefault="007A06E7" w:rsidP="00914B3B">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5.6.</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553FB5F2" w14:textId="77777777" w:rsidR="007A06E7" w:rsidRPr="00914B3B" w:rsidRDefault="007A06E7" w:rsidP="007A06E7">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Развитие речи</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0833E68D" w14:textId="77777777" w:rsidR="007A06E7" w:rsidRPr="00973E9E" w:rsidRDefault="007A06E7" w:rsidP="00914B3B">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4A205656" w14:textId="77777777" w:rsidR="007A06E7" w:rsidRPr="00973E9E" w:rsidRDefault="007A06E7" w:rsidP="00914B3B">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59CF409" w14:textId="77777777" w:rsidR="007A06E7" w:rsidRPr="00973E9E" w:rsidRDefault="007A06E7" w:rsidP="00914B3B">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4AF276" w14:textId="77777777" w:rsidR="007A06E7" w:rsidRPr="00973E9E" w:rsidRDefault="0012623B" w:rsidP="00914B3B">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16.12.2023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33444FA4" w14:textId="77777777" w:rsidR="007A06E7" w:rsidRPr="00914B3B" w:rsidRDefault="007A06E7" w:rsidP="007A06E7">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Высказывать свое отношение к прочитанному</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5EB017F3" w14:textId="77777777" w:rsidR="007A06E7" w:rsidRPr="00914B3B" w:rsidRDefault="007A06E7" w:rsidP="007A06E7">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rPr>
            </w:pPr>
            <w:r w:rsidRPr="00973E9E">
              <w:rPr>
                <w:rFonts w:ascii="Times New Roman" w:eastAsia="Times New Roman" w:hAnsi="Times New Roman" w:cs="Times New Roman"/>
                <w:color w:val="000000"/>
                <w:w w:val="97"/>
                <w:sz w:val="18"/>
                <w:szCs w:val="18"/>
                <w:lang w:val="ru-RU"/>
              </w:rPr>
              <w:t>Прак</w:t>
            </w:r>
            <w:r w:rsidRPr="00914B3B">
              <w:rPr>
                <w:rFonts w:ascii="Times New Roman" w:eastAsia="Times New Roman" w:hAnsi="Times New Roman" w:cs="Times New Roman"/>
                <w:color w:val="000000"/>
                <w:w w:val="97"/>
                <w:sz w:val="18"/>
                <w:szCs w:val="18"/>
              </w:rPr>
              <w:t>тикум;;</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93B4A9" w14:textId="77777777" w:rsidR="007A06E7" w:rsidRPr="00914B3B" w:rsidRDefault="004B012D" w:rsidP="00914B3B">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hAnsi="Times New Roman" w:cs="Times New Roman"/>
                <w:color w:val="000000"/>
                <w:w w:val="97"/>
                <w:sz w:val="18"/>
                <w:szCs w:val="18"/>
              </w:rPr>
              <w:t>https://uchi.ru</w:t>
            </w:r>
          </w:p>
        </w:tc>
      </w:tr>
      <w:tr w:rsidR="004B012D" w:rsidRPr="00973E9E" w14:paraId="38F88BE8" w14:textId="77777777" w:rsidTr="008D13AD">
        <w:trPr>
          <w:trHeight w:hRule="exact" w:val="1132"/>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ACFCEE" w14:textId="77777777" w:rsidR="004B012D" w:rsidRPr="00914B3B"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5.7.</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1A700E6E" w14:textId="77777777" w:rsidR="004B012D" w:rsidRPr="00914B3B" w:rsidRDefault="00973E9E" w:rsidP="00973E9E">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Pr>
                <w:rFonts w:ascii="Times New Roman" w:eastAsia="Times New Roman" w:hAnsi="Times New Roman" w:cs="Times New Roman"/>
                <w:color w:val="000000"/>
                <w:w w:val="97"/>
                <w:sz w:val="18"/>
                <w:szCs w:val="18"/>
                <w:lang w:val="ru-RU"/>
              </w:rPr>
              <w:t xml:space="preserve">Л. Н. Толстой. </w:t>
            </w:r>
            <w:r w:rsidR="004B012D" w:rsidRPr="00914B3B">
              <w:rPr>
                <w:rFonts w:ascii="Times New Roman" w:eastAsia="Times New Roman" w:hAnsi="Times New Roman" w:cs="Times New Roman"/>
                <w:color w:val="000000"/>
                <w:w w:val="97"/>
                <w:sz w:val="18"/>
                <w:szCs w:val="18"/>
                <w:lang w:val="ru-RU"/>
              </w:rPr>
              <w:t xml:space="preserve">Повесть «Детство» (главы)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57E64EE0" w14:textId="77777777" w:rsidR="004B012D" w:rsidRPr="00973E9E"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3</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396CDB11" w14:textId="77777777" w:rsidR="004B012D" w:rsidRPr="00973E9E"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01CE00A" w14:textId="77777777" w:rsidR="004B012D" w:rsidRPr="00973E9E"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ECB9057" w14:textId="77777777" w:rsidR="004B012D" w:rsidRPr="00973E9E"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23.12.2023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326D0FA1" w14:textId="77777777" w:rsidR="004B012D" w:rsidRPr="00914B3B" w:rsidRDefault="004B012D" w:rsidP="00973E9E">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Выразительно читать главы повести; отвечать на вопросы; пересказывать; </w:t>
            </w:r>
            <w:r w:rsidR="00973E9E">
              <w:rPr>
                <w:rFonts w:ascii="Times New Roman" w:eastAsia="Times New Roman" w:hAnsi="Times New Roman" w:cs="Times New Roman"/>
                <w:color w:val="000000"/>
                <w:w w:val="97"/>
                <w:sz w:val="18"/>
                <w:szCs w:val="18"/>
                <w:lang w:val="ru-RU"/>
              </w:rPr>
              <w:t xml:space="preserve">Выявлять </w:t>
            </w:r>
            <w:r w:rsidRPr="00914B3B">
              <w:rPr>
                <w:rFonts w:ascii="Times New Roman" w:eastAsia="Times New Roman" w:hAnsi="Times New Roman" w:cs="Times New Roman"/>
                <w:color w:val="000000"/>
                <w:w w:val="97"/>
                <w:sz w:val="18"/>
                <w:szCs w:val="18"/>
                <w:lang w:val="ru-RU"/>
              </w:rPr>
              <w:t xml:space="preserve">основную мысль; </w:t>
            </w:r>
            <w:r w:rsidR="00973E9E">
              <w:rPr>
                <w:rFonts w:ascii="Times New Roman" w:eastAsia="Times New Roman" w:hAnsi="Times New Roman" w:cs="Times New Roman"/>
                <w:color w:val="000000"/>
                <w:w w:val="97"/>
                <w:sz w:val="18"/>
                <w:szCs w:val="18"/>
                <w:lang w:val="ru-RU"/>
              </w:rPr>
              <w:t xml:space="preserve">определять особенности </w:t>
            </w:r>
            <w:r w:rsidRPr="00914B3B">
              <w:rPr>
                <w:rFonts w:ascii="Times New Roman" w:eastAsia="Times New Roman" w:hAnsi="Times New Roman" w:cs="Times New Roman"/>
                <w:color w:val="000000"/>
                <w:w w:val="97"/>
                <w:sz w:val="18"/>
                <w:szCs w:val="18"/>
                <w:lang w:val="ru-RU"/>
              </w:rPr>
              <w:t>композиции; Учас</w:t>
            </w:r>
            <w:r w:rsidR="00973E9E">
              <w:rPr>
                <w:rFonts w:ascii="Times New Roman" w:eastAsia="Times New Roman" w:hAnsi="Times New Roman" w:cs="Times New Roman"/>
                <w:color w:val="000000"/>
                <w:w w:val="97"/>
                <w:sz w:val="18"/>
                <w:szCs w:val="18"/>
                <w:lang w:val="ru-RU"/>
              </w:rPr>
              <w:t>твовать в беседе о прочитанном</w:t>
            </w:r>
            <w:r w:rsidRPr="00914B3B">
              <w:rPr>
                <w:rFonts w:ascii="Times New Roman" w:eastAsia="Times New Roman" w:hAnsi="Times New Roman" w:cs="Times New Roman"/>
                <w:color w:val="000000"/>
                <w:w w:val="97"/>
                <w:sz w:val="18"/>
                <w:szCs w:val="18"/>
                <w:lang w:val="ru-RU"/>
              </w:rPr>
              <w:t>;</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1CFD6BE8" w14:textId="77777777" w:rsidR="004B012D" w:rsidRPr="00973E9E" w:rsidRDefault="004B012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 xml:space="preserve">Устный опрос; Контрольная; работа; </w:t>
            </w:r>
            <w:r w:rsidRPr="00973E9E">
              <w:rPr>
                <w:rFonts w:ascii="Times New Roman" w:eastAsia="Times New Roman" w:hAnsi="Times New Roman" w:cs="Times New Roman"/>
                <w:color w:val="000000"/>
                <w:w w:val="97"/>
                <w:sz w:val="18"/>
                <w:szCs w:val="18"/>
                <w:lang w:val="ru-RU"/>
              </w:rPr>
              <w:b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12163A5" w14:textId="77777777" w:rsidR="004B012D" w:rsidRPr="00973E9E" w:rsidRDefault="004B012D" w:rsidP="004B012D">
            <w:pPr>
              <w:jc w:val="center"/>
              <w:rPr>
                <w:lang w:val="ru-RU"/>
              </w:rPr>
            </w:pPr>
            <w:r w:rsidRPr="008002DC">
              <w:rPr>
                <w:rFonts w:ascii="Times New Roman" w:hAnsi="Times New Roman" w:cs="Times New Roman"/>
                <w:color w:val="000000"/>
                <w:w w:val="97"/>
                <w:sz w:val="18"/>
                <w:szCs w:val="18"/>
              </w:rPr>
              <w:t>https</w:t>
            </w:r>
            <w:r w:rsidRPr="00973E9E">
              <w:rPr>
                <w:rFonts w:ascii="Times New Roman" w:hAnsi="Times New Roman" w:cs="Times New Roman"/>
                <w:color w:val="000000"/>
                <w:w w:val="97"/>
                <w:sz w:val="18"/>
                <w:szCs w:val="18"/>
                <w:lang w:val="ru-RU"/>
              </w:rPr>
              <w:t>://</w:t>
            </w:r>
            <w:r w:rsidRPr="008002DC">
              <w:rPr>
                <w:rFonts w:ascii="Times New Roman" w:hAnsi="Times New Roman" w:cs="Times New Roman"/>
                <w:color w:val="000000"/>
                <w:w w:val="97"/>
                <w:sz w:val="18"/>
                <w:szCs w:val="18"/>
              </w:rPr>
              <w:t>uchi</w:t>
            </w:r>
            <w:r w:rsidRPr="00973E9E">
              <w:rPr>
                <w:rFonts w:ascii="Times New Roman" w:hAnsi="Times New Roman" w:cs="Times New Roman"/>
                <w:color w:val="000000"/>
                <w:w w:val="97"/>
                <w:sz w:val="18"/>
                <w:szCs w:val="18"/>
                <w:lang w:val="ru-RU"/>
              </w:rPr>
              <w:t>.</w:t>
            </w:r>
            <w:r w:rsidRPr="008002DC">
              <w:rPr>
                <w:rFonts w:ascii="Times New Roman" w:hAnsi="Times New Roman" w:cs="Times New Roman"/>
                <w:color w:val="000000"/>
                <w:w w:val="97"/>
                <w:sz w:val="18"/>
                <w:szCs w:val="18"/>
              </w:rPr>
              <w:t>ru</w:t>
            </w:r>
          </w:p>
        </w:tc>
      </w:tr>
      <w:tr w:rsidR="004B012D" w:rsidRPr="008D13AD" w14:paraId="16C34276" w14:textId="77777777" w:rsidTr="003B45E6">
        <w:trPr>
          <w:trHeight w:hRule="exact" w:val="942"/>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321C0A64" w14:textId="77777777" w:rsidR="004B012D" w:rsidRPr="00973E9E"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sidRPr="00973E9E">
              <w:rPr>
                <w:rFonts w:ascii="Times New Roman" w:eastAsia="Times New Roman" w:hAnsi="Times New Roman" w:cs="Times New Roman"/>
                <w:color w:val="000000"/>
                <w:w w:val="97"/>
                <w:sz w:val="18"/>
                <w:szCs w:val="18"/>
                <w:lang w:val="ru-RU"/>
              </w:rPr>
              <w:t>5.8.</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8C76043" w14:textId="77777777" w:rsidR="004B012D" w:rsidRPr="00914B3B" w:rsidRDefault="004B012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А. П. Чехов. Рассказы (три по выбору). Например,</w:t>
            </w:r>
            <w:r w:rsidR="003B45E6">
              <w:rPr>
                <w:rFonts w:ascii="Times New Roman" w:eastAsia="Times New Roman" w:hAnsi="Times New Roman" w:cs="Times New Roman"/>
                <w:color w:val="000000"/>
                <w:w w:val="97"/>
                <w:sz w:val="18"/>
                <w:szCs w:val="18"/>
                <w:lang w:val="ru-RU"/>
              </w:rPr>
              <w:t xml:space="preserve"> </w:t>
            </w:r>
            <w:r w:rsidRPr="00914B3B">
              <w:rPr>
                <w:rFonts w:ascii="Times New Roman" w:eastAsia="Times New Roman" w:hAnsi="Times New Roman" w:cs="Times New Roman"/>
                <w:color w:val="000000"/>
                <w:w w:val="97"/>
                <w:sz w:val="18"/>
                <w:szCs w:val="18"/>
                <w:lang w:val="ru-RU"/>
              </w:rPr>
              <w:t xml:space="preserve">«Толстый и тонкий», «Хамелеон», «Смерть чиновника»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13C4E48D"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4</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0380B298"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B501BA0"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B40C1FC" w14:textId="77777777" w:rsidR="004B012D" w:rsidRPr="0012623B"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Pr>
                <w:rFonts w:ascii="Times New Roman" w:eastAsia="Times New Roman" w:hAnsi="Times New Roman" w:cs="Times New Roman"/>
                <w:color w:val="000000"/>
                <w:w w:val="97"/>
                <w:sz w:val="18"/>
                <w:szCs w:val="18"/>
              </w:rPr>
              <w:t>26.12.2023 13.01.202</w:t>
            </w:r>
            <w:r>
              <w:rPr>
                <w:rFonts w:ascii="Times New Roman" w:eastAsia="Times New Roman" w:hAnsi="Times New Roman" w:cs="Times New Roman"/>
                <w:color w:val="000000"/>
                <w:w w:val="97"/>
                <w:sz w:val="18"/>
                <w:szCs w:val="18"/>
                <w:lang w:val="ru-RU"/>
              </w:rPr>
              <w:t>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0E5EB9F1" w14:textId="77777777" w:rsidR="004B012D" w:rsidRPr="00914B3B" w:rsidRDefault="004B012D" w:rsidP="00973E9E">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отвечать на вопросы; уметь формулировать вопросы к тексту; пересказывать близко к тексту; владеть художественным пересказом;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630FFA69" w14:textId="77777777" w:rsidR="008D13AD" w:rsidRDefault="004B012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Самооценка с; </w:t>
            </w:r>
            <w:r w:rsidRPr="00914B3B">
              <w:rPr>
                <w:rFonts w:ascii="Times New Roman" w:eastAsia="Times New Roman" w:hAnsi="Times New Roman" w:cs="Times New Roman"/>
                <w:color w:val="000000"/>
                <w:w w:val="97"/>
                <w:sz w:val="18"/>
                <w:szCs w:val="18"/>
                <w:lang w:val="ru-RU"/>
              </w:rPr>
              <w:br/>
              <w:t>использо</w:t>
            </w:r>
            <w:r w:rsidR="008D13AD">
              <w:rPr>
                <w:rFonts w:ascii="Times New Roman" w:eastAsia="Times New Roman" w:hAnsi="Times New Roman" w:cs="Times New Roman"/>
                <w:color w:val="000000"/>
                <w:w w:val="97"/>
                <w:sz w:val="18"/>
                <w:szCs w:val="18"/>
                <w:lang w:val="ru-RU"/>
              </w:rPr>
              <w:t>ванием</w:t>
            </w:r>
          </w:p>
          <w:p w14:paraId="77068042" w14:textId="77777777" w:rsidR="004B012D" w:rsidRPr="00914B3B" w:rsidRDefault="008D13A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Pr>
                <w:rFonts w:ascii="Times New Roman" w:eastAsia="Times New Roman" w:hAnsi="Times New Roman" w:cs="Times New Roman"/>
                <w:color w:val="000000"/>
                <w:w w:val="97"/>
                <w:sz w:val="18"/>
                <w:szCs w:val="18"/>
                <w:lang w:val="ru-RU"/>
              </w:rPr>
              <w:t xml:space="preserve">«Оценочного; </w:t>
            </w:r>
            <w:r>
              <w:rPr>
                <w:rFonts w:ascii="Times New Roman" w:eastAsia="Times New Roman" w:hAnsi="Times New Roman" w:cs="Times New Roman"/>
                <w:color w:val="000000"/>
                <w:w w:val="97"/>
                <w:sz w:val="18"/>
                <w:szCs w:val="18"/>
                <w:lang w:val="ru-RU"/>
              </w:rPr>
              <w:br/>
              <w:t xml:space="preserve">листа»; </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F735651" w14:textId="77777777" w:rsidR="004B012D" w:rsidRPr="008D13AD" w:rsidRDefault="004B012D" w:rsidP="004B012D">
            <w:pPr>
              <w:jc w:val="center"/>
              <w:rPr>
                <w:lang w:val="ru-RU"/>
              </w:rPr>
            </w:pPr>
            <w:r w:rsidRPr="008002DC">
              <w:rPr>
                <w:rFonts w:ascii="Times New Roman" w:hAnsi="Times New Roman" w:cs="Times New Roman"/>
                <w:color w:val="000000"/>
                <w:w w:val="97"/>
                <w:sz w:val="18"/>
                <w:szCs w:val="18"/>
              </w:rPr>
              <w:t>https</w:t>
            </w:r>
            <w:r w:rsidRPr="008D13AD">
              <w:rPr>
                <w:rFonts w:ascii="Times New Roman" w:hAnsi="Times New Roman" w:cs="Times New Roman"/>
                <w:color w:val="000000"/>
                <w:w w:val="97"/>
                <w:sz w:val="18"/>
                <w:szCs w:val="18"/>
                <w:lang w:val="ru-RU"/>
              </w:rPr>
              <w:t>://</w:t>
            </w:r>
            <w:r w:rsidRPr="008002DC">
              <w:rPr>
                <w:rFonts w:ascii="Times New Roman" w:hAnsi="Times New Roman" w:cs="Times New Roman"/>
                <w:color w:val="000000"/>
                <w:w w:val="97"/>
                <w:sz w:val="18"/>
                <w:szCs w:val="18"/>
              </w:rPr>
              <w:t>uchi</w:t>
            </w:r>
            <w:r w:rsidRPr="008D13AD">
              <w:rPr>
                <w:rFonts w:ascii="Times New Roman" w:hAnsi="Times New Roman" w:cs="Times New Roman"/>
                <w:color w:val="000000"/>
                <w:w w:val="97"/>
                <w:sz w:val="18"/>
                <w:szCs w:val="18"/>
                <w:lang w:val="ru-RU"/>
              </w:rPr>
              <w:t>.</w:t>
            </w:r>
            <w:r w:rsidRPr="008002DC">
              <w:rPr>
                <w:rFonts w:ascii="Times New Roman" w:hAnsi="Times New Roman" w:cs="Times New Roman"/>
                <w:color w:val="000000"/>
                <w:w w:val="97"/>
                <w:sz w:val="18"/>
                <w:szCs w:val="18"/>
              </w:rPr>
              <w:t>ru</w:t>
            </w:r>
          </w:p>
        </w:tc>
      </w:tr>
      <w:tr w:rsidR="004B012D" w:rsidRPr="008D13AD" w14:paraId="420A82D3" w14:textId="77777777" w:rsidTr="003B45E6">
        <w:trPr>
          <w:trHeight w:hRule="exact" w:val="916"/>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5BD964F5" w14:textId="77777777" w:rsidR="004B012D" w:rsidRPr="008D13AD"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5.7.</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3E02FEC5" w14:textId="77777777" w:rsidR="004B012D" w:rsidRPr="00914B3B" w:rsidRDefault="008D13AD" w:rsidP="008D13A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Pr>
                <w:rFonts w:ascii="Times New Roman" w:eastAsia="Times New Roman" w:hAnsi="Times New Roman" w:cs="Times New Roman"/>
                <w:color w:val="000000"/>
                <w:w w:val="97"/>
                <w:sz w:val="18"/>
                <w:szCs w:val="18"/>
                <w:lang w:val="ru-RU"/>
              </w:rPr>
              <w:t xml:space="preserve">Л. Н. Толстой. </w:t>
            </w:r>
            <w:r w:rsidR="004B012D" w:rsidRPr="00914B3B">
              <w:rPr>
                <w:rFonts w:ascii="Times New Roman" w:eastAsia="Times New Roman" w:hAnsi="Times New Roman" w:cs="Times New Roman"/>
                <w:color w:val="000000"/>
                <w:w w:val="97"/>
                <w:sz w:val="18"/>
                <w:szCs w:val="18"/>
                <w:lang w:val="ru-RU"/>
              </w:rPr>
              <w:t xml:space="preserve">Повесть «Детство» (главы)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13F49766" w14:textId="77777777" w:rsidR="004B012D" w:rsidRPr="008D13AD"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3</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2960D0A4" w14:textId="77777777" w:rsidR="004B012D" w:rsidRPr="008D13AD"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30D9FB" w14:textId="77777777" w:rsidR="004B012D" w:rsidRPr="008D13AD"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2720B7" w14:textId="77777777" w:rsidR="004B012D" w:rsidRPr="008D13AD"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23.12.2023</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231EDE9B" w14:textId="77777777" w:rsidR="004B012D" w:rsidRPr="00914B3B" w:rsidRDefault="004B012D" w:rsidP="008D13AD">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Выразительно читать главы повести; отвечать на вопросы; пересказывать; Характеризовать главного героя; его поступки и переживания;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724EADC8" w14:textId="77777777" w:rsidR="004B012D" w:rsidRPr="008D13AD" w:rsidRDefault="004B012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 xml:space="preserve">Устный опрос; Контрольная; работа; </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F6DCAD1" w14:textId="77777777" w:rsidR="004B012D" w:rsidRPr="008D13AD" w:rsidRDefault="004B012D" w:rsidP="004B012D">
            <w:pPr>
              <w:jc w:val="center"/>
              <w:rPr>
                <w:lang w:val="ru-RU"/>
              </w:rPr>
            </w:pPr>
            <w:r w:rsidRPr="00851F2E">
              <w:rPr>
                <w:rFonts w:ascii="Times New Roman" w:hAnsi="Times New Roman" w:cs="Times New Roman"/>
                <w:color w:val="000000"/>
                <w:w w:val="97"/>
                <w:sz w:val="18"/>
                <w:szCs w:val="18"/>
              </w:rPr>
              <w:t>https</w:t>
            </w:r>
            <w:r w:rsidRPr="008D13AD">
              <w:rPr>
                <w:rFonts w:ascii="Times New Roman" w:hAnsi="Times New Roman" w:cs="Times New Roman"/>
                <w:color w:val="000000"/>
                <w:w w:val="97"/>
                <w:sz w:val="18"/>
                <w:szCs w:val="18"/>
                <w:lang w:val="ru-RU"/>
              </w:rPr>
              <w:t>://</w:t>
            </w:r>
            <w:r w:rsidRPr="00851F2E">
              <w:rPr>
                <w:rFonts w:ascii="Times New Roman" w:hAnsi="Times New Roman" w:cs="Times New Roman"/>
                <w:color w:val="000000"/>
                <w:w w:val="97"/>
                <w:sz w:val="18"/>
                <w:szCs w:val="18"/>
              </w:rPr>
              <w:t>uchi</w:t>
            </w:r>
            <w:r w:rsidRPr="008D13AD">
              <w:rPr>
                <w:rFonts w:ascii="Times New Roman" w:hAnsi="Times New Roman" w:cs="Times New Roman"/>
                <w:color w:val="000000"/>
                <w:w w:val="97"/>
                <w:sz w:val="18"/>
                <w:szCs w:val="18"/>
                <w:lang w:val="ru-RU"/>
              </w:rPr>
              <w:t>.</w:t>
            </w:r>
            <w:r w:rsidRPr="00851F2E">
              <w:rPr>
                <w:rFonts w:ascii="Times New Roman" w:hAnsi="Times New Roman" w:cs="Times New Roman"/>
                <w:color w:val="000000"/>
                <w:w w:val="97"/>
                <w:sz w:val="18"/>
                <w:szCs w:val="18"/>
              </w:rPr>
              <w:t>ru</w:t>
            </w:r>
          </w:p>
        </w:tc>
      </w:tr>
      <w:tr w:rsidR="004B012D" w:rsidRPr="00CE7B03" w14:paraId="64A29946" w14:textId="77777777" w:rsidTr="008D13AD">
        <w:trPr>
          <w:trHeight w:hRule="exact" w:val="863"/>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2849BCC2" w14:textId="77777777" w:rsidR="004B012D" w:rsidRPr="008D13AD"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5.8.</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2FDB2BBB" w14:textId="77777777" w:rsidR="004B012D" w:rsidRPr="00914B3B" w:rsidRDefault="004B012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А. П. Чехов. Рассказы (три по выбору). Например,</w:t>
            </w:r>
            <w:r w:rsidR="0012623B">
              <w:rPr>
                <w:rFonts w:ascii="Times New Roman" w:eastAsia="Times New Roman" w:hAnsi="Times New Roman" w:cs="Times New Roman"/>
                <w:color w:val="000000"/>
                <w:w w:val="97"/>
                <w:sz w:val="18"/>
                <w:szCs w:val="18"/>
                <w:lang w:val="ru-RU"/>
              </w:rPr>
              <w:t xml:space="preserve"> </w:t>
            </w:r>
            <w:r w:rsidRPr="00914B3B">
              <w:rPr>
                <w:rFonts w:ascii="Times New Roman" w:eastAsia="Times New Roman" w:hAnsi="Times New Roman" w:cs="Times New Roman"/>
                <w:color w:val="000000"/>
                <w:w w:val="97"/>
                <w:sz w:val="18"/>
                <w:szCs w:val="18"/>
                <w:lang w:val="ru-RU"/>
              </w:rPr>
              <w:t xml:space="preserve">«Толстый и тонкий», «Хамелеон», «Смерть чиновника»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062962D4"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4</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7CC113D6"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622FB1F"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70889D6" w14:textId="77777777" w:rsidR="004B012D" w:rsidRPr="00914B3B"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Pr>
                <w:rFonts w:ascii="Times New Roman" w:eastAsia="Times New Roman" w:hAnsi="Times New Roman" w:cs="Times New Roman"/>
                <w:color w:val="000000"/>
                <w:w w:val="97"/>
                <w:sz w:val="18"/>
                <w:szCs w:val="18"/>
              </w:rPr>
              <w:t>26.12.2023 13.01.2024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7D9CABB5" w14:textId="77777777" w:rsidR="004B012D" w:rsidRPr="00914B3B" w:rsidRDefault="004B012D" w:rsidP="008D13AD">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Выявлять жанровые отличия рассказа; определять его проблематику; Анализировать произведение с учётом его жанровых особенностей;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7E743E34" w14:textId="77777777" w:rsidR="004B012D" w:rsidRPr="00914B3B" w:rsidRDefault="004B012D" w:rsidP="008D13A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Устный опрос; </w:t>
            </w:r>
            <w:r w:rsidRPr="00914B3B">
              <w:rPr>
                <w:rFonts w:ascii="Times New Roman" w:eastAsia="Times New Roman" w:hAnsi="Times New Roman" w:cs="Times New Roman"/>
                <w:color w:val="000000"/>
                <w:w w:val="97"/>
                <w:sz w:val="18"/>
                <w:szCs w:val="18"/>
                <w:lang w:val="ru-RU"/>
              </w:rPr>
              <w:br/>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C83500B" w14:textId="77777777" w:rsidR="004B012D" w:rsidRDefault="004B012D" w:rsidP="004B012D">
            <w:pPr>
              <w:jc w:val="center"/>
            </w:pPr>
            <w:r w:rsidRPr="00851F2E">
              <w:rPr>
                <w:rFonts w:ascii="Times New Roman" w:hAnsi="Times New Roman" w:cs="Times New Roman"/>
                <w:color w:val="000000"/>
                <w:w w:val="97"/>
                <w:sz w:val="18"/>
                <w:szCs w:val="18"/>
              </w:rPr>
              <w:t>https://uchi.ru</w:t>
            </w:r>
          </w:p>
        </w:tc>
      </w:tr>
      <w:tr w:rsidR="004B012D" w:rsidRPr="00CE7B03" w14:paraId="7F59CA6C" w14:textId="77777777" w:rsidTr="008D13AD">
        <w:trPr>
          <w:trHeight w:hRule="exact" w:val="846"/>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DF061E" w14:textId="77777777" w:rsidR="004B012D" w:rsidRPr="00914B3B"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5.9.</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22FA981F" w14:textId="77777777" w:rsidR="004B012D" w:rsidRPr="00914B3B" w:rsidRDefault="008D13AD" w:rsidP="008D13A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Pr>
                <w:rFonts w:ascii="Times New Roman" w:eastAsia="Times New Roman" w:hAnsi="Times New Roman" w:cs="Times New Roman"/>
                <w:color w:val="000000"/>
                <w:w w:val="97"/>
                <w:sz w:val="18"/>
                <w:szCs w:val="18"/>
                <w:lang w:val="ru-RU"/>
              </w:rPr>
              <w:t xml:space="preserve">А. И. Куприн. </w:t>
            </w:r>
            <w:r w:rsidR="004B012D" w:rsidRPr="00914B3B">
              <w:rPr>
                <w:rFonts w:ascii="Times New Roman" w:eastAsia="Times New Roman" w:hAnsi="Times New Roman" w:cs="Times New Roman"/>
                <w:color w:val="000000"/>
                <w:w w:val="97"/>
                <w:sz w:val="18"/>
                <w:szCs w:val="18"/>
                <w:lang w:val="ru-RU"/>
              </w:rPr>
              <w:t>Рассказ «Чудесный доктор»</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02AAB455" w14:textId="77777777" w:rsidR="004B012D" w:rsidRPr="008D13AD"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2</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69D4D6E6" w14:textId="77777777" w:rsidR="004B012D" w:rsidRPr="008D13AD"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5453456" w14:textId="77777777" w:rsidR="004B012D" w:rsidRPr="008D13AD"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F59E9B" w14:textId="77777777" w:rsidR="004B012D" w:rsidRPr="008D13AD"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16.01.2024 19.01.2024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6BD29891" w14:textId="77777777" w:rsidR="004B012D" w:rsidRPr="00914B3B" w:rsidRDefault="004B012D" w:rsidP="008D13AD">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Воспринимать и выразительно читать ра</w:t>
            </w:r>
            <w:r w:rsidR="008D13AD">
              <w:rPr>
                <w:rFonts w:ascii="Times New Roman" w:eastAsia="Times New Roman" w:hAnsi="Times New Roman" w:cs="Times New Roman"/>
                <w:color w:val="000000"/>
                <w:w w:val="97"/>
                <w:sz w:val="18"/>
                <w:szCs w:val="18"/>
                <w:lang w:val="ru-RU"/>
              </w:rPr>
              <w:t>ссказ</w:t>
            </w:r>
            <w:r w:rsidRPr="00914B3B">
              <w:rPr>
                <w:rFonts w:ascii="Times New Roman" w:eastAsia="Times New Roman" w:hAnsi="Times New Roman" w:cs="Times New Roman"/>
                <w:color w:val="000000"/>
                <w:w w:val="97"/>
                <w:sz w:val="18"/>
                <w:szCs w:val="18"/>
                <w:lang w:val="ru-RU"/>
              </w:rPr>
              <w:t xml:space="preserve">; </w:t>
            </w:r>
            <w:r w:rsidRPr="00914B3B">
              <w:rPr>
                <w:rFonts w:ascii="Times New Roman" w:eastAsia="Times New Roman" w:hAnsi="Times New Roman" w:cs="Times New Roman"/>
                <w:color w:val="000000"/>
                <w:w w:val="97"/>
                <w:sz w:val="18"/>
                <w:szCs w:val="18"/>
                <w:lang w:val="ru-RU"/>
              </w:rPr>
              <w:br/>
              <w:t xml:space="preserve">Писать отзыв на прочитанное произведение; аргументировать своё мнение;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0933E10D" w14:textId="77777777" w:rsidR="004B012D" w:rsidRPr="00914B3B" w:rsidRDefault="004B012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4D5244" w14:textId="77777777" w:rsidR="004B012D" w:rsidRDefault="004B012D" w:rsidP="004B012D">
            <w:pPr>
              <w:jc w:val="center"/>
            </w:pPr>
            <w:r w:rsidRPr="00EF3F75">
              <w:rPr>
                <w:rFonts w:ascii="Times New Roman" w:hAnsi="Times New Roman" w:cs="Times New Roman"/>
                <w:color w:val="000000"/>
                <w:w w:val="97"/>
                <w:sz w:val="18"/>
                <w:szCs w:val="18"/>
              </w:rPr>
              <w:t>https://uchi.ru</w:t>
            </w:r>
          </w:p>
        </w:tc>
      </w:tr>
      <w:tr w:rsidR="004B012D" w:rsidRPr="007A06E7" w14:paraId="2172A1BA" w14:textId="77777777" w:rsidTr="008D13AD">
        <w:trPr>
          <w:trHeight w:hRule="exact" w:val="277"/>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32B79BA1" w14:textId="77777777" w:rsidR="004B012D" w:rsidRPr="00914B3B"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5.10.</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48DA35D9" w14:textId="77777777" w:rsidR="004B012D" w:rsidRPr="00914B3B" w:rsidRDefault="004B012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Внеклассное чтение</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76508ECF"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0B839842"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74D598"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7331C35" w14:textId="77777777" w:rsidR="004B012D" w:rsidRPr="00914B3B"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Pr>
                <w:rFonts w:ascii="Times New Roman" w:eastAsia="Times New Roman" w:hAnsi="Times New Roman" w:cs="Times New Roman"/>
                <w:color w:val="000000"/>
                <w:w w:val="97"/>
                <w:sz w:val="18"/>
                <w:szCs w:val="18"/>
              </w:rPr>
              <w:t>20.01.2024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2ECDFDFD" w14:textId="77777777" w:rsidR="004B012D" w:rsidRPr="00914B3B" w:rsidRDefault="004B012D" w:rsidP="004B012D">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Высказывать свое отношение к прочитанному</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2F95997E" w14:textId="77777777" w:rsidR="004B012D" w:rsidRPr="00914B3B" w:rsidRDefault="004B012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92E54A9" w14:textId="77777777" w:rsidR="004B012D" w:rsidRDefault="004B012D" w:rsidP="004B012D">
            <w:pPr>
              <w:jc w:val="center"/>
            </w:pPr>
            <w:r w:rsidRPr="00EF3F75">
              <w:rPr>
                <w:rFonts w:ascii="Times New Roman" w:hAnsi="Times New Roman" w:cs="Times New Roman"/>
                <w:color w:val="000000"/>
                <w:w w:val="97"/>
                <w:sz w:val="18"/>
                <w:szCs w:val="18"/>
              </w:rPr>
              <w:t>https://uchi.ru</w:t>
            </w:r>
          </w:p>
        </w:tc>
      </w:tr>
      <w:tr w:rsidR="007A06E7" w:rsidRPr="00CE7B03" w14:paraId="1DB7FF4E" w14:textId="77777777" w:rsidTr="00914B3B">
        <w:trPr>
          <w:trHeight w:hRule="exact" w:val="348"/>
        </w:trPr>
        <w:tc>
          <w:tcPr>
            <w:tcW w:w="4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5B3173D" w14:textId="77777777" w:rsidR="007A06E7" w:rsidRPr="00914B3B" w:rsidRDefault="007A06E7" w:rsidP="0012623B">
            <w:pPr>
              <w:autoSpaceDE w:val="0"/>
              <w:autoSpaceDN w:val="0"/>
              <w:spacing w:after="0" w:line="360" w:lineRule="auto"/>
              <w:ind w:left="72"/>
              <w:contextualSpacing/>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Итого по разделу</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028F619F" w14:textId="77777777" w:rsidR="007A06E7" w:rsidRPr="00914B3B" w:rsidRDefault="007A06E7"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22</w:t>
            </w:r>
          </w:p>
        </w:tc>
        <w:tc>
          <w:tcPr>
            <w:tcW w:w="1049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51A0B7CC" w14:textId="77777777" w:rsidR="007A06E7" w:rsidRPr="00914B3B" w:rsidRDefault="007A06E7" w:rsidP="00914B3B">
            <w:pPr>
              <w:spacing w:after="0" w:line="360" w:lineRule="auto"/>
              <w:contextualSpacing/>
              <w:jc w:val="center"/>
              <w:rPr>
                <w:rFonts w:ascii="Times New Roman" w:hAnsi="Times New Roman" w:cs="Times New Roman"/>
                <w:sz w:val="18"/>
                <w:szCs w:val="18"/>
              </w:rPr>
            </w:pPr>
          </w:p>
        </w:tc>
      </w:tr>
      <w:tr w:rsidR="007A06E7" w:rsidRPr="00CE7B03" w14:paraId="01DE2F6F" w14:textId="77777777" w:rsidTr="00914B3B">
        <w:trPr>
          <w:trHeight w:hRule="exact" w:val="348"/>
        </w:trPr>
        <w:tc>
          <w:tcPr>
            <w:tcW w:w="1614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36CA16EC" w14:textId="77777777" w:rsidR="007A06E7" w:rsidRPr="0012623B" w:rsidRDefault="007A06E7" w:rsidP="0012623B">
            <w:pPr>
              <w:autoSpaceDE w:val="0"/>
              <w:autoSpaceDN w:val="0"/>
              <w:spacing w:after="0" w:line="360" w:lineRule="auto"/>
              <w:ind w:left="72"/>
              <w:contextualSpacing/>
              <w:rPr>
                <w:rFonts w:ascii="Times New Roman" w:hAnsi="Times New Roman" w:cs="Times New Roman"/>
                <w:b/>
                <w:sz w:val="18"/>
                <w:szCs w:val="18"/>
              </w:rPr>
            </w:pPr>
            <w:r w:rsidRPr="0012623B">
              <w:rPr>
                <w:rFonts w:ascii="Times New Roman" w:eastAsia="Times New Roman" w:hAnsi="Times New Roman" w:cs="Times New Roman"/>
                <w:b/>
                <w:color w:val="000000"/>
                <w:w w:val="97"/>
                <w:sz w:val="18"/>
                <w:szCs w:val="18"/>
              </w:rPr>
              <w:t xml:space="preserve">Раздел 6. </w:t>
            </w:r>
            <w:r w:rsidR="0012623B" w:rsidRPr="0012623B">
              <w:rPr>
                <w:rFonts w:ascii="Times New Roman" w:eastAsia="Times New Roman" w:hAnsi="Times New Roman" w:cs="Times New Roman"/>
                <w:b/>
                <w:color w:val="000000"/>
                <w:w w:val="97"/>
                <w:sz w:val="18"/>
                <w:szCs w:val="18"/>
              </w:rPr>
              <w:t>ЛИТЕРАТУРА ХХ ВЕКА</w:t>
            </w:r>
          </w:p>
        </w:tc>
      </w:tr>
      <w:tr w:rsidR="007A06E7" w:rsidRPr="00CE7B03" w14:paraId="6743AA04" w14:textId="77777777" w:rsidTr="008D13AD">
        <w:trPr>
          <w:trHeight w:hRule="exact" w:val="872"/>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43CE64AE" w14:textId="77777777" w:rsidR="007A06E7" w:rsidRPr="00914B3B" w:rsidRDefault="007A06E7" w:rsidP="00914B3B">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6.1.</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5FF93942" w14:textId="77777777" w:rsidR="007A06E7" w:rsidRPr="00914B3B" w:rsidRDefault="007A06E7" w:rsidP="007A06E7">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 xml:space="preserve">Стихотворения отечественных поэтов начала ХХ века (не менее двух). Например, стихотворения С. А. Есенина, В. В. Маяковского, А. А. Блока и др.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771685D8" w14:textId="77777777" w:rsidR="007A06E7" w:rsidRPr="00914B3B" w:rsidRDefault="007A06E7"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3</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3619ACC0" w14:textId="77777777" w:rsidR="007A06E7" w:rsidRPr="00914B3B" w:rsidRDefault="007A06E7"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2051034" w14:textId="77777777" w:rsidR="007A06E7" w:rsidRPr="00914B3B" w:rsidRDefault="007A06E7"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74B552F" w14:textId="77777777" w:rsidR="007A06E7" w:rsidRPr="00914B3B" w:rsidRDefault="0012623B" w:rsidP="00914B3B">
            <w:pPr>
              <w:autoSpaceDE w:val="0"/>
              <w:autoSpaceDN w:val="0"/>
              <w:spacing w:after="0" w:line="360" w:lineRule="auto"/>
              <w:contextualSpacing/>
              <w:jc w:val="center"/>
              <w:rPr>
                <w:rFonts w:ascii="Times New Roman" w:hAnsi="Times New Roman" w:cs="Times New Roman"/>
                <w:sz w:val="18"/>
                <w:szCs w:val="18"/>
              </w:rPr>
            </w:pPr>
            <w:r>
              <w:rPr>
                <w:rFonts w:ascii="Times New Roman" w:eastAsia="Times New Roman" w:hAnsi="Times New Roman" w:cs="Times New Roman"/>
                <w:color w:val="000000"/>
                <w:w w:val="97"/>
                <w:sz w:val="18"/>
                <w:szCs w:val="18"/>
              </w:rPr>
              <w:t>23.01.2024 27.01.2024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500FD20D" w14:textId="77777777" w:rsidR="007A06E7" w:rsidRPr="00914B3B" w:rsidRDefault="007A06E7" w:rsidP="008D13AD">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Эмоционально воспринимать и выразительно читать произведение (в том числе наизусть)</w:t>
            </w:r>
            <w:r w:rsidR="0012623B">
              <w:rPr>
                <w:rFonts w:ascii="Times New Roman" w:eastAsia="Times New Roman" w:hAnsi="Times New Roman" w:cs="Times New Roman"/>
                <w:color w:val="000000"/>
                <w:w w:val="97"/>
                <w:sz w:val="18"/>
                <w:szCs w:val="18"/>
                <w:lang w:val="ru-RU"/>
              </w:rPr>
              <w:t xml:space="preserve">; Отвечать на вопросы; </w:t>
            </w:r>
            <w:r w:rsidRPr="00914B3B">
              <w:rPr>
                <w:rFonts w:ascii="Times New Roman" w:eastAsia="Times New Roman" w:hAnsi="Times New Roman" w:cs="Times New Roman"/>
                <w:color w:val="000000"/>
                <w:w w:val="97"/>
                <w:sz w:val="18"/>
                <w:szCs w:val="18"/>
                <w:lang w:val="ru-RU"/>
              </w:rPr>
              <w:t xml:space="preserve">анализировать стихотворение;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09FA1EBC" w14:textId="77777777" w:rsidR="007A06E7" w:rsidRPr="00914B3B" w:rsidRDefault="007A06E7" w:rsidP="007A06E7">
            <w:pPr>
              <w:autoSpaceDE w:val="0"/>
              <w:autoSpaceDN w:val="0"/>
              <w:spacing w:after="0" w:line="360" w:lineRule="auto"/>
              <w:ind w:right="144"/>
              <w:contextualSpacing/>
              <w:jc w:val="both"/>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Устный опрос; Тестирование;</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B79B5E3" w14:textId="77777777" w:rsidR="007A06E7" w:rsidRPr="00914B3B" w:rsidRDefault="004B012D" w:rsidP="00914B3B">
            <w:pPr>
              <w:spacing w:after="0" w:line="360" w:lineRule="auto"/>
              <w:contextualSpacing/>
              <w:jc w:val="center"/>
              <w:rPr>
                <w:rFonts w:ascii="Times New Roman" w:hAnsi="Times New Roman" w:cs="Times New Roman"/>
                <w:sz w:val="18"/>
                <w:szCs w:val="18"/>
              </w:rPr>
            </w:pPr>
            <w:r w:rsidRPr="00914B3B">
              <w:rPr>
                <w:rFonts w:ascii="Times New Roman" w:hAnsi="Times New Roman" w:cs="Times New Roman"/>
                <w:color w:val="000000"/>
                <w:w w:val="97"/>
                <w:sz w:val="18"/>
                <w:szCs w:val="18"/>
              </w:rPr>
              <w:t>https://uchi.ru</w:t>
            </w:r>
          </w:p>
        </w:tc>
      </w:tr>
      <w:tr w:rsidR="004B012D" w:rsidRPr="00CE7B03" w14:paraId="3661E985" w14:textId="77777777" w:rsidTr="003B45E6">
        <w:trPr>
          <w:trHeight w:hRule="exact" w:val="1541"/>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29DE5284"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lastRenderedPageBreak/>
              <w:t>6.2.</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51105D7B" w14:textId="77777777" w:rsidR="004B012D" w:rsidRPr="003B45E6" w:rsidRDefault="004B012D" w:rsidP="003B45E6">
            <w:pPr>
              <w:autoSpaceDE w:val="0"/>
              <w:autoSpaceDN w:val="0"/>
              <w:spacing w:after="0" w:line="360" w:lineRule="auto"/>
              <w:ind w:left="72" w:right="144"/>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 xml:space="preserve">Стихотворения отечественных поэтов </w:t>
            </w:r>
            <w:r w:rsidRPr="00914B3B">
              <w:rPr>
                <w:rFonts w:ascii="Times New Roman" w:eastAsia="Times New Roman" w:hAnsi="Times New Roman" w:cs="Times New Roman"/>
                <w:color w:val="000000"/>
                <w:w w:val="97"/>
                <w:sz w:val="18"/>
                <w:szCs w:val="18"/>
              </w:rPr>
              <w:t>XX</w:t>
            </w:r>
            <w:r w:rsidRPr="00914B3B">
              <w:rPr>
                <w:rFonts w:ascii="Times New Roman" w:eastAsia="Times New Roman" w:hAnsi="Times New Roman" w:cs="Times New Roman"/>
                <w:color w:val="000000"/>
                <w:w w:val="97"/>
                <w:sz w:val="18"/>
                <w:szCs w:val="18"/>
                <w:lang w:val="ru-RU"/>
              </w:rPr>
              <w:t xml:space="preserve"> века (не менее четырёх стихотворений двух поэтов).</w:t>
            </w:r>
            <w:r w:rsidR="003B45E6">
              <w:rPr>
                <w:rFonts w:ascii="Times New Roman" w:hAnsi="Times New Roman" w:cs="Times New Roman"/>
                <w:sz w:val="18"/>
                <w:szCs w:val="18"/>
                <w:lang w:val="ru-RU"/>
              </w:rPr>
              <w:t xml:space="preserve"> </w:t>
            </w:r>
            <w:r w:rsidRPr="00914B3B">
              <w:rPr>
                <w:rFonts w:ascii="Times New Roman" w:eastAsia="Times New Roman" w:hAnsi="Times New Roman" w:cs="Times New Roman"/>
                <w:color w:val="000000"/>
                <w:w w:val="97"/>
                <w:sz w:val="18"/>
                <w:szCs w:val="18"/>
                <w:lang w:val="ru-RU"/>
              </w:rPr>
              <w:t>Например, стихотворения О. Ф. Берггольц, В. С. Высоцкого, Е. А. Евтушенко, А. С. Кушнера, Ю. Д. Левитанского, Ю. П. Мориц, Б. Ш. Окуджавы, Д. С.</w:t>
            </w:r>
            <w:r w:rsidR="003B45E6">
              <w:rPr>
                <w:rFonts w:ascii="Times New Roman" w:hAnsi="Times New Roman" w:cs="Times New Roman"/>
                <w:sz w:val="18"/>
                <w:szCs w:val="18"/>
                <w:lang w:val="ru-RU"/>
              </w:rPr>
              <w:t xml:space="preserve"> </w:t>
            </w:r>
            <w:r w:rsidRPr="003B45E6">
              <w:rPr>
                <w:rFonts w:ascii="Times New Roman" w:eastAsia="Times New Roman" w:hAnsi="Times New Roman" w:cs="Times New Roman"/>
                <w:color w:val="000000"/>
                <w:w w:val="97"/>
                <w:sz w:val="18"/>
                <w:szCs w:val="18"/>
                <w:lang w:val="ru-RU"/>
              </w:rPr>
              <w:t xml:space="preserve">Самойлова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7BDF151E" w14:textId="77777777" w:rsidR="004B012D" w:rsidRPr="003B45E6" w:rsidRDefault="004B012D" w:rsidP="004B012D">
            <w:pPr>
              <w:autoSpaceDE w:val="0"/>
              <w:autoSpaceDN w:val="0"/>
              <w:spacing w:after="0" w:line="360" w:lineRule="auto"/>
              <w:ind w:left="72"/>
              <w:contextualSpacing/>
              <w:jc w:val="center"/>
              <w:rPr>
                <w:rFonts w:ascii="Times New Roman" w:hAnsi="Times New Roman" w:cs="Times New Roman"/>
                <w:sz w:val="18"/>
                <w:szCs w:val="18"/>
                <w:lang w:val="ru-RU"/>
              </w:rPr>
            </w:pPr>
            <w:r w:rsidRPr="003B45E6">
              <w:rPr>
                <w:rFonts w:ascii="Times New Roman" w:eastAsia="Times New Roman" w:hAnsi="Times New Roman" w:cs="Times New Roman"/>
                <w:color w:val="000000"/>
                <w:w w:val="97"/>
                <w:sz w:val="18"/>
                <w:szCs w:val="18"/>
                <w:lang w:val="ru-RU"/>
              </w:rPr>
              <w:t>4</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383A0D25" w14:textId="77777777" w:rsidR="004B012D" w:rsidRPr="003B45E6" w:rsidRDefault="004B012D" w:rsidP="004B012D">
            <w:pPr>
              <w:autoSpaceDE w:val="0"/>
              <w:autoSpaceDN w:val="0"/>
              <w:spacing w:after="0" w:line="360" w:lineRule="auto"/>
              <w:ind w:left="72"/>
              <w:contextualSpacing/>
              <w:jc w:val="center"/>
              <w:rPr>
                <w:rFonts w:ascii="Times New Roman" w:hAnsi="Times New Roman" w:cs="Times New Roman"/>
                <w:sz w:val="18"/>
                <w:szCs w:val="18"/>
                <w:lang w:val="ru-RU"/>
              </w:rPr>
            </w:pPr>
            <w:r w:rsidRPr="003B45E6">
              <w:rPr>
                <w:rFonts w:ascii="Times New Roman" w:eastAsia="Times New Roman" w:hAnsi="Times New Roman" w:cs="Times New Roman"/>
                <w:color w:val="000000"/>
                <w:w w:val="97"/>
                <w:sz w:val="18"/>
                <w:szCs w:val="18"/>
                <w:lang w:val="ru-RU"/>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61717FD" w14:textId="77777777" w:rsidR="004B012D" w:rsidRPr="003B45E6" w:rsidRDefault="004B012D" w:rsidP="004B012D">
            <w:pPr>
              <w:autoSpaceDE w:val="0"/>
              <w:autoSpaceDN w:val="0"/>
              <w:spacing w:after="0" w:line="360" w:lineRule="auto"/>
              <w:ind w:left="72"/>
              <w:contextualSpacing/>
              <w:jc w:val="center"/>
              <w:rPr>
                <w:rFonts w:ascii="Times New Roman" w:hAnsi="Times New Roman" w:cs="Times New Roman"/>
                <w:sz w:val="18"/>
                <w:szCs w:val="18"/>
                <w:lang w:val="ru-RU"/>
              </w:rPr>
            </w:pPr>
            <w:r w:rsidRPr="003B45E6">
              <w:rPr>
                <w:rFonts w:ascii="Times New Roman" w:eastAsia="Times New Roman" w:hAnsi="Times New Roman" w:cs="Times New Roman"/>
                <w:color w:val="000000"/>
                <w:w w:val="97"/>
                <w:sz w:val="18"/>
                <w:szCs w:val="18"/>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F000CB1" w14:textId="77777777" w:rsidR="004B012D" w:rsidRPr="003B45E6" w:rsidRDefault="0012623B" w:rsidP="004B012D">
            <w:pPr>
              <w:autoSpaceDE w:val="0"/>
              <w:autoSpaceDN w:val="0"/>
              <w:spacing w:after="0" w:line="360" w:lineRule="auto"/>
              <w:contextualSpacing/>
              <w:jc w:val="center"/>
              <w:rPr>
                <w:rFonts w:ascii="Times New Roman" w:hAnsi="Times New Roman" w:cs="Times New Roman"/>
                <w:sz w:val="18"/>
                <w:szCs w:val="18"/>
                <w:lang w:val="ru-RU"/>
              </w:rPr>
            </w:pPr>
            <w:r w:rsidRPr="003B45E6">
              <w:rPr>
                <w:rFonts w:ascii="Times New Roman" w:eastAsia="Times New Roman" w:hAnsi="Times New Roman" w:cs="Times New Roman"/>
                <w:color w:val="000000"/>
                <w:w w:val="97"/>
                <w:sz w:val="18"/>
                <w:szCs w:val="18"/>
                <w:lang w:val="ru-RU"/>
              </w:rPr>
              <w:t>30.01.2024 06.02.2024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1FF3BC97" w14:textId="77777777" w:rsidR="004B012D" w:rsidRPr="00914B3B" w:rsidRDefault="004B012D" w:rsidP="008D13AD">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 xml:space="preserve">Эмоционально воспринимать и выразительно читать произведение (в том числе наизусть); Выражать личное читательское отношение к прочитанному;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6496C1F9" w14:textId="77777777" w:rsidR="004B012D" w:rsidRPr="00914B3B" w:rsidRDefault="004B012D" w:rsidP="004B012D">
            <w:pPr>
              <w:autoSpaceDE w:val="0"/>
              <w:autoSpaceDN w:val="0"/>
              <w:spacing w:after="0" w:line="360" w:lineRule="auto"/>
              <w:ind w:right="144"/>
              <w:contextualSpacing/>
              <w:jc w:val="both"/>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Устный опрос; Тестирование;</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69C547D" w14:textId="77777777" w:rsidR="004B012D" w:rsidRDefault="004B012D" w:rsidP="004B012D">
            <w:pPr>
              <w:jc w:val="center"/>
            </w:pPr>
            <w:r w:rsidRPr="008A06E2">
              <w:rPr>
                <w:rFonts w:ascii="Times New Roman" w:hAnsi="Times New Roman" w:cs="Times New Roman"/>
                <w:color w:val="000000"/>
                <w:w w:val="97"/>
                <w:sz w:val="18"/>
                <w:szCs w:val="18"/>
              </w:rPr>
              <w:t>https://uchi.ru</w:t>
            </w:r>
          </w:p>
        </w:tc>
      </w:tr>
      <w:tr w:rsidR="004B012D" w:rsidRPr="00CE7B03" w14:paraId="7C12ED2C" w14:textId="77777777" w:rsidTr="003B45E6">
        <w:trPr>
          <w:trHeight w:hRule="exact" w:val="547"/>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6548704D" w14:textId="77777777" w:rsidR="004B012D" w:rsidRPr="00914B3B"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6.3.</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270923C6" w14:textId="77777777" w:rsidR="004B012D" w:rsidRPr="00914B3B" w:rsidRDefault="004B012D" w:rsidP="004B012D">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Внеклассное чтение</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24AE28B1"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485BC5E6"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3C3D9DB"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B895D1C" w14:textId="77777777" w:rsidR="004B012D" w:rsidRPr="00914B3B"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Pr>
                <w:rFonts w:ascii="Times New Roman" w:eastAsia="Times New Roman" w:hAnsi="Times New Roman" w:cs="Times New Roman"/>
                <w:color w:val="000000"/>
                <w:w w:val="97"/>
                <w:sz w:val="18"/>
                <w:szCs w:val="18"/>
              </w:rPr>
              <w:t>09.02.2024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2FC5B7A4" w14:textId="77777777" w:rsidR="004B012D" w:rsidRPr="00914B3B" w:rsidRDefault="004B012D" w:rsidP="008D13A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Эмоционально воспринимать и выразительно читать произведение (в том числе наизусть).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4F22D875" w14:textId="77777777" w:rsidR="004B012D" w:rsidRPr="00914B3B" w:rsidRDefault="004B012D" w:rsidP="004B012D">
            <w:pPr>
              <w:autoSpaceDE w:val="0"/>
              <w:autoSpaceDN w:val="0"/>
              <w:spacing w:after="0" w:line="360" w:lineRule="auto"/>
              <w:ind w:right="144"/>
              <w:contextualSpacing/>
              <w:jc w:val="both"/>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Устный опрос; Тестирование;</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6D6DE18" w14:textId="77777777" w:rsidR="004B012D" w:rsidRDefault="004B012D" w:rsidP="004B012D">
            <w:pPr>
              <w:jc w:val="center"/>
            </w:pPr>
            <w:r w:rsidRPr="008A06E2">
              <w:rPr>
                <w:rFonts w:ascii="Times New Roman" w:hAnsi="Times New Roman" w:cs="Times New Roman"/>
                <w:color w:val="000000"/>
                <w:w w:val="97"/>
                <w:sz w:val="18"/>
                <w:szCs w:val="18"/>
              </w:rPr>
              <w:t>https://uchi.ru</w:t>
            </w:r>
          </w:p>
        </w:tc>
      </w:tr>
      <w:tr w:rsidR="004B012D" w:rsidRPr="00CE7B03" w14:paraId="68FA5EA7" w14:textId="77777777" w:rsidTr="008D13AD">
        <w:trPr>
          <w:trHeight w:hRule="exact" w:val="2139"/>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21A27F" w14:textId="77777777" w:rsidR="004B012D" w:rsidRPr="00914B3B"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6.4.</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0E63E989" w14:textId="77777777" w:rsidR="004B012D" w:rsidRPr="00914B3B" w:rsidRDefault="004B012D" w:rsidP="008D13AD">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w:t>
            </w:r>
            <w:r w:rsidR="008D13AD">
              <w:rPr>
                <w:rFonts w:ascii="Times New Roman" w:eastAsia="Times New Roman" w:hAnsi="Times New Roman" w:cs="Times New Roman"/>
                <w:color w:val="000000"/>
                <w:w w:val="97"/>
                <w:sz w:val="18"/>
                <w:szCs w:val="18"/>
                <w:lang w:val="ru-RU"/>
              </w:rPr>
              <w:t xml:space="preserve"> </w:t>
            </w:r>
            <w:r w:rsidRPr="00914B3B">
              <w:rPr>
                <w:rFonts w:ascii="Times New Roman" w:eastAsia="Times New Roman" w:hAnsi="Times New Roman" w:cs="Times New Roman"/>
                <w:color w:val="000000"/>
                <w:w w:val="97"/>
                <w:sz w:val="18"/>
                <w:szCs w:val="18"/>
                <w:lang w:val="ru-RU"/>
              </w:rPr>
              <w:t xml:space="preserve">Пастернак. «Правдивая история Деда Мороза»(глава «Очень страшный 1942 Новый год»)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2A02E8F0"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3</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4CAF138E"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8E1CA7"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EE2C5A" w14:textId="77777777" w:rsidR="004B012D" w:rsidRPr="00914B3B"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Pr>
                <w:rFonts w:ascii="Times New Roman" w:eastAsia="Times New Roman" w:hAnsi="Times New Roman" w:cs="Times New Roman"/>
                <w:color w:val="000000"/>
                <w:w w:val="97"/>
                <w:sz w:val="18"/>
                <w:szCs w:val="18"/>
              </w:rPr>
              <w:t>10.02.2024 16.02.2024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252851F0" w14:textId="77777777" w:rsidR="004B012D" w:rsidRPr="00914B3B" w:rsidRDefault="004B012D" w:rsidP="008D13A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Читать; отвечать на вопросы; пересказывать;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16DC247B" w14:textId="77777777" w:rsidR="004B012D" w:rsidRPr="00914B3B" w:rsidRDefault="004B012D" w:rsidP="004B012D">
            <w:pPr>
              <w:autoSpaceDE w:val="0"/>
              <w:autoSpaceDN w:val="0"/>
              <w:spacing w:after="0" w:line="360" w:lineRule="auto"/>
              <w:ind w:right="144"/>
              <w:contextualSpacing/>
              <w:jc w:val="both"/>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6703051" w14:textId="77777777" w:rsidR="004B012D" w:rsidRDefault="004B012D" w:rsidP="004B012D">
            <w:pPr>
              <w:jc w:val="center"/>
            </w:pPr>
            <w:r w:rsidRPr="008A06E2">
              <w:rPr>
                <w:rFonts w:ascii="Times New Roman" w:hAnsi="Times New Roman" w:cs="Times New Roman"/>
                <w:color w:val="000000"/>
                <w:w w:val="97"/>
                <w:sz w:val="18"/>
                <w:szCs w:val="18"/>
              </w:rPr>
              <w:t>https://uchi.ru</w:t>
            </w:r>
          </w:p>
        </w:tc>
      </w:tr>
      <w:tr w:rsidR="004B012D" w:rsidRPr="00CE7B03" w14:paraId="3C699BAF" w14:textId="77777777" w:rsidTr="008D13AD">
        <w:trPr>
          <w:trHeight w:hRule="exact" w:val="425"/>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680E1497" w14:textId="77777777" w:rsidR="004B012D" w:rsidRPr="00914B3B"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6.5.</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F38E295" w14:textId="77777777" w:rsidR="004B012D" w:rsidRPr="00914B3B" w:rsidRDefault="004B012D" w:rsidP="004B012D">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Развитие речи</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44596664"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34B9D256"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7C6F612"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6DAFFA9" w14:textId="77777777" w:rsidR="004B012D" w:rsidRPr="00914B3B"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Pr>
                <w:rFonts w:ascii="Times New Roman" w:eastAsia="Times New Roman" w:hAnsi="Times New Roman" w:cs="Times New Roman"/>
                <w:color w:val="000000"/>
                <w:w w:val="97"/>
                <w:sz w:val="18"/>
                <w:szCs w:val="18"/>
              </w:rPr>
              <w:t>17.02.2024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1A8EB82F" w14:textId="77777777" w:rsidR="004B012D" w:rsidRPr="00914B3B" w:rsidRDefault="004B012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Высказывать свое отношение к прочитанному</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703CA8FB" w14:textId="77777777" w:rsidR="004B012D" w:rsidRPr="00914B3B" w:rsidRDefault="004B012D" w:rsidP="004B012D">
            <w:pPr>
              <w:autoSpaceDE w:val="0"/>
              <w:autoSpaceDN w:val="0"/>
              <w:spacing w:after="0" w:line="360" w:lineRule="auto"/>
              <w:ind w:right="144"/>
              <w:contextualSpacing/>
              <w:jc w:val="both"/>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22B9114" w14:textId="77777777" w:rsidR="004B012D" w:rsidRDefault="004B012D" w:rsidP="004B012D">
            <w:pPr>
              <w:jc w:val="center"/>
            </w:pPr>
            <w:r w:rsidRPr="00786EEA">
              <w:rPr>
                <w:rFonts w:ascii="Times New Roman" w:hAnsi="Times New Roman" w:cs="Times New Roman"/>
                <w:color w:val="000000"/>
                <w:w w:val="97"/>
                <w:sz w:val="18"/>
                <w:szCs w:val="18"/>
              </w:rPr>
              <w:t>https://uchi.ru</w:t>
            </w:r>
          </w:p>
        </w:tc>
      </w:tr>
      <w:tr w:rsidR="004B012D" w:rsidRPr="00CE7B03" w14:paraId="0396C226" w14:textId="77777777" w:rsidTr="008D13AD">
        <w:trPr>
          <w:trHeight w:hRule="exact" w:val="856"/>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3A86663C" w14:textId="77777777" w:rsidR="004B012D" w:rsidRPr="00914B3B"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6.6.</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510CE795" w14:textId="77777777" w:rsidR="004B012D" w:rsidRPr="00914B3B" w:rsidRDefault="004B012D" w:rsidP="004B012D">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В. Г. Распутин. Рассказ «Уроки французского»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771D2C85"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3</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3541F203"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0.5</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DEE3522"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6791D3C" w14:textId="77777777" w:rsidR="0012623B" w:rsidRPr="0012623B"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Pr>
                <w:rFonts w:ascii="Times New Roman" w:eastAsia="Times New Roman" w:hAnsi="Times New Roman" w:cs="Times New Roman"/>
                <w:color w:val="000000"/>
                <w:w w:val="97"/>
                <w:sz w:val="18"/>
                <w:szCs w:val="18"/>
              </w:rPr>
              <w:t>20.02.2024</w:t>
            </w:r>
          </w:p>
          <w:p w14:paraId="1F63765E" w14:textId="77777777" w:rsidR="004B012D" w:rsidRPr="0012623B"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Pr>
                <w:rFonts w:ascii="Times New Roman" w:eastAsia="Times New Roman" w:hAnsi="Times New Roman" w:cs="Times New Roman"/>
                <w:color w:val="000000"/>
                <w:w w:val="97"/>
                <w:sz w:val="18"/>
                <w:szCs w:val="18"/>
              </w:rPr>
              <w:t>27.02.202</w:t>
            </w:r>
            <w:r>
              <w:rPr>
                <w:rFonts w:ascii="Times New Roman" w:eastAsia="Times New Roman" w:hAnsi="Times New Roman" w:cs="Times New Roman"/>
                <w:color w:val="000000"/>
                <w:w w:val="97"/>
                <w:sz w:val="18"/>
                <w:szCs w:val="18"/>
                <w:lang w:val="ru-RU"/>
              </w:rPr>
              <w:t>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45C0B975" w14:textId="77777777" w:rsidR="008D13AD" w:rsidRDefault="004B012D" w:rsidP="008D13AD">
            <w:pPr>
              <w:autoSpaceDE w:val="0"/>
              <w:autoSpaceDN w:val="0"/>
              <w:spacing w:after="0" w:line="360" w:lineRule="auto"/>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Анализировать произведение с учётом его жанровых особенностей; </w:t>
            </w:r>
            <w:r w:rsidR="008D13AD">
              <w:rPr>
                <w:rFonts w:ascii="Times New Roman" w:eastAsia="Times New Roman" w:hAnsi="Times New Roman" w:cs="Times New Roman"/>
                <w:color w:val="000000"/>
                <w:w w:val="97"/>
                <w:sz w:val="18"/>
                <w:szCs w:val="18"/>
                <w:lang w:val="ru-RU"/>
              </w:rPr>
              <w:t xml:space="preserve">с использованием методов </w:t>
            </w:r>
            <w:r w:rsidRPr="00914B3B">
              <w:rPr>
                <w:rFonts w:ascii="Times New Roman" w:eastAsia="Times New Roman" w:hAnsi="Times New Roman" w:cs="Times New Roman"/>
                <w:color w:val="000000"/>
                <w:w w:val="97"/>
                <w:sz w:val="18"/>
                <w:szCs w:val="18"/>
                <w:lang w:val="ru-RU"/>
              </w:rPr>
              <w:t>смыслового чтения и эстетического анализа;</w:t>
            </w:r>
          </w:p>
          <w:p w14:paraId="0D979805" w14:textId="77777777" w:rsidR="004B012D" w:rsidRPr="00914B3B" w:rsidRDefault="004B012D" w:rsidP="008D13AD">
            <w:pPr>
              <w:autoSpaceDE w:val="0"/>
              <w:autoSpaceDN w:val="0"/>
              <w:spacing w:after="0" w:line="360" w:lineRule="auto"/>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 </w:t>
            </w:r>
            <w:r w:rsidRPr="00914B3B">
              <w:rPr>
                <w:rFonts w:ascii="Times New Roman" w:eastAsia="Times New Roman" w:hAnsi="Times New Roman" w:cs="Times New Roman"/>
                <w:color w:val="000000"/>
                <w:w w:val="97"/>
                <w:sz w:val="18"/>
                <w:szCs w:val="18"/>
                <w:lang w:val="ru-RU"/>
              </w:rPr>
              <w:br/>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0BAFBB7B" w14:textId="77777777" w:rsidR="004B012D" w:rsidRPr="00914B3B" w:rsidRDefault="004B012D" w:rsidP="004B012D">
            <w:pPr>
              <w:autoSpaceDE w:val="0"/>
              <w:autoSpaceDN w:val="0"/>
              <w:spacing w:after="0" w:line="360" w:lineRule="auto"/>
              <w:ind w:right="144"/>
              <w:contextualSpacing/>
              <w:jc w:val="both"/>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Устный опрос; Тестирование;</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FB811FB" w14:textId="77777777" w:rsidR="004B012D" w:rsidRDefault="004B012D" w:rsidP="004B012D">
            <w:pPr>
              <w:jc w:val="center"/>
            </w:pPr>
            <w:r w:rsidRPr="00786EEA">
              <w:rPr>
                <w:rFonts w:ascii="Times New Roman" w:hAnsi="Times New Roman" w:cs="Times New Roman"/>
                <w:color w:val="000000"/>
                <w:w w:val="97"/>
                <w:sz w:val="18"/>
                <w:szCs w:val="18"/>
              </w:rPr>
              <w:t>https://uchi.ru</w:t>
            </w:r>
          </w:p>
        </w:tc>
      </w:tr>
      <w:tr w:rsidR="007A06E7" w:rsidRPr="00CE7B03" w14:paraId="21751E01" w14:textId="77777777" w:rsidTr="008D13AD">
        <w:trPr>
          <w:trHeight w:hRule="exact" w:val="556"/>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A2D7F0" w14:textId="77777777" w:rsidR="007A06E7" w:rsidRPr="00914B3B" w:rsidRDefault="007A06E7" w:rsidP="00914B3B">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6.7.</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0742EB81" w14:textId="77777777" w:rsidR="007A06E7" w:rsidRPr="00914B3B" w:rsidRDefault="007A06E7" w:rsidP="007A06E7">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Развитие речи</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2D517B1F" w14:textId="77777777" w:rsidR="007A06E7" w:rsidRPr="00914B3B" w:rsidRDefault="007A06E7" w:rsidP="00914B3B">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29ED2423" w14:textId="77777777" w:rsidR="007A06E7" w:rsidRPr="00914B3B" w:rsidRDefault="007A06E7" w:rsidP="00914B3B">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9901E52" w14:textId="77777777" w:rsidR="007A06E7" w:rsidRPr="00914B3B" w:rsidRDefault="007A06E7" w:rsidP="00914B3B">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8E7EDD4" w14:textId="77777777" w:rsidR="007A06E7" w:rsidRPr="00914B3B" w:rsidRDefault="0012623B" w:rsidP="00914B3B">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Pr>
                <w:rFonts w:ascii="Times New Roman" w:eastAsia="Times New Roman" w:hAnsi="Times New Roman" w:cs="Times New Roman"/>
                <w:color w:val="000000"/>
                <w:w w:val="97"/>
                <w:sz w:val="18"/>
                <w:szCs w:val="18"/>
              </w:rPr>
              <w:t>02.03.2024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749BC723" w14:textId="77777777" w:rsidR="007A06E7" w:rsidRPr="00914B3B" w:rsidRDefault="007A06E7" w:rsidP="007A06E7">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Высказывать свое отношение к прочитанному</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173383ED" w14:textId="77777777" w:rsidR="007A06E7" w:rsidRPr="00914B3B" w:rsidRDefault="007A06E7" w:rsidP="007A06E7">
            <w:pPr>
              <w:autoSpaceDE w:val="0"/>
              <w:autoSpaceDN w:val="0"/>
              <w:spacing w:after="0" w:line="360" w:lineRule="auto"/>
              <w:ind w:right="144"/>
              <w:contextualSpacing/>
              <w:jc w:val="both"/>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Письменный контроль;</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E58D877" w14:textId="77777777" w:rsidR="007A06E7"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hAnsi="Times New Roman" w:cs="Times New Roman"/>
                <w:color w:val="000000"/>
                <w:w w:val="97"/>
                <w:sz w:val="18"/>
                <w:szCs w:val="18"/>
              </w:rPr>
              <w:t>https://uchi.ru</w:t>
            </w:r>
          </w:p>
        </w:tc>
      </w:tr>
      <w:tr w:rsidR="004B012D" w:rsidRPr="00CE7B03" w14:paraId="095D60E0" w14:textId="77777777" w:rsidTr="008D13AD">
        <w:trPr>
          <w:trHeight w:hRule="exact" w:val="1557"/>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250CDEDC" w14:textId="77777777" w:rsidR="004B012D" w:rsidRPr="00914B3B"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6.8.</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9CE773C" w14:textId="77777777" w:rsidR="004B012D" w:rsidRPr="00914B3B" w:rsidRDefault="004B012D" w:rsidP="004B012D">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Произведения отечественных писателей на тему взросления человека (не менее двух). Например, Р. П. Погодин. «Кирпичные острова»; Р. И. Фраерман</w:t>
            </w:r>
            <w:r w:rsidR="008D13AD">
              <w:rPr>
                <w:rFonts w:ascii="Times New Roman" w:eastAsia="Times New Roman" w:hAnsi="Times New Roman" w:cs="Times New Roman"/>
                <w:color w:val="000000"/>
                <w:w w:val="97"/>
                <w:sz w:val="18"/>
                <w:szCs w:val="18"/>
                <w:lang w:val="ru-RU"/>
              </w:rPr>
              <w:t xml:space="preserve"> </w:t>
            </w:r>
            <w:r w:rsidRPr="00914B3B">
              <w:rPr>
                <w:rFonts w:ascii="Times New Roman" w:eastAsia="Times New Roman" w:hAnsi="Times New Roman" w:cs="Times New Roman"/>
                <w:color w:val="000000"/>
                <w:w w:val="97"/>
                <w:sz w:val="18"/>
                <w:szCs w:val="18"/>
                <w:lang w:val="ru-RU"/>
              </w:rPr>
              <w:t xml:space="preserve">«Дикая собака Динго, или Повесть о первой любви»; Ю. И. Коваль. «Самая лёгкая лодка в мире»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00C1266C"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4</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0CEBA6D3"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76B98DC"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5D41BB6" w14:textId="77777777" w:rsidR="004B012D" w:rsidRPr="00914B3B"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Pr>
                <w:rFonts w:ascii="Times New Roman" w:eastAsia="Times New Roman" w:hAnsi="Times New Roman" w:cs="Times New Roman"/>
                <w:color w:val="000000"/>
                <w:w w:val="97"/>
                <w:sz w:val="18"/>
                <w:szCs w:val="18"/>
              </w:rPr>
              <w:t>03.03.2024 10.03.2024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3537C094" w14:textId="77777777" w:rsidR="004B012D" w:rsidRPr="00914B3B" w:rsidRDefault="004B012D" w:rsidP="008D13A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Читать; отвечать на вопросы; </w:t>
            </w:r>
            <w:r w:rsidR="008D13AD">
              <w:rPr>
                <w:rFonts w:ascii="Times New Roman" w:eastAsia="Times New Roman" w:hAnsi="Times New Roman" w:cs="Times New Roman"/>
                <w:color w:val="000000"/>
                <w:w w:val="97"/>
                <w:sz w:val="18"/>
                <w:szCs w:val="18"/>
                <w:lang w:val="ru-RU"/>
              </w:rPr>
              <w:t>пересказывать</w:t>
            </w:r>
            <w:r w:rsidRPr="00914B3B">
              <w:rPr>
                <w:rFonts w:ascii="Times New Roman" w:eastAsia="Times New Roman" w:hAnsi="Times New Roman" w:cs="Times New Roman"/>
                <w:color w:val="000000"/>
                <w:w w:val="97"/>
                <w:sz w:val="18"/>
                <w:szCs w:val="18"/>
                <w:lang w:val="ru-RU"/>
              </w:rPr>
              <w:t xml:space="preserve">; </w:t>
            </w:r>
            <w:r w:rsidRPr="00914B3B">
              <w:rPr>
                <w:rFonts w:ascii="Times New Roman" w:eastAsia="Times New Roman" w:hAnsi="Times New Roman" w:cs="Times New Roman"/>
                <w:color w:val="000000"/>
                <w:w w:val="97"/>
                <w:sz w:val="18"/>
                <w:szCs w:val="18"/>
                <w:lang w:val="ru-RU"/>
              </w:rPr>
              <w:br/>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36E3AEBB" w14:textId="77777777" w:rsidR="004B012D" w:rsidRPr="00914B3B" w:rsidRDefault="004B012D" w:rsidP="004B012D">
            <w:pPr>
              <w:autoSpaceDE w:val="0"/>
              <w:autoSpaceDN w:val="0"/>
              <w:spacing w:after="0" w:line="360" w:lineRule="auto"/>
              <w:ind w:right="144"/>
              <w:contextualSpacing/>
              <w:jc w:val="both"/>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7B301EA" w14:textId="77777777" w:rsidR="004B012D" w:rsidRDefault="004B012D" w:rsidP="004B012D">
            <w:pPr>
              <w:jc w:val="center"/>
            </w:pPr>
            <w:r w:rsidRPr="00C66EFC">
              <w:rPr>
                <w:rFonts w:ascii="Times New Roman" w:hAnsi="Times New Roman" w:cs="Times New Roman"/>
                <w:color w:val="000000"/>
                <w:w w:val="97"/>
                <w:sz w:val="18"/>
                <w:szCs w:val="18"/>
              </w:rPr>
              <w:t>https://uchi.ru</w:t>
            </w:r>
          </w:p>
        </w:tc>
      </w:tr>
      <w:tr w:rsidR="004B012D" w:rsidRPr="00CE7B03" w14:paraId="2F3B2E19" w14:textId="77777777" w:rsidTr="008D13AD">
        <w:trPr>
          <w:trHeight w:hRule="exact" w:val="611"/>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5E5A364F" w14:textId="77777777" w:rsidR="004B012D" w:rsidRPr="00914B3B"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6.9.</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45E252BC" w14:textId="77777777" w:rsidR="004B012D" w:rsidRPr="00914B3B" w:rsidRDefault="004B012D" w:rsidP="004B012D">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Внеклассное чтение</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168CCE91"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32DD431B"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D641FA6"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51F1007" w14:textId="77777777" w:rsidR="004B012D" w:rsidRPr="00914B3B"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Pr>
                <w:rFonts w:ascii="Times New Roman" w:eastAsia="Times New Roman" w:hAnsi="Times New Roman" w:cs="Times New Roman"/>
                <w:color w:val="000000"/>
                <w:w w:val="97"/>
                <w:sz w:val="18"/>
                <w:szCs w:val="18"/>
              </w:rPr>
              <w:t>13.03.2024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03B6A59A" w14:textId="77777777" w:rsidR="004B012D" w:rsidRPr="00914B3B" w:rsidRDefault="004B012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Участвовать в разработке учебных проектов. Писать отзыв на прочитанную книгу.;</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10FBBC3F" w14:textId="77777777" w:rsidR="004B012D" w:rsidRPr="00914B3B" w:rsidRDefault="004B012D" w:rsidP="004B012D">
            <w:pPr>
              <w:autoSpaceDE w:val="0"/>
              <w:autoSpaceDN w:val="0"/>
              <w:spacing w:after="0" w:line="360" w:lineRule="auto"/>
              <w:ind w:right="144"/>
              <w:contextualSpacing/>
              <w:jc w:val="both"/>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717250" w14:textId="77777777" w:rsidR="004B012D" w:rsidRDefault="004B012D" w:rsidP="004B012D">
            <w:pPr>
              <w:jc w:val="center"/>
            </w:pPr>
            <w:r w:rsidRPr="00C66EFC">
              <w:rPr>
                <w:rFonts w:ascii="Times New Roman" w:hAnsi="Times New Roman" w:cs="Times New Roman"/>
                <w:color w:val="000000"/>
                <w:w w:val="97"/>
                <w:sz w:val="18"/>
                <w:szCs w:val="18"/>
              </w:rPr>
              <w:t>https://uchi.ru</w:t>
            </w:r>
          </w:p>
        </w:tc>
      </w:tr>
      <w:tr w:rsidR="007A06E7" w:rsidRPr="00CE7B03" w14:paraId="0CFD7DFB" w14:textId="77777777" w:rsidTr="008D13AD">
        <w:trPr>
          <w:trHeight w:hRule="exact" w:val="1459"/>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0C64300E" w14:textId="77777777" w:rsidR="007A06E7" w:rsidRPr="00914B3B" w:rsidRDefault="007A06E7" w:rsidP="00914B3B">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6.10.</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A943AAF" w14:textId="77777777" w:rsidR="007A06E7" w:rsidRPr="00914B3B" w:rsidRDefault="007A06E7" w:rsidP="003B45E6">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Произведения современных отечественных </w:t>
            </w:r>
            <w:r w:rsidRPr="00914B3B">
              <w:rPr>
                <w:rFonts w:ascii="Times New Roman" w:eastAsia="Times New Roman" w:hAnsi="Times New Roman" w:cs="Times New Roman"/>
                <w:color w:val="000000"/>
                <w:w w:val="97"/>
                <w:sz w:val="18"/>
                <w:szCs w:val="18"/>
                <w:lang w:val="ru-RU"/>
              </w:rPr>
              <w:br/>
              <w:t>писателей-фантаст</w:t>
            </w:r>
            <w:r w:rsidR="003B45E6">
              <w:rPr>
                <w:rFonts w:ascii="Times New Roman" w:eastAsia="Times New Roman" w:hAnsi="Times New Roman" w:cs="Times New Roman"/>
                <w:color w:val="000000"/>
                <w:w w:val="97"/>
                <w:sz w:val="18"/>
                <w:szCs w:val="18"/>
                <w:lang w:val="ru-RU"/>
              </w:rPr>
              <w:t>ов (не менее двух). Например, А.</w:t>
            </w:r>
            <w:r w:rsidRPr="00914B3B">
              <w:rPr>
                <w:rFonts w:ascii="Times New Roman" w:eastAsia="Times New Roman" w:hAnsi="Times New Roman" w:cs="Times New Roman"/>
                <w:color w:val="000000"/>
                <w:w w:val="97"/>
                <w:sz w:val="18"/>
                <w:szCs w:val="18"/>
                <w:lang w:val="ru-RU"/>
              </w:rPr>
              <w:t xml:space="preserve">В. Жвалевский и Е. Б. Пастернак. «Время всегда хорошее»; С. В. Лукьяненко. «Мальчик и Тьма»; В. В. Ледерман. «Календарь ма(й)я» и др.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239C5538" w14:textId="77777777" w:rsidR="007A06E7" w:rsidRPr="00914B3B" w:rsidRDefault="007A06E7" w:rsidP="00914B3B">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4</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3F7E12BF" w14:textId="77777777" w:rsidR="007A06E7" w:rsidRPr="00914B3B" w:rsidRDefault="007A06E7" w:rsidP="00914B3B">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2A1F536" w14:textId="77777777" w:rsidR="007A06E7" w:rsidRPr="00914B3B" w:rsidRDefault="007A06E7" w:rsidP="00914B3B">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A4911EC" w14:textId="77777777" w:rsidR="007A06E7" w:rsidRPr="00914B3B" w:rsidRDefault="0012623B" w:rsidP="00914B3B">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Pr>
                <w:rFonts w:ascii="Times New Roman" w:eastAsia="Times New Roman" w:hAnsi="Times New Roman" w:cs="Times New Roman"/>
                <w:color w:val="000000"/>
                <w:w w:val="97"/>
                <w:sz w:val="18"/>
                <w:szCs w:val="18"/>
              </w:rPr>
              <w:t>16.03.2024 24.03.2024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60418DDB" w14:textId="77777777" w:rsidR="007A06E7" w:rsidRPr="00914B3B" w:rsidRDefault="007A06E7" w:rsidP="008D13A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Эмоционально воспринимать и выразительно читать произведение; </w:t>
            </w:r>
            <w:r w:rsidR="008D13AD">
              <w:rPr>
                <w:rFonts w:ascii="Times New Roman" w:eastAsia="Times New Roman" w:hAnsi="Times New Roman" w:cs="Times New Roman"/>
                <w:color w:val="000000"/>
                <w:w w:val="97"/>
                <w:sz w:val="18"/>
                <w:szCs w:val="18"/>
                <w:lang w:val="ru-RU"/>
              </w:rPr>
              <w:t xml:space="preserve">Использовать различные виды </w:t>
            </w:r>
            <w:r w:rsidRPr="00914B3B">
              <w:rPr>
                <w:rFonts w:ascii="Times New Roman" w:eastAsia="Times New Roman" w:hAnsi="Times New Roman" w:cs="Times New Roman"/>
                <w:color w:val="000000"/>
                <w:w w:val="97"/>
                <w:sz w:val="18"/>
                <w:szCs w:val="18"/>
                <w:lang w:val="ru-RU"/>
              </w:rPr>
              <w:t xml:space="preserve">пересказа </w:t>
            </w:r>
            <w:r w:rsidR="008D13AD">
              <w:rPr>
                <w:rFonts w:ascii="Times New Roman" w:eastAsia="Times New Roman" w:hAnsi="Times New Roman" w:cs="Times New Roman"/>
                <w:color w:val="000000"/>
                <w:w w:val="97"/>
                <w:sz w:val="18"/>
                <w:szCs w:val="18"/>
                <w:lang w:val="ru-RU"/>
              </w:rPr>
              <w:t>произведения или его фрагмент</w:t>
            </w:r>
            <w:r w:rsidRPr="00914B3B">
              <w:rPr>
                <w:rFonts w:ascii="Times New Roman" w:eastAsia="Times New Roman" w:hAnsi="Times New Roman" w:cs="Times New Roman"/>
                <w:color w:val="000000"/>
                <w:w w:val="97"/>
                <w:sz w:val="18"/>
                <w:szCs w:val="18"/>
                <w:lang w:val="ru-RU"/>
              </w:rPr>
              <w:t xml:space="preserve">; Выражать личное читательское отношение к прочитанному;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4DEC05F7" w14:textId="77777777" w:rsidR="007A06E7" w:rsidRPr="008D13AD" w:rsidRDefault="007A06E7" w:rsidP="007A06E7">
            <w:pPr>
              <w:autoSpaceDE w:val="0"/>
              <w:autoSpaceDN w:val="0"/>
              <w:spacing w:after="0" w:line="360" w:lineRule="auto"/>
              <w:ind w:right="144"/>
              <w:contextualSpacing/>
              <w:jc w:val="both"/>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2ADB4C9" w14:textId="77777777" w:rsidR="007A06E7"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914B3B">
              <w:rPr>
                <w:rFonts w:ascii="Times New Roman" w:hAnsi="Times New Roman" w:cs="Times New Roman"/>
                <w:color w:val="000000"/>
                <w:w w:val="97"/>
                <w:sz w:val="18"/>
                <w:szCs w:val="18"/>
              </w:rPr>
              <w:t>https</w:t>
            </w:r>
            <w:r w:rsidRPr="008D13AD">
              <w:rPr>
                <w:rFonts w:ascii="Times New Roman" w:hAnsi="Times New Roman" w:cs="Times New Roman"/>
                <w:color w:val="000000"/>
                <w:w w:val="97"/>
                <w:sz w:val="18"/>
                <w:szCs w:val="18"/>
                <w:lang w:val="ru-RU"/>
              </w:rPr>
              <w:t>://</w:t>
            </w:r>
            <w:r w:rsidRPr="00914B3B">
              <w:rPr>
                <w:rFonts w:ascii="Times New Roman" w:hAnsi="Times New Roman" w:cs="Times New Roman"/>
                <w:color w:val="000000"/>
                <w:w w:val="97"/>
                <w:sz w:val="18"/>
                <w:szCs w:val="18"/>
              </w:rPr>
              <w:t>uchi</w:t>
            </w:r>
            <w:r w:rsidRPr="008D13AD">
              <w:rPr>
                <w:rFonts w:ascii="Times New Roman" w:hAnsi="Times New Roman" w:cs="Times New Roman"/>
                <w:color w:val="000000"/>
                <w:w w:val="97"/>
                <w:sz w:val="18"/>
                <w:szCs w:val="18"/>
                <w:lang w:val="ru-RU"/>
              </w:rPr>
              <w:t>.</w:t>
            </w:r>
            <w:r w:rsidRPr="00914B3B">
              <w:rPr>
                <w:rFonts w:ascii="Times New Roman" w:hAnsi="Times New Roman" w:cs="Times New Roman"/>
                <w:color w:val="000000"/>
                <w:w w:val="97"/>
                <w:sz w:val="18"/>
                <w:szCs w:val="18"/>
              </w:rPr>
              <w:t>ru</w:t>
            </w:r>
          </w:p>
        </w:tc>
      </w:tr>
      <w:tr w:rsidR="007A06E7" w:rsidRPr="00CE7B03" w14:paraId="6243B5EB" w14:textId="77777777" w:rsidTr="008D13AD">
        <w:trPr>
          <w:trHeight w:hRule="exact" w:val="579"/>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D6BC81" w14:textId="77777777" w:rsidR="007A06E7" w:rsidRPr="008D13AD" w:rsidRDefault="007A06E7" w:rsidP="00914B3B">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6.11.</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100A9528" w14:textId="77777777" w:rsidR="007A06E7" w:rsidRPr="00914B3B" w:rsidRDefault="007A06E7" w:rsidP="007A06E7">
            <w:pPr>
              <w:autoSpaceDE w:val="0"/>
              <w:autoSpaceDN w:val="0"/>
              <w:spacing w:after="0" w:line="360" w:lineRule="auto"/>
              <w:ind w:left="72" w:right="144"/>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Развитие речи</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0108CF6A" w14:textId="77777777" w:rsidR="007A06E7" w:rsidRPr="008D13AD" w:rsidRDefault="007A06E7" w:rsidP="00914B3B">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4A09CB9B" w14:textId="77777777" w:rsidR="007A06E7" w:rsidRPr="008D13AD" w:rsidRDefault="007A06E7" w:rsidP="00914B3B">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4D4D8B1" w14:textId="77777777" w:rsidR="007A06E7" w:rsidRPr="008D13AD" w:rsidRDefault="007A06E7" w:rsidP="00914B3B">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89EC5F" w14:textId="77777777" w:rsidR="007A06E7" w:rsidRPr="008D13AD" w:rsidRDefault="0012623B" w:rsidP="00914B3B">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sidRPr="008D13AD">
              <w:rPr>
                <w:rFonts w:ascii="Times New Roman" w:eastAsia="Times New Roman" w:hAnsi="Times New Roman" w:cs="Times New Roman"/>
                <w:color w:val="000000"/>
                <w:w w:val="97"/>
                <w:sz w:val="18"/>
                <w:szCs w:val="18"/>
                <w:lang w:val="ru-RU"/>
              </w:rPr>
              <w:t>03.04.2024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5A3DCBE8" w14:textId="77777777" w:rsidR="007A06E7" w:rsidRPr="00914B3B" w:rsidRDefault="007A06E7" w:rsidP="007A06E7">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Высказывать в письменном виде свое отношение к прочитанному</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0FC4637E" w14:textId="77777777" w:rsidR="007A06E7" w:rsidRPr="00914B3B" w:rsidRDefault="007A06E7" w:rsidP="007A06E7">
            <w:pPr>
              <w:autoSpaceDE w:val="0"/>
              <w:autoSpaceDN w:val="0"/>
              <w:spacing w:after="0" w:line="360" w:lineRule="auto"/>
              <w:ind w:right="144"/>
              <w:contextualSpacing/>
              <w:jc w:val="both"/>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Письменный контроль;</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C2994F0" w14:textId="77777777" w:rsidR="007A06E7"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914B3B">
              <w:rPr>
                <w:rFonts w:ascii="Times New Roman" w:hAnsi="Times New Roman" w:cs="Times New Roman"/>
                <w:color w:val="000000"/>
                <w:w w:val="97"/>
                <w:sz w:val="18"/>
                <w:szCs w:val="18"/>
              </w:rPr>
              <w:t>https://uchi.ru</w:t>
            </w:r>
          </w:p>
        </w:tc>
      </w:tr>
      <w:tr w:rsidR="007A06E7" w:rsidRPr="00CE7B03" w14:paraId="3B40BDCF" w14:textId="77777777" w:rsidTr="00914B3B">
        <w:trPr>
          <w:trHeight w:hRule="exact" w:val="348"/>
        </w:trPr>
        <w:tc>
          <w:tcPr>
            <w:tcW w:w="4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AA6E697" w14:textId="77777777" w:rsidR="007A06E7" w:rsidRPr="00914B3B" w:rsidRDefault="007A06E7" w:rsidP="0012623B">
            <w:pPr>
              <w:autoSpaceDE w:val="0"/>
              <w:autoSpaceDN w:val="0"/>
              <w:spacing w:after="0" w:line="360" w:lineRule="auto"/>
              <w:ind w:left="72"/>
              <w:contextualSpacing/>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Итого по разделу</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4FE9101D" w14:textId="77777777" w:rsidR="007A06E7" w:rsidRPr="00914B3B" w:rsidRDefault="007A06E7"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26</w:t>
            </w:r>
          </w:p>
        </w:tc>
        <w:tc>
          <w:tcPr>
            <w:tcW w:w="1049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3B1BF989" w14:textId="77777777" w:rsidR="007A06E7" w:rsidRPr="00914B3B" w:rsidRDefault="007A06E7" w:rsidP="00914B3B">
            <w:pPr>
              <w:spacing w:after="0" w:line="360" w:lineRule="auto"/>
              <w:contextualSpacing/>
              <w:jc w:val="center"/>
              <w:rPr>
                <w:rFonts w:ascii="Times New Roman" w:hAnsi="Times New Roman" w:cs="Times New Roman"/>
                <w:sz w:val="18"/>
                <w:szCs w:val="18"/>
              </w:rPr>
            </w:pPr>
          </w:p>
        </w:tc>
      </w:tr>
      <w:tr w:rsidR="007A06E7" w:rsidRPr="00094A4D" w14:paraId="4F874F8C" w14:textId="77777777" w:rsidTr="00914B3B">
        <w:trPr>
          <w:trHeight w:hRule="exact" w:val="328"/>
        </w:trPr>
        <w:tc>
          <w:tcPr>
            <w:tcW w:w="1614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3DBE7B27" w14:textId="77777777" w:rsidR="007A06E7" w:rsidRPr="0012623B" w:rsidRDefault="007A06E7" w:rsidP="0012623B">
            <w:pPr>
              <w:autoSpaceDE w:val="0"/>
              <w:autoSpaceDN w:val="0"/>
              <w:spacing w:after="0" w:line="360" w:lineRule="auto"/>
              <w:ind w:left="72"/>
              <w:contextualSpacing/>
              <w:rPr>
                <w:rFonts w:ascii="Times New Roman" w:hAnsi="Times New Roman" w:cs="Times New Roman"/>
                <w:b/>
                <w:sz w:val="18"/>
                <w:szCs w:val="18"/>
                <w:lang w:val="ru-RU"/>
              </w:rPr>
            </w:pPr>
            <w:r w:rsidRPr="0012623B">
              <w:rPr>
                <w:rFonts w:ascii="Times New Roman" w:eastAsia="Times New Roman" w:hAnsi="Times New Roman" w:cs="Times New Roman"/>
                <w:b/>
                <w:color w:val="000000"/>
                <w:w w:val="97"/>
                <w:sz w:val="18"/>
                <w:szCs w:val="18"/>
                <w:lang w:val="ru-RU"/>
              </w:rPr>
              <w:t xml:space="preserve">Раздел 7. </w:t>
            </w:r>
            <w:r w:rsidR="0012623B" w:rsidRPr="0012623B">
              <w:rPr>
                <w:rFonts w:ascii="Times New Roman" w:eastAsia="Times New Roman" w:hAnsi="Times New Roman" w:cs="Times New Roman"/>
                <w:b/>
                <w:color w:val="000000"/>
                <w:w w:val="97"/>
                <w:sz w:val="18"/>
                <w:szCs w:val="18"/>
                <w:lang w:val="ru-RU"/>
              </w:rPr>
              <w:t>ЛИТЕРАТУРА НАРОДОВ РОССИЙСКОЙ ФЕДЕРАЦИИ</w:t>
            </w:r>
          </w:p>
        </w:tc>
      </w:tr>
      <w:tr w:rsidR="004B012D" w:rsidRPr="00CE7B03" w14:paraId="55B2F84D" w14:textId="77777777" w:rsidTr="008D13AD">
        <w:trPr>
          <w:trHeight w:hRule="exact" w:val="1572"/>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15039989"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lastRenderedPageBreak/>
              <w:t>7.1.</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4625D0EB" w14:textId="77777777" w:rsidR="004B012D" w:rsidRPr="00914B3B" w:rsidRDefault="004B012D" w:rsidP="003B45E6">
            <w:pPr>
              <w:tabs>
                <w:tab w:val="left" w:pos="2880"/>
              </w:tabs>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Стихотворения (два по выбору). Например, М.Карим. «Бессмертие» (фрагменты); Г. Тукай.</w:t>
            </w:r>
            <w:r w:rsidR="003B45E6">
              <w:rPr>
                <w:rFonts w:ascii="Times New Roman" w:hAnsi="Times New Roman" w:cs="Times New Roman"/>
                <w:sz w:val="18"/>
                <w:szCs w:val="18"/>
                <w:lang w:val="ru-RU"/>
              </w:rPr>
              <w:t xml:space="preserve"> </w:t>
            </w:r>
            <w:r w:rsidRPr="00914B3B">
              <w:rPr>
                <w:rFonts w:ascii="Times New Roman" w:eastAsia="Times New Roman" w:hAnsi="Times New Roman" w:cs="Times New Roman"/>
                <w:color w:val="000000"/>
                <w:w w:val="97"/>
                <w:sz w:val="18"/>
                <w:szCs w:val="18"/>
                <w:lang w:val="ru-RU"/>
              </w:rPr>
              <w:t>«Родная деревня», «Книга»; К. Кулиев. «Когда на меня навалилась беда…», «Каким бы малым ни был мой народ…», «Что б ни делалось на свете…»</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33CCB165"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2</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4EBE4A5B"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53756A7"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7043D73" w14:textId="77777777" w:rsidR="004B012D" w:rsidRPr="00914B3B" w:rsidRDefault="0012623B" w:rsidP="004B012D">
            <w:pPr>
              <w:autoSpaceDE w:val="0"/>
              <w:autoSpaceDN w:val="0"/>
              <w:spacing w:after="0" w:line="360" w:lineRule="auto"/>
              <w:contextualSpacing/>
              <w:jc w:val="center"/>
              <w:rPr>
                <w:rFonts w:ascii="Times New Roman" w:hAnsi="Times New Roman" w:cs="Times New Roman"/>
                <w:sz w:val="18"/>
                <w:szCs w:val="18"/>
              </w:rPr>
            </w:pPr>
            <w:r>
              <w:rPr>
                <w:rFonts w:ascii="Times New Roman" w:eastAsia="Times New Roman" w:hAnsi="Times New Roman" w:cs="Times New Roman"/>
                <w:color w:val="000000"/>
                <w:w w:val="97"/>
                <w:sz w:val="18"/>
                <w:szCs w:val="18"/>
              </w:rPr>
              <w:t>04.04.2024 07.04.2024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28B65D7D" w14:textId="77777777" w:rsidR="004B012D" w:rsidRPr="00914B3B" w:rsidRDefault="004B012D" w:rsidP="008D13AD">
            <w:pPr>
              <w:autoSpaceDE w:val="0"/>
              <w:autoSpaceDN w:val="0"/>
              <w:spacing w:after="0" w:line="360" w:lineRule="auto"/>
              <w:ind w:right="144"/>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 xml:space="preserve">Сопоставлять произведения; определяя общность темы и её художественное воплощение;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772D4FC9" w14:textId="77777777" w:rsidR="004B012D" w:rsidRPr="00914B3B" w:rsidRDefault="004B012D" w:rsidP="004B012D">
            <w:pPr>
              <w:autoSpaceDE w:val="0"/>
              <w:autoSpaceDN w:val="0"/>
              <w:spacing w:after="0" w:line="360" w:lineRule="auto"/>
              <w:ind w:left="72"/>
              <w:contextualSpacing/>
              <w:jc w:val="both"/>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05AC7E2" w14:textId="77777777" w:rsidR="004B012D" w:rsidRDefault="004B012D" w:rsidP="004B012D">
            <w:pPr>
              <w:jc w:val="center"/>
            </w:pPr>
            <w:r w:rsidRPr="004B35C6">
              <w:rPr>
                <w:rFonts w:ascii="Times New Roman" w:hAnsi="Times New Roman" w:cs="Times New Roman"/>
                <w:color w:val="000000"/>
                <w:w w:val="97"/>
                <w:sz w:val="18"/>
                <w:szCs w:val="18"/>
              </w:rPr>
              <w:t>https://uchi.ru</w:t>
            </w:r>
          </w:p>
        </w:tc>
      </w:tr>
      <w:tr w:rsidR="004B012D" w:rsidRPr="00CE7B03" w14:paraId="3676E3D0" w14:textId="77777777" w:rsidTr="008D13AD">
        <w:trPr>
          <w:trHeight w:hRule="exact" w:val="559"/>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EC7B96"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7.2.</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044E0CA0" w14:textId="77777777" w:rsidR="004B012D" w:rsidRPr="008D13AD" w:rsidRDefault="004B012D" w:rsidP="004B012D">
            <w:pPr>
              <w:autoSpaceDE w:val="0"/>
              <w:autoSpaceDN w:val="0"/>
              <w:spacing w:after="0" w:line="360" w:lineRule="auto"/>
              <w:ind w:left="72"/>
              <w:contextualSpacing/>
              <w:jc w:val="both"/>
              <w:rPr>
                <w:rFonts w:ascii="Times New Roman" w:hAnsi="Times New Roman" w:cs="Times New Roman"/>
                <w:sz w:val="18"/>
                <w:szCs w:val="18"/>
              </w:rPr>
            </w:pPr>
            <w:r w:rsidRPr="008D13AD">
              <w:rPr>
                <w:rFonts w:ascii="Times New Roman" w:eastAsia="Times New Roman" w:hAnsi="Times New Roman" w:cs="Times New Roman"/>
                <w:color w:val="000000"/>
                <w:w w:val="97"/>
                <w:sz w:val="18"/>
                <w:szCs w:val="18"/>
              </w:rPr>
              <w:t>Внеклассное чтение</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41471584"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5F11360E"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2538D68"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A648BD9" w14:textId="77777777" w:rsidR="004B012D" w:rsidRPr="00914B3B" w:rsidRDefault="0012623B" w:rsidP="004B012D">
            <w:pPr>
              <w:autoSpaceDE w:val="0"/>
              <w:autoSpaceDN w:val="0"/>
              <w:spacing w:after="0" w:line="360" w:lineRule="auto"/>
              <w:contextualSpacing/>
              <w:jc w:val="center"/>
              <w:rPr>
                <w:rFonts w:ascii="Times New Roman" w:hAnsi="Times New Roman" w:cs="Times New Roman"/>
                <w:sz w:val="18"/>
                <w:szCs w:val="18"/>
              </w:rPr>
            </w:pPr>
            <w:r>
              <w:rPr>
                <w:rFonts w:ascii="Times New Roman" w:eastAsia="Times New Roman" w:hAnsi="Times New Roman" w:cs="Times New Roman"/>
                <w:color w:val="000000"/>
                <w:w w:val="97"/>
                <w:sz w:val="18"/>
                <w:szCs w:val="18"/>
              </w:rPr>
              <w:t>10.04.2024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0E55DF19" w14:textId="77777777" w:rsidR="004B012D" w:rsidRPr="00914B3B" w:rsidRDefault="004B012D" w:rsidP="008D13AD">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 xml:space="preserve">Сопоставлять произведения, определяя общность темы и её художественное воплощение;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0F5C7EB4" w14:textId="77777777" w:rsidR="004B012D" w:rsidRPr="00914B3B" w:rsidRDefault="004B012D" w:rsidP="004B012D">
            <w:pPr>
              <w:autoSpaceDE w:val="0"/>
              <w:autoSpaceDN w:val="0"/>
              <w:spacing w:after="0" w:line="360" w:lineRule="auto"/>
              <w:ind w:left="72"/>
              <w:contextualSpacing/>
              <w:jc w:val="both"/>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7570D7" w14:textId="77777777" w:rsidR="004B012D" w:rsidRDefault="004B012D" w:rsidP="004B012D">
            <w:pPr>
              <w:jc w:val="center"/>
            </w:pPr>
            <w:r w:rsidRPr="004B35C6">
              <w:rPr>
                <w:rFonts w:ascii="Times New Roman" w:hAnsi="Times New Roman" w:cs="Times New Roman"/>
                <w:color w:val="000000"/>
                <w:w w:val="97"/>
                <w:sz w:val="18"/>
                <w:szCs w:val="18"/>
              </w:rPr>
              <w:t>https://uchi.ru</w:t>
            </w:r>
          </w:p>
        </w:tc>
      </w:tr>
      <w:tr w:rsidR="007A06E7" w:rsidRPr="00CE7B03" w14:paraId="7A8D460D" w14:textId="77777777" w:rsidTr="00914B3B">
        <w:trPr>
          <w:trHeight w:hRule="exact" w:val="348"/>
        </w:trPr>
        <w:tc>
          <w:tcPr>
            <w:tcW w:w="4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A0E7822" w14:textId="77777777" w:rsidR="007A06E7" w:rsidRPr="00914B3B" w:rsidRDefault="007A06E7" w:rsidP="0012623B">
            <w:pPr>
              <w:autoSpaceDE w:val="0"/>
              <w:autoSpaceDN w:val="0"/>
              <w:spacing w:after="0" w:line="360" w:lineRule="auto"/>
              <w:ind w:left="72"/>
              <w:contextualSpacing/>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Итого по разделу</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68237476" w14:textId="77777777" w:rsidR="007A06E7" w:rsidRPr="00914B3B" w:rsidRDefault="007A06E7"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3</w:t>
            </w:r>
          </w:p>
        </w:tc>
        <w:tc>
          <w:tcPr>
            <w:tcW w:w="1049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3337B0FA" w14:textId="77777777" w:rsidR="007A06E7" w:rsidRPr="00914B3B" w:rsidRDefault="007A06E7" w:rsidP="00914B3B">
            <w:pPr>
              <w:spacing w:after="0" w:line="360" w:lineRule="auto"/>
              <w:contextualSpacing/>
              <w:jc w:val="center"/>
              <w:rPr>
                <w:rFonts w:ascii="Times New Roman" w:hAnsi="Times New Roman" w:cs="Times New Roman"/>
                <w:sz w:val="18"/>
                <w:szCs w:val="18"/>
              </w:rPr>
            </w:pPr>
          </w:p>
        </w:tc>
      </w:tr>
      <w:tr w:rsidR="007A06E7" w:rsidRPr="00CE7B03" w14:paraId="665DDED7" w14:textId="77777777" w:rsidTr="00914B3B">
        <w:trPr>
          <w:trHeight w:hRule="exact" w:val="348"/>
        </w:trPr>
        <w:tc>
          <w:tcPr>
            <w:tcW w:w="1614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18C55BC2" w14:textId="77777777" w:rsidR="007A06E7" w:rsidRPr="0012623B" w:rsidRDefault="007A06E7" w:rsidP="0012623B">
            <w:pPr>
              <w:autoSpaceDE w:val="0"/>
              <w:autoSpaceDN w:val="0"/>
              <w:spacing w:after="0" w:line="360" w:lineRule="auto"/>
              <w:ind w:left="72"/>
              <w:contextualSpacing/>
              <w:rPr>
                <w:rFonts w:ascii="Times New Roman" w:hAnsi="Times New Roman" w:cs="Times New Roman"/>
                <w:b/>
                <w:sz w:val="18"/>
                <w:szCs w:val="18"/>
              </w:rPr>
            </w:pPr>
            <w:r w:rsidRPr="0012623B">
              <w:rPr>
                <w:rFonts w:ascii="Times New Roman" w:eastAsia="Times New Roman" w:hAnsi="Times New Roman" w:cs="Times New Roman"/>
                <w:b/>
                <w:color w:val="000000"/>
                <w:w w:val="97"/>
                <w:sz w:val="18"/>
                <w:szCs w:val="18"/>
              </w:rPr>
              <w:t xml:space="preserve">Раздел 8. </w:t>
            </w:r>
            <w:r w:rsidR="0012623B" w:rsidRPr="0012623B">
              <w:rPr>
                <w:rFonts w:ascii="Times New Roman" w:eastAsia="Times New Roman" w:hAnsi="Times New Roman" w:cs="Times New Roman"/>
                <w:b/>
                <w:color w:val="000000"/>
                <w:w w:val="97"/>
                <w:sz w:val="18"/>
                <w:szCs w:val="18"/>
              </w:rPr>
              <w:t>ЗАРУБЕЖНАЯ ЛИТЕРАТУРА</w:t>
            </w:r>
          </w:p>
        </w:tc>
      </w:tr>
      <w:tr w:rsidR="004B012D" w:rsidRPr="00CE7B03" w14:paraId="7DA00398" w14:textId="77777777" w:rsidTr="008D13AD">
        <w:trPr>
          <w:trHeight w:hRule="exact" w:val="860"/>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3A3AD53E"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8.1.</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E137E04" w14:textId="77777777" w:rsidR="004B012D" w:rsidRPr="00914B3B" w:rsidRDefault="004B012D" w:rsidP="004B012D">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Д. Дефо. «Робинзон Крузо» (главы по выбору)</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4CD65F21"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3</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570C629B"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2FCA8C"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7A2876" w14:textId="77777777" w:rsidR="004B012D" w:rsidRPr="0012623B" w:rsidRDefault="0012623B" w:rsidP="004B012D">
            <w:pPr>
              <w:autoSpaceDE w:val="0"/>
              <w:autoSpaceDN w:val="0"/>
              <w:spacing w:after="0" w:line="360" w:lineRule="auto"/>
              <w:contextualSpacing/>
              <w:jc w:val="center"/>
              <w:rPr>
                <w:rFonts w:ascii="Times New Roman" w:hAnsi="Times New Roman" w:cs="Times New Roman"/>
                <w:sz w:val="18"/>
                <w:szCs w:val="18"/>
                <w:lang w:val="ru-RU"/>
              </w:rPr>
            </w:pPr>
            <w:r>
              <w:rPr>
                <w:rFonts w:ascii="Times New Roman" w:eastAsia="Times New Roman" w:hAnsi="Times New Roman" w:cs="Times New Roman"/>
                <w:color w:val="000000"/>
                <w:w w:val="97"/>
                <w:sz w:val="18"/>
                <w:szCs w:val="18"/>
              </w:rPr>
              <w:t>13.04.2024 17.04.202</w:t>
            </w:r>
            <w:r>
              <w:rPr>
                <w:rFonts w:ascii="Times New Roman" w:eastAsia="Times New Roman" w:hAnsi="Times New Roman" w:cs="Times New Roman"/>
                <w:color w:val="000000"/>
                <w:w w:val="97"/>
                <w:sz w:val="18"/>
                <w:szCs w:val="18"/>
                <w:lang w:val="ru-RU"/>
              </w:rPr>
              <w:t>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766F1B45" w14:textId="77777777" w:rsidR="008D13AD" w:rsidRPr="008D13AD" w:rsidRDefault="004B012D" w:rsidP="008D13AD">
            <w:pPr>
              <w:autoSpaceDE w:val="0"/>
              <w:autoSpaceDN w:val="0"/>
              <w:spacing w:after="0" w:line="360" w:lineRule="auto"/>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Аргументирован</w:t>
            </w:r>
            <w:r w:rsidR="008D13AD">
              <w:rPr>
                <w:rFonts w:ascii="Times New Roman" w:eastAsia="Times New Roman" w:hAnsi="Times New Roman" w:cs="Times New Roman"/>
                <w:color w:val="000000"/>
                <w:w w:val="97"/>
                <w:sz w:val="18"/>
                <w:szCs w:val="18"/>
                <w:lang w:val="ru-RU"/>
              </w:rPr>
              <w:t xml:space="preserve">но высказывать своё отношение к </w:t>
            </w:r>
            <w:r w:rsidRPr="00914B3B">
              <w:rPr>
                <w:rFonts w:ascii="Times New Roman" w:eastAsia="Times New Roman" w:hAnsi="Times New Roman" w:cs="Times New Roman"/>
                <w:color w:val="000000"/>
                <w:w w:val="97"/>
                <w:sz w:val="18"/>
                <w:szCs w:val="18"/>
                <w:lang w:val="ru-RU"/>
              </w:rPr>
              <w:t xml:space="preserve">героям произведения; Составлять отзыв на произведение;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1F760F31" w14:textId="77777777" w:rsidR="004B012D" w:rsidRPr="00914B3B" w:rsidRDefault="004B012D" w:rsidP="004B012D">
            <w:pPr>
              <w:autoSpaceDE w:val="0"/>
              <w:autoSpaceDN w:val="0"/>
              <w:spacing w:after="0" w:line="360" w:lineRule="auto"/>
              <w:ind w:left="72"/>
              <w:contextualSpacing/>
              <w:jc w:val="both"/>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F319EA6" w14:textId="77777777" w:rsidR="004B012D" w:rsidRDefault="004B012D" w:rsidP="004B012D">
            <w:pPr>
              <w:jc w:val="center"/>
            </w:pPr>
            <w:r w:rsidRPr="00327D8B">
              <w:rPr>
                <w:rFonts w:ascii="Times New Roman" w:hAnsi="Times New Roman" w:cs="Times New Roman"/>
                <w:color w:val="000000"/>
                <w:w w:val="97"/>
                <w:sz w:val="18"/>
                <w:szCs w:val="18"/>
              </w:rPr>
              <w:t>https://uchi.ru</w:t>
            </w:r>
          </w:p>
        </w:tc>
      </w:tr>
      <w:tr w:rsidR="004B012D" w:rsidRPr="00CE7B03" w14:paraId="76CCB464" w14:textId="77777777" w:rsidTr="008D13AD">
        <w:trPr>
          <w:trHeight w:hRule="exact" w:val="575"/>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7EB6CE62" w14:textId="77777777" w:rsidR="004B012D" w:rsidRPr="00914B3B" w:rsidRDefault="004B012D" w:rsidP="004B012D">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8.2.</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461882A8" w14:textId="77777777" w:rsidR="004B012D" w:rsidRPr="00914B3B" w:rsidRDefault="004B012D" w:rsidP="004B012D">
            <w:pPr>
              <w:autoSpaceDE w:val="0"/>
              <w:autoSpaceDN w:val="0"/>
              <w:spacing w:after="0" w:line="360" w:lineRule="auto"/>
              <w:ind w:left="72" w:right="288"/>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Дж. Свифт. «Путешествия Гулливера» (главы по выбору)</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35594704"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2</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3D063214"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1BC0A00" w14:textId="77777777" w:rsidR="004B012D"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5D86896" w14:textId="77777777" w:rsidR="004B012D" w:rsidRPr="00914B3B" w:rsidRDefault="0012623B" w:rsidP="004B012D">
            <w:pPr>
              <w:autoSpaceDE w:val="0"/>
              <w:autoSpaceDN w:val="0"/>
              <w:spacing w:after="0" w:line="360" w:lineRule="auto"/>
              <w:contextualSpacing/>
              <w:jc w:val="center"/>
              <w:rPr>
                <w:rFonts w:ascii="Times New Roman" w:hAnsi="Times New Roman" w:cs="Times New Roman"/>
                <w:sz w:val="18"/>
                <w:szCs w:val="18"/>
              </w:rPr>
            </w:pPr>
            <w:r>
              <w:rPr>
                <w:rFonts w:ascii="Times New Roman" w:eastAsia="Times New Roman" w:hAnsi="Times New Roman" w:cs="Times New Roman"/>
                <w:color w:val="000000"/>
                <w:w w:val="97"/>
                <w:sz w:val="18"/>
                <w:szCs w:val="18"/>
              </w:rPr>
              <w:t>20.04.2024 27.04.2024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2A30FA04" w14:textId="77777777" w:rsidR="004B012D" w:rsidRPr="00914B3B" w:rsidRDefault="004B012D" w:rsidP="008D13AD">
            <w:pPr>
              <w:autoSpaceDE w:val="0"/>
              <w:autoSpaceDN w:val="0"/>
              <w:spacing w:after="0" w:line="360" w:lineRule="auto"/>
              <w:ind w:left="72"/>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 xml:space="preserve">Читать произведение; отвечать на вопросы;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33F435C8" w14:textId="77777777" w:rsidR="004B012D" w:rsidRPr="00914B3B" w:rsidRDefault="004B012D" w:rsidP="004B012D">
            <w:pPr>
              <w:autoSpaceDE w:val="0"/>
              <w:autoSpaceDN w:val="0"/>
              <w:spacing w:after="0" w:line="360" w:lineRule="auto"/>
              <w:ind w:left="72"/>
              <w:contextualSpacing/>
              <w:jc w:val="both"/>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AC01AB0" w14:textId="77777777" w:rsidR="004B012D" w:rsidRDefault="004B012D" w:rsidP="004B012D">
            <w:pPr>
              <w:jc w:val="center"/>
            </w:pPr>
            <w:r w:rsidRPr="00327D8B">
              <w:rPr>
                <w:rFonts w:ascii="Times New Roman" w:hAnsi="Times New Roman" w:cs="Times New Roman"/>
                <w:color w:val="000000"/>
                <w:w w:val="97"/>
                <w:sz w:val="18"/>
                <w:szCs w:val="18"/>
              </w:rPr>
              <w:t>https://uchi.ru</w:t>
            </w:r>
          </w:p>
        </w:tc>
      </w:tr>
      <w:tr w:rsidR="007A06E7" w:rsidRPr="00CE7B03" w14:paraId="203E2904" w14:textId="77777777" w:rsidTr="003B45E6">
        <w:trPr>
          <w:trHeight w:hRule="exact" w:val="1278"/>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26315418" w14:textId="77777777" w:rsidR="007A06E7" w:rsidRPr="00914B3B" w:rsidRDefault="007A06E7" w:rsidP="00914B3B">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8.3.</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4D73E89F" w14:textId="77777777" w:rsidR="007A06E7" w:rsidRPr="00914B3B" w:rsidRDefault="007A06E7" w:rsidP="008D13AD">
            <w:pPr>
              <w:autoSpaceDE w:val="0"/>
              <w:autoSpaceDN w:val="0"/>
              <w:spacing w:after="0" w:line="360" w:lineRule="auto"/>
              <w:ind w:left="72" w:right="-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Произведения зарубежных писателей на тему </w:t>
            </w:r>
            <w:r w:rsidRPr="00914B3B">
              <w:rPr>
                <w:rFonts w:ascii="Times New Roman" w:eastAsia="Times New Roman" w:hAnsi="Times New Roman" w:cs="Times New Roman"/>
                <w:color w:val="000000"/>
                <w:w w:val="97"/>
                <w:sz w:val="18"/>
                <w:szCs w:val="18"/>
                <w:lang w:val="ru-RU"/>
              </w:rPr>
              <w:br/>
              <w:t xml:space="preserve">взросления человека (не менее двух). Например, Ж. Верн. «Дети капитана Гранта» (главы по выбору); Х. Ли. «Убить пересмешника» (главы по выбору) и др.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72AFF5AC" w14:textId="77777777" w:rsidR="007A06E7" w:rsidRPr="00914B3B" w:rsidRDefault="007A06E7" w:rsidP="00914B3B">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4</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6370C67C" w14:textId="77777777" w:rsidR="007A06E7" w:rsidRPr="00914B3B" w:rsidRDefault="007A06E7" w:rsidP="00914B3B">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7B7EC0" w14:textId="77777777" w:rsidR="007A06E7" w:rsidRPr="00914B3B" w:rsidRDefault="007A06E7" w:rsidP="00914B3B">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4BA87AF" w14:textId="77777777" w:rsidR="007A06E7" w:rsidRPr="00914B3B" w:rsidRDefault="0012623B" w:rsidP="00914B3B">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Pr>
                <w:rFonts w:ascii="Times New Roman" w:eastAsia="Times New Roman" w:hAnsi="Times New Roman" w:cs="Times New Roman"/>
                <w:color w:val="000000"/>
                <w:w w:val="97"/>
                <w:sz w:val="18"/>
                <w:szCs w:val="18"/>
              </w:rPr>
              <w:t>28.04.2024 08.05.2024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72F408D5" w14:textId="77777777" w:rsidR="007A06E7" w:rsidRPr="00914B3B" w:rsidRDefault="003B45E6" w:rsidP="003B45E6">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Pr>
                <w:rFonts w:ascii="Times New Roman" w:eastAsia="Times New Roman" w:hAnsi="Times New Roman" w:cs="Times New Roman"/>
                <w:color w:val="000000"/>
                <w:w w:val="97"/>
                <w:sz w:val="18"/>
                <w:szCs w:val="18"/>
                <w:lang w:val="ru-RU"/>
              </w:rPr>
              <w:t>С</w:t>
            </w:r>
            <w:r w:rsidR="007A06E7" w:rsidRPr="00914B3B">
              <w:rPr>
                <w:rFonts w:ascii="Times New Roman" w:eastAsia="Times New Roman" w:hAnsi="Times New Roman" w:cs="Times New Roman"/>
                <w:color w:val="000000"/>
                <w:w w:val="97"/>
                <w:sz w:val="18"/>
                <w:szCs w:val="18"/>
                <w:lang w:val="ru-RU"/>
              </w:rPr>
              <w:t>амостоятельно формулировать вопросы к произ</w:t>
            </w:r>
            <w:r>
              <w:rPr>
                <w:rFonts w:ascii="Times New Roman" w:eastAsia="Times New Roman" w:hAnsi="Times New Roman" w:cs="Times New Roman"/>
                <w:color w:val="000000"/>
                <w:w w:val="97"/>
                <w:sz w:val="18"/>
                <w:szCs w:val="18"/>
                <w:lang w:val="ru-RU"/>
              </w:rPr>
              <w:t>ведению в процессе его анализа;</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1703BF6E" w14:textId="77777777" w:rsidR="007A06E7" w:rsidRPr="00914B3B" w:rsidRDefault="007A06E7" w:rsidP="003B45E6">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Устный опрос; </w:t>
            </w:r>
            <w:r w:rsidRPr="00914B3B">
              <w:rPr>
                <w:rFonts w:ascii="Times New Roman" w:eastAsia="Times New Roman" w:hAnsi="Times New Roman" w:cs="Times New Roman"/>
                <w:color w:val="000000"/>
                <w:w w:val="97"/>
                <w:sz w:val="18"/>
                <w:szCs w:val="18"/>
                <w:lang w:val="ru-RU"/>
              </w:rPr>
              <w:br/>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5D38FBE" w14:textId="77777777" w:rsidR="007A06E7"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914B3B">
              <w:rPr>
                <w:rFonts w:ascii="Times New Roman" w:hAnsi="Times New Roman" w:cs="Times New Roman"/>
                <w:color w:val="000000"/>
                <w:w w:val="97"/>
                <w:sz w:val="18"/>
                <w:szCs w:val="18"/>
              </w:rPr>
              <w:t>https://uchi.ru</w:t>
            </w:r>
          </w:p>
        </w:tc>
      </w:tr>
      <w:tr w:rsidR="004B012D" w:rsidRPr="00CE7B03" w14:paraId="3B1EB57C" w14:textId="77777777" w:rsidTr="003B45E6">
        <w:trPr>
          <w:trHeight w:hRule="exact" w:val="1268"/>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0BB852C0" w14:textId="77777777" w:rsidR="004B012D" w:rsidRPr="00914B3B"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8.4.</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394B507D" w14:textId="77777777" w:rsidR="004B012D" w:rsidRPr="00914B3B" w:rsidRDefault="004B012D" w:rsidP="003B45E6">
            <w:pPr>
              <w:autoSpaceDE w:val="0"/>
              <w:autoSpaceDN w:val="0"/>
              <w:spacing w:after="0" w:line="360" w:lineRule="auto"/>
              <w:ind w:left="72" w:right="140"/>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Произведения современных зарубежных писателей-фантастов (не менее двух).</w:t>
            </w:r>
            <w:r w:rsidR="003B45E6">
              <w:rPr>
                <w:rFonts w:ascii="Times New Roman" w:eastAsia="Times New Roman" w:hAnsi="Times New Roman" w:cs="Times New Roman"/>
                <w:color w:val="000000"/>
                <w:w w:val="97"/>
                <w:sz w:val="18"/>
                <w:szCs w:val="18"/>
                <w:lang w:val="ru-RU"/>
              </w:rPr>
              <w:t xml:space="preserve"> </w:t>
            </w:r>
            <w:r w:rsidRPr="00914B3B">
              <w:rPr>
                <w:rFonts w:ascii="Times New Roman" w:eastAsia="Times New Roman" w:hAnsi="Times New Roman" w:cs="Times New Roman"/>
                <w:color w:val="000000"/>
                <w:w w:val="97"/>
                <w:sz w:val="18"/>
                <w:szCs w:val="18"/>
                <w:lang w:val="ru-RU"/>
              </w:rPr>
              <w:t>Например, Дж. К. Роулинг. «Гарри Поттер»</w:t>
            </w:r>
            <w:r w:rsidR="003B45E6">
              <w:rPr>
                <w:rFonts w:ascii="Times New Roman" w:eastAsia="Times New Roman" w:hAnsi="Times New Roman" w:cs="Times New Roman"/>
                <w:color w:val="000000"/>
                <w:w w:val="97"/>
                <w:sz w:val="18"/>
                <w:szCs w:val="18"/>
                <w:lang w:val="ru-RU"/>
              </w:rPr>
              <w:t xml:space="preserve"> </w:t>
            </w:r>
            <w:r w:rsidRPr="00914B3B">
              <w:rPr>
                <w:rFonts w:ascii="Times New Roman" w:eastAsia="Times New Roman" w:hAnsi="Times New Roman" w:cs="Times New Roman"/>
                <w:color w:val="000000"/>
                <w:w w:val="97"/>
                <w:sz w:val="18"/>
                <w:szCs w:val="18"/>
                <w:lang w:val="ru-RU"/>
              </w:rPr>
              <w:t>(главы п</w:t>
            </w:r>
            <w:r w:rsidR="003B45E6">
              <w:rPr>
                <w:rFonts w:ascii="Times New Roman" w:eastAsia="Times New Roman" w:hAnsi="Times New Roman" w:cs="Times New Roman"/>
                <w:color w:val="000000"/>
                <w:w w:val="97"/>
                <w:sz w:val="18"/>
                <w:szCs w:val="18"/>
                <w:lang w:val="ru-RU"/>
              </w:rPr>
              <w:t xml:space="preserve">о выбору), Д. У. Джонс. «Дом с </w:t>
            </w:r>
            <w:r w:rsidRPr="00914B3B">
              <w:rPr>
                <w:rFonts w:ascii="Times New Roman" w:eastAsia="Times New Roman" w:hAnsi="Times New Roman" w:cs="Times New Roman"/>
                <w:color w:val="000000"/>
                <w:w w:val="97"/>
                <w:sz w:val="18"/>
                <w:szCs w:val="18"/>
                <w:lang w:val="ru-RU"/>
              </w:rPr>
              <w:t xml:space="preserve">характером» и др. </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195BA2DB" w14:textId="77777777" w:rsidR="004B012D" w:rsidRPr="003B45E6"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3B45E6">
              <w:rPr>
                <w:rFonts w:ascii="Times New Roman" w:eastAsia="Times New Roman" w:hAnsi="Times New Roman" w:cs="Times New Roman"/>
                <w:color w:val="000000"/>
                <w:w w:val="97"/>
                <w:sz w:val="18"/>
                <w:szCs w:val="18"/>
                <w:lang w:val="ru-RU"/>
              </w:rPr>
              <w:t>4</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6B835E0F" w14:textId="77777777" w:rsidR="004B012D" w:rsidRPr="003B45E6"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3B45E6">
              <w:rPr>
                <w:rFonts w:ascii="Times New Roman" w:eastAsia="Times New Roman" w:hAnsi="Times New Roman" w:cs="Times New Roman"/>
                <w:color w:val="000000"/>
                <w:w w:val="97"/>
                <w:sz w:val="18"/>
                <w:szCs w:val="18"/>
                <w:lang w:val="ru-RU"/>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9BC4FA0" w14:textId="77777777" w:rsidR="004B012D" w:rsidRPr="003B45E6"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lang w:val="ru-RU"/>
              </w:rPr>
            </w:pPr>
            <w:r w:rsidRPr="003B45E6">
              <w:rPr>
                <w:rFonts w:ascii="Times New Roman" w:eastAsia="Times New Roman" w:hAnsi="Times New Roman" w:cs="Times New Roman"/>
                <w:color w:val="000000"/>
                <w:w w:val="97"/>
                <w:sz w:val="18"/>
                <w:szCs w:val="18"/>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8476F70" w14:textId="77777777" w:rsidR="004B012D" w:rsidRPr="003B45E6"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lang w:val="ru-RU"/>
              </w:rPr>
            </w:pPr>
            <w:r w:rsidRPr="003B45E6">
              <w:rPr>
                <w:rFonts w:ascii="Times New Roman" w:eastAsia="Times New Roman" w:hAnsi="Times New Roman" w:cs="Times New Roman"/>
                <w:color w:val="000000"/>
                <w:w w:val="97"/>
                <w:sz w:val="18"/>
                <w:szCs w:val="18"/>
                <w:lang w:val="ru-RU"/>
              </w:rPr>
              <w:t>11.05.2024 18.05.2024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278AEC03" w14:textId="77777777" w:rsidR="004B012D" w:rsidRPr="00914B3B" w:rsidRDefault="004B012D" w:rsidP="003B45E6">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Читать выразительно литературное произведение; отвечать на вопросы;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178CFE24" w14:textId="77777777" w:rsidR="004B012D" w:rsidRPr="003B45E6" w:rsidRDefault="004B012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3B45E6">
              <w:rPr>
                <w:rFonts w:ascii="Times New Roman" w:eastAsia="Times New Roman" w:hAnsi="Times New Roman" w:cs="Times New Roman"/>
                <w:color w:val="000000"/>
                <w:w w:val="97"/>
                <w:sz w:val="18"/>
                <w:szCs w:val="18"/>
                <w:lang w:val="ru-RU"/>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6FE76C2" w14:textId="77777777" w:rsidR="004B012D" w:rsidRPr="003B45E6" w:rsidRDefault="004B012D" w:rsidP="004B012D">
            <w:pPr>
              <w:jc w:val="center"/>
              <w:rPr>
                <w:lang w:val="ru-RU"/>
              </w:rPr>
            </w:pPr>
            <w:r w:rsidRPr="00834E01">
              <w:rPr>
                <w:rFonts w:ascii="Times New Roman" w:hAnsi="Times New Roman" w:cs="Times New Roman"/>
                <w:color w:val="000000"/>
                <w:w w:val="97"/>
                <w:sz w:val="18"/>
                <w:szCs w:val="18"/>
              </w:rPr>
              <w:t>https</w:t>
            </w:r>
            <w:r w:rsidRPr="003B45E6">
              <w:rPr>
                <w:rFonts w:ascii="Times New Roman" w:hAnsi="Times New Roman" w:cs="Times New Roman"/>
                <w:color w:val="000000"/>
                <w:w w:val="97"/>
                <w:sz w:val="18"/>
                <w:szCs w:val="18"/>
                <w:lang w:val="ru-RU"/>
              </w:rPr>
              <w:t>://</w:t>
            </w:r>
            <w:r w:rsidRPr="00834E01">
              <w:rPr>
                <w:rFonts w:ascii="Times New Roman" w:hAnsi="Times New Roman" w:cs="Times New Roman"/>
                <w:color w:val="000000"/>
                <w:w w:val="97"/>
                <w:sz w:val="18"/>
                <w:szCs w:val="18"/>
              </w:rPr>
              <w:t>uchi</w:t>
            </w:r>
            <w:r w:rsidRPr="003B45E6">
              <w:rPr>
                <w:rFonts w:ascii="Times New Roman" w:hAnsi="Times New Roman" w:cs="Times New Roman"/>
                <w:color w:val="000000"/>
                <w:w w:val="97"/>
                <w:sz w:val="18"/>
                <w:szCs w:val="18"/>
                <w:lang w:val="ru-RU"/>
              </w:rPr>
              <w:t>.</w:t>
            </w:r>
            <w:r w:rsidRPr="00834E01">
              <w:rPr>
                <w:rFonts w:ascii="Times New Roman" w:hAnsi="Times New Roman" w:cs="Times New Roman"/>
                <w:color w:val="000000"/>
                <w:w w:val="97"/>
                <w:sz w:val="18"/>
                <w:szCs w:val="18"/>
              </w:rPr>
              <w:t>ru</w:t>
            </w:r>
          </w:p>
        </w:tc>
      </w:tr>
      <w:tr w:rsidR="004B012D" w:rsidRPr="00CE7B03" w14:paraId="28315523" w14:textId="77777777" w:rsidTr="003B45E6">
        <w:trPr>
          <w:trHeight w:hRule="exact" w:val="846"/>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24253B0D" w14:textId="77777777" w:rsidR="004B012D" w:rsidRPr="00914B3B" w:rsidRDefault="004B012D"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8.5.</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435735DE" w14:textId="77777777" w:rsidR="004B012D" w:rsidRPr="00914B3B" w:rsidRDefault="004B012D" w:rsidP="004B012D">
            <w:pPr>
              <w:autoSpaceDE w:val="0"/>
              <w:autoSpaceDN w:val="0"/>
              <w:spacing w:after="0" w:line="360" w:lineRule="auto"/>
              <w:ind w:left="72" w:right="288"/>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Внеклассное чтение</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03BA5ED1"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1</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1FD43140"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721601" w14:textId="77777777" w:rsidR="004B012D" w:rsidRPr="00914B3B" w:rsidRDefault="004B012D" w:rsidP="004B012D">
            <w:pPr>
              <w:autoSpaceDE w:val="0"/>
              <w:autoSpaceDN w:val="0"/>
              <w:spacing w:after="0" w:line="360" w:lineRule="auto"/>
              <w:ind w:left="72"/>
              <w:contextualSpacing/>
              <w:jc w:val="center"/>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5C2EF37" w14:textId="77777777" w:rsidR="004B012D" w:rsidRPr="00914B3B" w:rsidRDefault="0012623B" w:rsidP="004B012D">
            <w:pPr>
              <w:autoSpaceDE w:val="0"/>
              <w:autoSpaceDN w:val="0"/>
              <w:spacing w:after="0" w:line="360" w:lineRule="auto"/>
              <w:contextualSpacing/>
              <w:jc w:val="center"/>
              <w:rPr>
                <w:rFonts w:ascii="Times New Roman" w:eastAsia="Times New Roman" w:hAnsi="Times New Roman" w:cs="Times New Roman"/>
                <w:color w:val="000000"/>
                <w:w w:val="97"/>
                <w:sz w:val="18"/>
                <w:szCs w:val="18"/>
              </w:rPr>
            </w:pPr>
            <w:r>
              <w:rPr>
                <w:rFonts w:ascii="Times New Roman" w:eastAsia="Times New Roman" w:hAnsi="Times New Roman" w:cs="Times New Roman"/>
                <w:color w:val="000000"/>
                <w:w w:val="97"/>
                <w:sz w:val="18"/>
                <w:szCs w:val="18"/>
              </w:rPr>
              <w:t>19.05.2024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525FFC6D" w14:textId="77777777" w:rsidR="004B012D" w:rsidRPr="00914B3B" w:rsidRDefault="004B012D" w:rsidP="0012623B">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lang w:val="ru-RU"/>
              </w:rPr>
            </w:pPr>
            <w:r w:rsidRPr="00914B3B">
              <w:rPr>
                <w:rFonts w:ascii="Times New Roman" w:eastAsia="Times New Roman" w:hAnsi="Times New Roman" w:cs="Times New Roman"/>
                <w:color w:val="000000"/>
                <w:w w:val="97"/>
                <w:sz w:val="18"/>
                <w:szCs w:val="18"/>
                <w:lang w:val="ru-RU"/>
              </w:rPr>
              <w:t xml:space="preserve">Читать выразительно литературное произведение, отвечать на вопросы, </w:t>
            </w:r>
            <w:r w:rsidR="0012623B">
              <w:rPr>
                <w:rFonts w:ascii="Times New Roman" w:eastAsia="Times New Roman" w:hAnsi="Times New Roman" w:cs="Times New Roman"/>
                <w:color w:val="000000"/>
                <w:w w:val="97"/>
                <w:sz w:val="18"/>
                <w:szCs w:val="18"/>
                <w:lang w:val="ru-RU"/>
              </w:rPr>
              <w:t>са</w:t>
            </w:r>
            <w:r w:rsidRPr="00914B3B">
              <w:rPr>
                <w:rFonts w:ascii="Times New Roman" w:eastAsia="Times New Roman" w:hAnsi="Times New Roman" w:cs="Times New Roman"/>
                <w:color w:val="000000"/>
                <w:w w:val="97"/>
                <w:sz w:val="18"/>
                <w:szCs w:val="18"/>
                <w:lang w:val="ru-RU"/>
              </w:rPr>
              <w:t>мостоятельно формулировать вопросы.</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4763CDB8" w14:textId="77777777" w:rsidR="004B012D" w:rsidRPr="00914B3B" w:rsidRDefault="004B012D" w:rsidP="004B012D">
            <w:pPr>
              <w:autoSpaceDE w:val="0"/>
              <w:autoSpaceDN w:val="0"/>
              <w:spacing w:after="0" w:line="360" w:lineRule="auto"/>
              <w:ind w:left="72"/>
              <w:contextualSpacing/>
              <w:jc w:val="both"/>
              <w:rPr>
                <w:rFonts w:ascii="Times New Roman" w:eastAsia="Times New Roman" w:hAnsi="Times New Roman" w:cs="Times New Roman"/>
                <w:color w:val="000000"/>
                <w:w w:val="97"/>
                <w:sz w:val="18"/>
                <w:szCs w:val="18"/>
              </w:rPr>
            </w:pPr>
            <w:r w:rsidRPr="00914B3B">
              <w:rPr>
                <w:rFonts w:ascii="Times New Roman" w:eastAsia="Times New Roman" w:hAnsi="Times New Roman" w:cs="Times New Roman"/>
                <w:color w:val="000000"/>
                <w:w w:val="97"/>
                <w:sz w:val="18"/>
                <w:szCs w:val="18"/>
              </w:rPr>
              <w:t>Устный опрос;</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AD7E9CD" w14:textId="77777777" w:rsidR="004B012D" w:rsidRDefault="004B012D" w:rsidP="004B012D">
            <w:pPr>
              <w:jc w:val="center"/>
            </w:pPr>
            <w:r w:rsidRPr="00834E01">
              <w:rPr>
                <w:rFonts w:ascii="Times New Roman" w:hAnsi="Times New Roman" w:cs="Times New Roman"/>
                <w:color w:val="000000"/>
                <w:w w:val="97"/>
                <w:sz w:val="18"/>
                <w:szCs w:val="18"/>
              </w:rPr>
              <w:t>https://uchi.ru</w:t>
            </w:r>
          </w:p>
        </w:tc>
      </w:tr>
      <w:tr w:rsidR="007A06E7" w:rsidRPr="00CE7B03" w14:paraId="1DD27BE0" w14:textId="77777777" w:rsidTr="00914B3B">
        <w:trPr>
          <w:trHeight w:hRule="exact" w:val="348"/>
        </w:trPr>
        <w:tc>
          <w:tcPr>
            <w:tcW w:w="4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79BD644" w14:textId="77777777" w:rsidR="007A06E7" w:rsidRPr="00914B3B" w:rsidRDefault="007A06E7" w:rsidP="0012623B">
            <w:pPr>
              <w:autoSpaceDE w:val="0"/>
              <w:autoSpaceDN w:val="0"/>
              <w:spacing w:after="0" w:line="360" w:lineRule="auto"/>
              <w:ind w:left="72"/>
              <w:contextualSpacing/>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Итого по разделу</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0077AB2D" w14:textId="77777777" w:rsidR="007A06E7" w:rsidRPr="00914B3B" w:rsidRDefault="007A06E7"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14</w:t>
            </w:r>
          </w:p>
        </w:tc>
        <w:tc>
          <w:tcPr>
            <w:tcW w:w="1049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09EE80DE" w14:textId="77777777" w:rsidR="007A06E7" w:rsidRPr="00914B3B" w:rsidRDefault="007A06E7" w:rsidP="00914B3B">
            <w:pPr>
              <w:spacing w:after="0" w:line="360" w:lineRule="auto"/>
              <w:contextualSpacing/>
              <w:jc w:val="center"/>
              <w:rPr>
                <w:rFonts w:ascii="Times New Roman" w:hAnsi="Times New Roman" w:cs="Times New Roman"/>
                <w:sz w:val="18"/>
                <w:szCs w:val="18"/>
              </w:rPr>
            </w:pPr>
          </w:p>
        </w:tc>
      </w:tr>
      <w:tr w:rsidR="007A06E7" w:rsidRPr="00CE7B03" w14:paraId="6E1E68AE" w14:textId="77777777" w:rsidTr="00914B3B">
        <w:trPr>
          <w:trHeight w:hRule="exact" w:val="328"/>
        </w:trPr>
        <w:tc>
          <w:tcPr>
            <w:tcW w:w="1614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2EE6FA55" w14:textId="77777777" w:rsidR="007A06E7" w:rsidRPr="00914B3B" w:rsidRDefault="007A06E7" w:rsidP="00914B3B">
            <w:pPr>
              <w:autoSpaceDE w:val="0"/>
              <w:autoSpaceDN w:val="0"/>
              <w:spacing w:after="0" w:line="360" w:lineRule="auto"/>
              <w:ind w:left="72"/>
              <w:contextualSpacing/>
              <w:rPr>
                <w:rFonts w:ascii="Times New Roman" w:hAnsi="Times New Roman" w:cs="Times New Roman"/>
                <w:sz w:val="18"/>
                <w:szCs w:val="18"/>
              </w:rPr>
            </w:pPr>
            <w:r w:rsidRPr="00914B3B">
              <w:rPr>
                <w:rFonts w:ascii="Times New Roman" w:eastAsia="Times New Roman" w:hAnsi="Times New Roman" w:cs="Times New Roman"/>
                <w:b/>
                <w:color w:val="000000"/>
                <w:w w:val="97"/>
                <w:sz w:val="18"/>
                <w:szCs w:val="18"/>
              </w:rPr>
              <w:t xml:space="preserve">Раздел 9. </w:t>
            </w:r>
            <w:r w:rsidR="00914B3B" w:rsidRPr="00914B3B">
              <w:rPr>
                <w:rFonts w:ascii="Times New Roman" w:eastAsia="Times New Roman" w:hAnsi="Times New Roman" w:cs="Times New Roman"/>
                <w:b/>
                <w:color w:val="000000"/>
                <w:w w:val="97"/>
                <w:sz w:val="18"/>
                <w:szCs w:val="18"/>
              </w:rPr>
              <w:t>ИТОГОВЫЙ КОНТРОЛЬ</w:t>
            </w:r>
          </w:p>
        </w:tc>
      </w:tr>
      <w:tr w:rsidR="007A06E7" w:rsidRPr="00CE7B03" w14:paraId="4904597F" w14:textId="77777777" w:rsidTr="0012623B">
        <w:trPr>
          <w:trHeight w:hRule="exact" w:val="1193"/>
        </w:trPr>
        <w:tc>
          <w:tcPr>
            <w:tcW w:w="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1FA2BC95" w14:textId="77777777" w:rsidR="007A06E7" w:rsidRPr="00914B3B" w:rsidRDefault="007A06E7" w:rsidP="00914B3B">
            <w:pPr>
              <w:autoSpaceDE w:val="0"/>
              <w:autoSpaceDN w:val="0"/>
              <w:spacing w:after="0" w:line="360" w:lineRule="auto"/>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9.1.</w:t>
            </w:r>
          </w:p>
        </w:tc>
        <w:tc>
          <w:tcPr>
            <w:tcW w:w="4395" w:type="dxa"/>
            <w:tcBorders>
              <w:top w:val="single" w:sz="4" w:space="0" w:color="000000"/>
              <w:left w:val="single" w:sz="4" w:space="0" w:color="000000"/>
              <w:bottom w:val="single" w:sz="4" w:space="0" w:color="000000"/>
              <w:right w:val="single" w:sz="4" w:space="0" w:color="000000"/>
            </w:tcBorders>
            <w:tcMar>
              <w:left w:w="0" w:type="dxa"/>
              <w:right w:w="0" w:type="dxa"/>
            </w:tcMar>
          </w:tcPr>
          <w:p w14:paraId="4129686F" w14:textId="77777777" w:rsidR="007A06E7" w:rsidRPr="00914B3B" w:rsidRDefault="007A06E7" w:rsidP="007A06E7">
            <w:pPr>
              <w:autoSpaceDE w:val="0"/>
              <w:autoSpaceDN w:val="0"/>
              <w:spacing w:after="0" w:line="360" w:lineRule="auto"/>
              <w:ind w:left="72"/>
              <w:contextualSpacing/>
              <w:jc w:val="both"/>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Итоговые</w:t>
            </w:r>
            <w:r w:rsidRPr="00914B3B">
              <w:rPr>
                <w:rFonts w:ascii="Times New Roman" w:eastAsia="Times New Roman" w:hAnsi="Times New Roman" w:cs="Times New Roman"/>
                <w:b/>
                <w:color w:val="000000"/>
                <w:w w:val="97"/>
                <w:sz w:val="18"/>
                <w:szCs w:val="18"/>
              </w:rPr>
              <w:t xml:space="preserve"> </w:t>
            </w:r>
            <w:r w:rsidRPr="0012623B">
              <w:rPr>
                <w:rFonts w:ascii="Times New Roman" w:eastAsia="Times New Roman" w:hAnsi="Times New Roman" w:cs="Times New Roman"/>
                <w:color w:val="000000"/>
                <w:w w:val="97"/>
                <w:sz w:val="18"/>
                <w:szCs w:val="18"/>
              </w:rPr>
              <w:t>контрольные работы</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6C984F07" w14:textId="77777777" w:rsidR="007A06E7" w:rsidRPr="00914B3B" w:rsidRDefault="007A06E7"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2</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2A1C9E2E" w14:textId="77777777" w:rsidR="007A06E7" w:rsidRPr="00914B3B" w:rsidRDefault="007A06E7"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6ED0E13" w14:textId="77777777" w:rsidR="007A06E7" w:rsidRPr="00914B3B" w:rsidRDefault="007A06E7"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F41ADB1" w14:textId="77777777" w:rsidR="007A06E7" w:rsidRPr="00914B3B" w:rsidRDefault="0012623B" w:rsidP="00914B3B">
            <w:pPr>
              <w:autoSpaceDE w:val="0"/>
              <w:autoSpaceDN w:val="0"/>
              <w:spacing w:after="0" w:line="360" w:lineRule="auto"/>
              <w:contextualSpacing/>
              <w:jc w:val="center"/>
              <w:rPr>
                <w:rFonts w:ascii="Times New Roman" w:hAnsi="Times New Roman" w:cs="Times New Roman"/>
                <w:sz w:val="18"/>
                <w:szCs w:val="18"/>
              </w:rPr>
            </w:pPr>
            <w:r>
              <w:rPr>
                <w:rFonts w:ascii="Times New Roman" w:eastAsia="Times New Roman" w:hAnsi="Times New Roman" w:cs="Times New Roman"/>
                <w:color w:val="000000"/>
                <w:w w:val="97"/>
                <w:sz w:val="18"/>
                <w:szCs w:val="18"/>
              </w:rPr>
              <w:t>22.05.2024 26.05.2024</w:t>
            </w:r>
          </w:p>
        </w:tc>
        <w:tc>
          <w:tcPr>
            <w:tcW w:w="4110" w:type="dxa"/>
            <w:tcBorders>
              <w:top w:val="single" w:sz="4" w:space="0" w:color="000000"/>
              <w:left w:val="single" w:sz="4" w:space="0" w:color="000000"/>
              <w:bottom w:val="single" w:sz="4" w:space="0" w:color="000000"/>
              <w:right w:val="single" w:sz="4" w:space="0" w:color="000000"/>
            </w:tcBorders>
            <w:tcMar>
              <w:left w:w="0" w:type="dxa"/>
              <w:right w:w="0" w:type="dxa"/>
            </w:tcMar>
          </w:tcPr>
          <w:p w14:paraId="45B14162" w14:textId="77777777" w:rsidR="007A06E7" w:rsidRPr="00914B3B" w:rsidRDefault="007A06E7" w:rsidP="007A06E7">
            <w:pPr>
              <w:autoSpaceDE w:val="0"/>
              <w:autoSpaceDN w:val="0"/>
              <w:spacing w:after="0" w:line="360" w:lineRule="auto"/>
              <w:ind w:left="72" w:right="144"/>
              <w:contextualSpacing/>
              <w:jc w:val="both"/>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Демонстрировать знания по истории и теории литературы за курс 6 класса, навыки анализа художественного текста, умения создавать собственный текст по указанной теме.</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3C261D99" w14:textId="77777777" w:rsidR="007A06E7" w:rsidRPr="00914B3B" w:rsidRDefault="007A06E7" w:rsidP="0012623B">
            <w:pPr>
              <w:autoSpaceDE w:val="0"/>
              <w:autoSpaceDN w:val="0"/>
              <w:spacing w:after="0" w:line="360" w:lineRule="auto"/>
              <w:ind w:left="72" w:right="288"/>
              <w:contextualSpacing/>
              <w:jc w:val="both"/>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Контрольная работа;</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D4A5DFC" w14:textId="77777777" w:rsidR="007A06E7" w:rsidRPr="00914B3B" w:rsidRDefault="004B012D" w:rsidP="004B012D">
            <w:pPr>
              <w:autoSpaceDE w:val="0"/>
              <w:autoSpaceDN w:val="0"/>
              <w:spacing w:after="0" w:line="360" w:lineRule="auto"/>
              <w:ind w:left="72"/>
              <w:contextualSpacing/>
              <w:jc w:val="center"/>
              <w:rPr>
                <w:rFonts w:ascii="Times New Roman" w:hAnsi="Times New Roman" w:cs="Times New Roman"/>
                <w:sz w:val="18"/>
                <w:szCs w:val="18"/>
                <w:lang w:val="ru-RU"/>
              </w:rPr>
            </w:pPr>
            <w:r w:rsidRPr="00914B3B">
              <w:rPr>
                <w:rFonts w:ascii="Times New Roman" w:hAnsi="Times New Roman" w:cs="Times New Roman"/>
                <w:color w:val="000000"/>
                <w:w w:val="97"/>
                <w:sz w:val="18"/>
                <w:szCs w:val="18"/>
              </w:rPr>
              <w:t>https://uchi.ru</w:t>
            </w:r>
          </w:p>
        </w:tc>
      </w:tr>
      <w:tr w:rsidR="007A06E7" w:rsidRPr="00CE7B03" w14:paraId="53ED070E" w14:textId="77777777" w:rsidTr="00914B3B">
        <w:trPr>
          <w:trHeight w:hRule="exact" w:val="348"/>
        </w:trPr>
        <w:tc>
          <w:tcPr>
            <w:tcW w:w="4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6EA4BE1" w14:textId="77777777" w:rsidR="007A06E7" w:rsidRPr="00914B3B" w:rsidRDefault="007A06E7" w:rsidP="00914B3B">
            <w:pPr>
              <w:autoSpaceDE w:val="0"/>
              <w:autoSpaceDN w:val="0"/>
              <w:spacing w:after="0" w:line="360" w:lineRule="auto"/>
              <w:ind w:left="72"/>
              <w:contextualSpacing/>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Итого по разделу</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256DE26A" w14:textId="77777777" w:rsidR="007A06E7" w:rsidRPr="00914B3B" w:rsidRDefault="007A06E7"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2</w:t>
            </w:r>
          </w:p>
        </w:tc>
        <w:tc>
          <w:tcPr>
            <w:tcW w:w="1049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0393B0A9" w14:textId="77777777" w:rsidR="007A06E7" w:rsidRPr="00914B3B" w:rsidRDefault="007A06E7" w:rsidP="00914B3B">
            <w:pPr>
              <w:spacing w:after="0" w:line="360" w:lineRule="auto"/>
              <w:contextualSpacing/>
              <w:jc w:val="center"/>
              <w:rPr>
                <w:rFonts w:ascii="Times New Roman" w:hAnsi="Times New Roman" w:cs="Times New Roman"/>
                <w:sz w:val="18"/>
                <w:szCs w:val="18"/>
              </w:rPr>
            </w:pPr>
          </w:p>
        </w:tc>
      </w:tr>
      <w:tr w:rsidR="007A06E7" w:rsidRPr="00CE7B03" w14:paraId="47334B76" w14:textId="77777777" w:rsidTr="00914B3B">
        <w:trPr>
          <w:trHeight w:hRule="exact" w:val="350"/>
        </w:trPr>
        <w:tc>
          <w:tcPr>
            <w:tcW w:w="4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7347EC0" w14:textId="77777777" w:rsidR="007A06E7" w:rsidRPr="00914B3B" w:rsidRDefault="007A06E7" w:rsidP="00914B3B">
            <w:pPr>
              <w:autoSpaceDE w:val="0"/>
              <w:autoSpaceDN w:val="0"/>
              <w:spacing w:after="0" w:line="360" w:lineRule="auto"/>
              <w:ind w:left="72"/>
              <w:contextualSpacing/>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Резервное время</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43EF5D59" w14:textId="77777777" w:rsidR="007A06E7" w:rsidRPr="00914B3B" w:rsidRDefault="007A06E7"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5</w:t>
            </w:r>
          </w:p>
        </w:tc>
        <w:tc>
          <w:tcPr>
            <w:tcW w:w="1049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50DCF1C1" w14:textId="77777777" w:rsidR="007A06E7" w:rsidRPr="00914B3B" w:rsidRDefault="007A06E7" w:rsidP="00914B3B">
            <w:pPr>
              <w:spacing w:after="0" w:line="360" w:lineRule="auto"/>
              <w:contextualSpacing/>
              <w:jc w:val="center"/>
              <w:rPr>
                <w:rFonts w:ascii="Times New Roman" w:hAnsi="Times New Roman" w:cs="Times New Roman"/>
                <w:sz w:val="18"/>
                <w:szCs w:val="18"/>
              </w:rPr>
            </w:pPr>
          </w:p>
        </w:tc>
      </w:tr>
      <w:tr w:rsidR="007A06E7" w:rsidRPr="00CE7B03" w14:paraId="47E552A1" w14:textId="77777777" w:rsidTr="00914B3B">
        <w:trPr>
          <w:trHeight w:hRule="exact" w:val="328"/>
        </w:trPr>
        <w:tc>
          <w:tcPr>
            <w:tcW w:w="4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5E2B93F" w14:textId="77777777" w:rsidR="007A06E7" w:rsidRPr="00914B3B" w:rsidRDefault="007A06E7" w:rsidP="00914B3B">
            <w:pPr>
              <w:autoSpaceDE w:val="0"/>
              <w:autoSpaceDN w:val="0"/>
              <w:spacing w:after="0" w:line="360" w:lineRule="auto"/>
              <w:ind w:left="72"/>
              <w:contextualSpacing/>
              <w:rPr>
                <w:rFonts w:ascii="Times New Roman" w:hAnsi="Times New Roman" w:cs="Times New Roman"/>
                <w:sz w:val="18"/>
                <w:szCs w:val="18"/>
                <w:lang w:val="ru-RU"/>
              </w:rPr>
            </w:pPr>
            <w:r w:rsidRPr="00914B3B">
              <w:rPr>
                <w:rFonts w:ascii="Times New Roman" w:eastAsia="Times New Roman" w:hAnsi="Times New Roman" w:cs="Times New Roman"/>
                <w:color w:val="000000"/>
                <w:w w:val="97"/>
                <w:sz w:val="18"/>
                <w:szCs w:val="18"/>
                <w:lang w:val="ru-RU"/>
              </w:rPr>
              <w:t>ОБЩЕЕ КОЛИЧЕСТВО ЧАСОВ ПО ПРОГРАММЕ</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35E97563" w14:textId="77777777" w:rsidR="007A06E7" w:rsidRPr="00914B3B" w:rsidRDefault="007A06E7"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102</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58492617" w14:textId="77777777" w:rsidR="007A06E7" w:rsidRPr="00914B3B" w:rsidRDefault="007A06E7"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9</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9471301" w14:textId="77777777" w:rsidR="007A06E7" w:rsidRPr="00914B3B" w:rsidRDefault="007A06E7" w:rsidP="00914B3B">
            <w:pPr>
              <w:autoSpaceDE w:val="0"/>
              <w:autoSpaceDN w:val="0"/>
              <w:spacing w:after="0" w:line="360" w:lineRule="auto"/>
              <w:ind w:left="72"/>
              <w:contextualSpacing/>
              <w:jc w:val="center"/>
              <w:rPr>
                <w:rFonts w:ascii="Times New Roman" w:hAnsi="Times New Roman" w:cs="Times New Roman"/>
                <w:sz w:val="18"/>
                <w:szCs w:val="18"/>
              </w:rPr>
            </w:pPr>
            <w:r w:rsidRPr="00914B3B">
              <w:rPr>
                <w:rFonts w:ascii="Times New Roman" w:eastAsia="Times New Roman" w:hAnsi="Times New Roman" w:cs="Times New Roman"/>
                <w:color w:val="000000"/>
                <w:w w:val="97"/>
                <w:sz w:val="18"/>
                <w:szCs w:val="18"/>
              </w:rPr>
              <w:t>0</w:t>
            </w:r>
          </w:p>
        </w:tc>
        <w:tc>
          <w:tcPr>
            <w:tcW w:w="7796"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06B0CE41" w14:textId="77777777" w:rsidR="007A06E7" w:rsidRPr="00914B3B" w:rsidRDefault="007A06E7" w:rsidP="00914B3B">
            <w:pPr>
              <w:spacing w:after="0" w:line="360" w:lineRule="auto"/>
              <w:contextualSpacing/>
              <w:jc w:val="center"/>
              <w:rPr>
                <w:rFonts w:ascii="Times New Roman" w:hAnsi="Times New Roman" w:cs="Times New Roman"/>
                <w:sz w:val="18"/>
                <w:szCs w:val="18"/>
              </w:rPr>
            </w:pPr>
          </w:p>
        </w:tc>
      </w:tr>
    </w:tbl>
    <w:p w14:paraId="439FBB1C" w14:textId="77777777" w:rsidR="00914B3B" w:rsidRDefault="00914B3B" w:rsidP="0068294D">
      <w:pPr>
        <w:tabs>
          <w:tab w:val="left" w:pos="180"/>
        </w:tabs>
        <w:autoSpaceDE w:val="0"/>
        <w:autoSpaceDN w:val="0"/>
        <w:spacing w:after="0" w:line="360" w:lineRule="auto"/>
        <w:contextualSpacing/>
        <w:jc w:val="both"/>
        <w:rPr>
          <w:rFonts w:ascii="Times New Roman" w:eastAsia="Times New Roman" w:hAnsi="Times New Roman" w:cs="Times New Roman"/>
          <w:color w:val="000000"/>
          <w:sz w:val="24"/>
          <w:szCs w:val="24"/>
          <w:lang w:val="ru-RU"/>
        </w:rPr>
        <w:sectPr w:rsidR="00914B3B" w:rsidSect="00914B3B">
          <w:pgSz w:w="16840" w:h="11900" w:orient="landscape"/>
          <w:pgMar w:top="278" w:right="386" w:bottom="425" w:left="352" w:header="720" w:footer="720" w:gutter="0"/>
          <w:pgNumType w:start="2"/>
          <w:cols w:space="720" w:equalWidth="0">
            <w:col w:w="11196" w:space="0"/>
          </w:cols>
          <w:docGrid w:linePitch="360"/>
        </w:sectPr>
      </w:pPr>
    </w:p>
    <w:p w14:paraId="61DA0C18" w14:textId="77777777" w:rsidR="00766444" w:rsidRPr="00CE7B03" w:rsidRDefault="00CA5CBB" w:rsidP="00CE1CBE">
      <w:pPr>
        <w:autoSpaceDE w:val="0"/>
        <w:autoSpaceDN w:val="0"/>
        <w:spacing w:after="0" w:line="360" w:lineRule="auto"/>
        <w:contextualSpacing/>
        <w:jc w:val="center"/>
        <w:rPr>
          <w:rFonts w:ascii="Times New Roman" w:hAnsi="Times New Roman" w:cs="Times New Roman"/>
          <w:sz w:val="24"/>
          <w:szCs w:val="24"/>
        </w:rPr>
      </w:pPr>
      <w:r w:rsidRPr="00CE7B03">
        <w:rPr>
          <w:rFonts w:ascii="Times New Roman" w:eastAsia="Times New Roman" w:hAnsi="Times New Roman" w:cs="Times New Roman"/>
          <w:b/>
          <w:color w:val="000000"/>
          <w:sz w:val="24"/>
          <w:szCs w:val="24"/>
        </w:rPr>
        <w:lastRenderedPageBreak/>
        <w:t>ПОУРОЧНОЕ ПЛАНИРОВАНИЕ</w:t>
      </w:r>
    </w:p>
    <w:tbl>
      <w:tblPr>
        <w:tblW w:w="11188" w:type="dxa"/>
        <w:tblInd w:w="6" w:type="dxa"/>
        <w:tblLayout w:type="fixed"/>
        <w:tblLook w:val="04A0" w:firstRow="1" w:lastRow="0" w:firstColumn="1" w:lastColumn="0" w:noHBand="0" w:noVBand="1"/>
      </w:tblPr>
      <w:tblGrid>
        <w:gridCol w:w="576"/>
        <w:gridCol w:w="3382"/>
        <w:gridCol w:w="851"/>
        <w:gridCol w:w="1559"/>
        <w:gridCol w:w="1701"/>
        <w:gridCol w:w="1276"/>
        <w:gridCol w:w="1843"/>
      </w:tblGrid>
      <w:tr w:rsidR="00766444" w:rsidRPr="003B45E6" w14:paraId="411935C2" w14:textId="77777777" w:rsidTr="003B45E6">
        <w:trPr>
          <w:trHeight w:hRule="exact" w:val="492"/>
        </w:trPr>
        <w:tc>
          <w:tcPr>
            <w:tcW w:w="5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50ED648" w14:textId="77777777" w:rsidR="00766444" w:rsidRPr="003B45E6" w:rsidRDefault="00CA5CBB" w:rsidP="003B45E6">
            <w:pPr>
              <w:autoSpaceDE w:val="0"/>
              <w:autoSpaceDN w:val="0"/>
              <w:spacing w:after="0" w:line="240" w:lineRule="auto"/>
              <w:ind w:left="72" w:right="144"/>
              <w:contextualSpacing/>
              <w:jc w:val="center"/>
              <w:rPr>
                <w:rFonts w:ascii="Times New Roman" w:hAnsi="Times New Roman" w:cs="Times New Roman"/>
                <w:sz w:val="24"/>
                <w:szCs w:val="24"/>
              </w:rPr>
            </w:pPr>
            <w:r w:rsidRPr="003B45E6">
              <w:rPr>
                <w:rFonts w:ascii="Times New Roman" w:eastAsia="Times New Roman" w:hAnsi="Times New Roman" w:cs="Times New Roman"/>
                <w:b/>
                <w:color w:val="000000"/>
                <w:sz w:val="24"/>
                <w:szCs w:val="24"/>
              </w:rPr>
              <w:t>№</w:t>
            </w:r>
            <w:r w:rsidRPr="003B45E6">
              <w:rPr>
                <w:rFonts w:ascii="Times New Roman" w:hAnsi="Times New Roman" w:cs="Times New Roman"/>
                <w:sz w:val="24"/>
                <w:szCs w:val="24"/>
              </w:rPr>
              <w:br/>
            </w:r>
            <w:r w:rsidRPr="003B45E6">
              <w:rPr>
                <w:rFonts w:ascii="Times New Roman" w:eastAsia="Times New Roman" w:hAnsi="Times New Roman" w:cs="Times New Roman"/>
                <w:b/>
                <w:color w:val="000000"/>
                <w:sz w:val="24"/>
                <w:szCs w:val="24"/>
              </w:rPr>
              <w:t>п/п</w:t>
            </w:r>
          </w:p>
        </w:tc>
        <w:tc>
          <w:tcPr>
            <w:tcW w:w="338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53F284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b/>
                <w:color w:val="000000"/>
                <w:sz w:val="24"/>
                <w:szCs w:val="24"/>
              </w:rPr>
              <w:t>Тема урока</w:t>
            </w:r>
          </w:p>
        </w:tc>
        <w:tc>
          <w:tcPr>
            <w:tcW w:w="4111"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2F9E8E5"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b/>
                <w:color w:val="000000"/>
                <w:sz w:val="24"/>
                <w:szCs w:val="24"/>
              </w:rPr>
              <w:t>Количество часов</w:t>
            </w:r>
          </w:p>
        </w:tc>
        <w:tc>
          <w:tcPr>
            <w:tcW w:w="12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8684147" w14:textId="77777777" w:rsidR="00766444" w:rsidRPr="003B45E6" w:rsidRDefault="00CA5CBB" w:rsidP="003B45E6">
            <w:pPr>
              <w:autoSpaceDE w:val="0"/>
              <w:autoSpaceDN w:val="0"/>
              <w:spacing w:after="0" w:line="240" w:lineRule="auto"/>
              <w:ind w:left="72" w:right="144"/>
              <w:contextualSpacing/>
              <w:jc w:val="center"/>
              <w:rPr>
                <w:rFonts w:ascii="Times New Roman" w:hAnsi="Times New Roman" w:cs="Times New Roman"/>
                <w:sz w:val="24"/>
                <w:szCs w:val="24"/>
              </w:rPr>
            </w:pPr>
            <w:r w:rsidRPr="003B45E6">
              <w:rPr>
                <w:rFonts w:ascii="Times New Roman" w:eastAsia="Times New Roman" w:hAnsi="Times New Roman" w:cs="Times New Roman"/>
                <w:b/>
                <w:color w:val="000000"/>
                <w:sz w:val="24"/>
                <w:szCs w:val="24"/>
              </w:rPr>
              <w:t xml:space="preserve">Дата </w:t>
            </w:r>
            <w:r w:rsidRPr="003B45E6">
              <w:rPr>
                <w:rFonts w:ascii="Times New Roman" w:hAnsi="Times New Roman" w:cs="Times New Roman"/>
                <w:sz w:val="24"/>
                <w:szCs w:val="24"/>
              </w:rPr>
              <w:br/>
            </w:r>
            <w:r w:rsidRPr="003B45E6">
              <w:rPr>
                <w:rFonts w:ascii="Times New Roman" w:eastAsia="Times New Roman" w:hAnsi="Times New Roman" w:cs="Times New Roman"/>
                <w:b/>
                <w:color w:val="000000"/>
                <w:sz w:val="24"/>
                <w:szCs w:val="24"/>
              </w:rPr>
              <w:t>изучения</w:t>
            </w:r>
          </w:p>
        </w:tc>
        <w:tc>
          <w:tcPr>
            <w:tcW w:w="184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29D2173" w14:textId="77777777" w:rsidR="00766444" w:rsidRPr="003B45E6" w:rsidRDefault="00CA5CBB" w:rsidP="003B45E6">
            <w:pPr>
              <w:autoSpaceDE w:val="0"/>
              <w:autoSpaceDN w:val="0"/>
              <w:spacing w:after="0" w:line="240" w:lineRule="auto"/>
              <w:ind w:left="72" w:right="144"/>
              <w:contextualSpacing/>
              <w:jc w:val="center"/>
              <w:rPr>
                <w:rFonts w:ascii="Times New Roman" w:hAnsi="Times New Roman" w:cs="Times New Roman"/>
                <w:sz w:val="24"/>
                <w:szCs w:val="24"/>
              </w:rPr>
            </w:pPr>
            <w:r w:rsidRPr="003B45E6">
              <w:rPr>
                <w:rFonts w:ascii="Times New Roman" w:eastAsia="Times New Roman" w:hAnsi="Times New Roman" w:cs="Times New Roman"/>
                <w:b/>
                <w:color w:val="000000"/>
                <w:sz w:val="24"/>
                <w:szCs w:val="24"/>
              </w:rPr>
              <w:t>Виды, формы контроля</w:t>
            </w:r>
          </w:p>
        </w:tc>
      </w:tr>
      <w:tr w:rsidR="00766444" w:rsidRPr="003B45E6" w14:paraId="4CA3E066" w14:textId="77777777" w:rsidTr="003B45E6">
        <w:trPr>
          <w:trHeight w:hRule="exact" w:val="828"/>
        </w:trPr>
        <w:tc>
          <w:tcPr>
            <w:tcW w:w="576" w:type="dxa"/>
            <w:vMerge/>
            <w:tcBorders>
              <w:top w:val="single" w:sz="4" w:space="0" w:color="000000"/>
              <w:left w:val="single" w:sz="4" w:space="0" w:color="000000"/>
              <w:bottom w:val="single" w:sz="4" w:space="0" w:color="000000"/>
              <w:right w:val="single" w:sz="4" w:space="0" w:color="000000"/>
            </w:tcBorders>
          </w:tcPr>
          <w:p w14:paraId="7F302C6A" w14:textId="77777777" w:rsidR="00766444" w:rsidRPr="003B45E6" w:rsidRDefault="00766444" w:rsidP="003B45E6">
            <w:pPr>
              <w:spacing w:after="0" w:line="240" w:lineRule="auto"/>
              <w:contextualSpacing/>
              <w:jc w:val="center"/>
              <w:rPr>
                <w:rFonts w:ascii="Times New Roman" w:hAnsi="Times New Roman" w:cs="Times New Roman"/>
                <w:sz w:val="24"/>
                <w:szCs w:val="24"/>
              </w:rPr>
            </w:pPr>
          </w:p>
        </w:tc>
        <w:tc>
          <w:tcPr>
            <w:tcW w:w="3382" w:type="dxa"/>
            <w:vMerge/>
            <w:tcBorders>
              <w:top w:val="single" w:sz="4" w:space="0" w:color="000000"/>
              <w:left w:val="single" w:sz="4" w:space="0" w:color="000000"/>
              <w:bottom w:val="single" w:sz="4" w:space="0" w:color="000000"/>
              <w:right w:val="single" w:sz="4" w:space="0" w:color="000000"/>
            </w:tcBorders>
          </w:tcPr>
          <w:p w14:paraId="7624CFA6" w14:textId="77777777" w:rsidR="00766444" w:rsidRPr="003B45E6" w:rsidRDefault="00766444" w:rsidP="003B45E6">
            <w:pPr>
              <w:spacing w:after="0" w:line="240" w:lineRule="auto"/>
              <w:contextualSpacing/>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D3EF7EE"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b/>
                <w:color w:val="000000"/>
                <w:sz w:val="24"/>
                <w:szCs w:val="24"/>
              </w:rPr>
              <w:t>всего</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73BA639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b/>
                <w:color w:val="000000"/>
                <w:sz w:val="24"/>
                <w:szCs w:val="24"/>
              </w:rPr>
              <w:t>контрольные работы</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508A802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b/>
                <w:color w:val="000000"/>
                <w:sz w:val="24"/>
                <w:szCs w:val="24"/>
              </w:rPr>
              <w:t>практические работы</w:t>
            </w:r>
          </w:p>
        </w:tc>
        <w:tc>
          <w:tcPr>
            <w:tcW w:w="1276" w:type="dxa"/>
            <w:vMerge/>
            <w:tcBorders>
              <w:top w:val="single" w:sz="4" w:space="0" w:color="000000"/>
              <w:left w:val="single" w:sz="4" w:space="0" w:color="000000"/>
              <w:bottom w:val="single" w:sz="4" w:space="0" w:color="000000"/>
              <w:right w:val="single" w:sz="4" w:space="0" w:color="000000"/>
            </w:tcBorders>
          </w:tcPr>
          <w:p w14:paraId="6C622C5B" w14:textId="77777777" w:rsidR="00766444" w:rsidRPr="003B45E6" w:rsidRDefault="00766444" w:rsidP="003B45E6">
            <w:pPr>
              <w:spacing w:after="0" w:line="240" w:lineRule="auto"/>
              <w:contextualSpacing/>
              <w:jc w:val="center"/>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14:paraId="0D4C8C02" w14:textId="77777777" w:rsidR="00766444" w:rsidRPr="003B45E6" w:rsidRDefault="00766444" w:rsidP="003B45E6">
            <w:pPr>
              <w:spacing w:after="0" w:line="240" w:lineRule="auto"/>
              <w:contextualSpacing/>
              <w:jc w:val="center"/>
              <w:rPr>
                <w:rFonts w:ascii="Times New Roman" w:hAnsi="Times New Roman" w:cs="Times New Roman"/>
                <w:sz w:val="24"/>
                <w:szCs w:val="24"/>
              </w:rPr>
            </w:pPr>
          </w:p>
        </w:tc>
      </w:tr>
      <w:tr w:rsidR="00766444" w:rsidRPr="003B45E6" w14:paraId="308453F6" w14:textId="77777777" w:rsidTr="00CE1CBE">
        <w:trPr>
          <w:trHeight w:hRule="exact" w:val="989"/>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5E4815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6A41FF94"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Введение. Античная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литература. Поэма</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«Илиада» (фрагменты).</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00F6B3FA"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13631DD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5C7BA3E8"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E4BDD7A"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lang w:val="ru-RU"/>
              </w:rPr>
            </w:pPr>
            <w:r>
              <w:rPr>
                <w:rFonts w:ascii="Times New Roman" w:eastAsia="Times New Roman" w:hAnsi="Times New Roman" w:cs="Times New Roman"/>
                <w:color w:val="000000"/>
                <w:sz w:val="24"/>
                <w:szCs w:val="24"/>
              </w:rPr>
              <w:t>01.09.202</w:t>
            </w:r>
            <w:r>
              <w:rPr>
                <w:rFonts w:ascii="Times New Roman" w:eastAsia="Times New Roman" w:hAnsi="Times New Roman" w:cs="Times New Roman"/>
                <w:color w:val="000000"/>
                <w:sz w:val="24"/>
                <w:szCs w:val="24"/>
                <w:lang w:val="ru-RU"/>
              </w:rPr>
              <w:t>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F7C598E" w14:textId="77777777" w:rsidR="00766444" w:rsidRPr="003B45E6" w:rsidRDefault="00CA5CBB" w:rsidP="003B45E6">
            <w:pPr>
              <w:autoSpaceDE w:val="0"/>
              <w:autoSpaceDN w:val="0"/>
              <w:spacing w:after="0" w:line="240" w:lineRule="auto"/>
              <w:ind w:left="72" w:right="220"/>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 выразительное чтение;;</w:t>
            </w:r>
          </w:p>
        </w:tc>
      </w:tr>
      <w:tr w:rsidR="00766444" w:rsidRPr="003B45E6" w14:paraId="4D3D4BF9" w14:textId="77777777" w:rsidTr="00CE1CBE">
        <w:trPr>
          <w:trHeight w:hRule="exact" w:val="6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F95C0C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2.</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0F10BBC1"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Гомер. Поэма «Одиссея»</w:t>
            </w:r>
            <w:r w:rsidR="00BD47B7">
              <w:rPr>
                <w:rFonts w:ascii="Times New Roman" w:eastAsia="Times New Roman" w:hAnsi="Times New Roman" w:cs="Times New Roman"/>
                <w:color w:val="000000"/>
                <w:sz w:val="24"/>
                <w:szCs w:val="24"/>
                <w:lang w:val="ru-RU"/>
              </w:rPr>
              <w:t xml:space="preserve"> </w:t>
            </w:r>
            <w:r w:rsidRPr="003B45E6">
              <w:rPr>
                <w:rFonts w:ascii="Times New Roman" w:eastAsia="Times New Roman" w:hAnsi="Times New Roman" w:cs="Times New Roman"/>
                <w:color w:val="000000"/>
                <w:sz w:val="24"/>
                <w:szCs w:val="24"/>
              </w:rPr>
              <w:t>(фрагменты).</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0FFF9676"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B3BDAF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224B6AF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52E1D7"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lang w:val="ru-RU"/>
              </w:rPr>
            </w:pPr>
            <w:r>
              <w:rPr>
                <w:rFonts w:ascii="Times New Roman" w:eastAsia="Times New Roman" w:hAnsi="Times New Roman" w:cs="Times New Roman"/>
                <w:color w:val="000000"/>
                <w:sz w:val="24"/>
                <w:szCs w:val="24"/>
              </w:rPr>
              <w:t>05.09.202</w:t>
            </w:r>
            <w:r>
              <w:rPr>
                <w:rFonts w:ascii="Times New Roman" w:eastAsia="Times New Roman" w:hAnsi="Times New Roman" w:cs="Times New Roman"/>
                <w:color w:val="000000"/>
                <w:sz w:val="24"/>
                <w:szCs w:val="24"/>
                <w:lang w:val="ru-RU"/>
              </w:rPr>
              <w:t>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0AECEB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627DFB97" w14:textId="77777777" w:rsidTr="00CE1CBE">
        <w:trPr>
          <w:trHeight w:hRule="exact" w:val="31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3987536"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3.</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AD5712F"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Русские былины: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жанровые особенности и система образов. Сюжет.</w:t>
            </w:r>
          </w:p>
          <w:p w14:paraId="7963E65F" w14:textId="77777777" w:rsidR="00766444" w:rsidRPr="003B45E6" w:rsidRDefault="00CA5CBB" w:rsidP="003B45E6">
            <w:pPr>
              <w:autoSpaceDE w:val="0"/>
              <w:autoSpaceDN w:val="0"/>
              <w:spacing w:after="0" w:line="240" w:lineRule="auto"/>
              <w:ind w:left="72" w:right="43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Язык художественного произведения.</w:t>
            </w:r>
          </w:p>
          <w:p w14:paraId="0889C399"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Изобразительно​</w:t>
            </w:r>
            <w:r w:rsidRPr="003B45E6">
              <w:rPr>
                <w:rFonts w:ascii="Times New Roman" w:eastAsia="DejaVu Serif" w:hAnsi="Times New Roman" w:cs="Times New Roman"/>
                <w:color w:val="000000"/>
                <w:sz w:val="24"/>
                <w:szCs w:val="24"/>
                <w:lang w:val="ru-RU"/>
              </w:rPr>
              <w:t>‐</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выразительные средства в художественном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произведении: эпитет,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метафора, сравнение.</w:t>
            </w:r>
          </w:p>
          <w:p w14:paraId="28218C71"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Гипербола. Аллегория.</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A1585F2"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16C065E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E12830B"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73A304F"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07.09.2023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6E5C358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1A612706" w14:textId="77777777" w:rsidTr="003B45E6">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629CCC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4.</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5CA126CF"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Былины Киевского и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Новгородского циклов.</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D5AC877"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EC93AF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58E82FB5"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E7B1702"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09.09.2023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32E82E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094A4D" w14:paraId="5BD4C846" w14:textId="77777777" w:rsidTr="00CE1CBE">
        <w:trPr>
          <w:trHeight w:hRule="exact" w:val="1397"/>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C22C6C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5.</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D2FAF14"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Былина «Илья-Муромец и Соловей-разбойник».</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95C91B8"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F4F18A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870E20E"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D9D1FCF"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12.09.2023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2FDA114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Устный опрос; Самооценка с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использованием«Оценочного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листа»;;</w:t>
            </w:r>
          </w:p>
        </w:tc>
      </w:tr>
      <w:tr w:rsidR="00766444" w:rsidRPr="003B45E6" w14:paraId="1A6CDD91" w14:textId="77777777" w:rsidTr="00CE1CBE">
        <w:trPr>
          <w:trHeight w:hRule="exact" w:val="84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D140138"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6.</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537F8860"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Былина «Садко».</w:t>
            </w:r>
          </w:p>
          <w:p w14:paraId="5E9FAC35" w14:textId="77777777" w:rsidR="00766444" w:rsidRPr="003B45E6" w:rsidRDefault="00CA5CBB" w:rsidP="003B45E6">
            <w:pPr>
              <w:autoSpaceDE w:val="0"/>
              <w:autoSpaceDN w:val="0"/>
              <w:spacing w:after="0" w:line="240" w:lineRule="auto"/>
              <w:ind w:left="72" w:right="43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Контрольная работа по теме "Былины".</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E9E4539"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8D258A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089EBF7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238A00"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14.09.2023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6771F911" w14:textId="77777777" w:rsidR="00766444" w:rsidRPr="003B45E6" w:rsidRDefault="00CA5CBB" w:rsidP="003B45E6">
            <w:pPr>
              <w:autoSpaceDE w:val="0"/>
              <w:autoSpaceDN w:val="0"/>
              <w:spacing w:after="0" w:line="240" w:lineRule="auto"/>
              <w:ind w:left="72" w:right="14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 xml:space="preserve">Тестирование; анализ; </w:t>
            </w:r>
            <w:r w:rsidRPr="003B45E6">
              <w:rPr>
                <w:rFonts w:ascii="Times New Roman" w:hAnsi="Times New Roman" w:cs="Times New Roman"/>
                <w:sz w:val="24"/>
                <w:szCs w:val="24"/>
              </w:rPr>
              <w:br/>
            </w:r>
            <w:r w:rsidRPr="003B45E6">
              <w:rPr>
                <w:rFonts w:ascii="Times New Roman" w:eastAsia="Times New Roman" w:hAnsi="Times New Roman" w:cs="Times New Roman"/>
                <w:color w:val="000000"/>
                <w:sz w:val="24"/>
                <w:szCs w:val="24"/>
              </w:rPr>
              <w:t>произведения; ;</w:t>
            </w:r>
          </w:p>
        </w:tc>
      </w:tr>
      <w:tr w:rsidR="00766444" w:rsidRPr="003B45E6" w14:paraId="0AACCDCC" w14:textId="77777777" w:rsidTr="00CE1CBE">
        <w:trPr>
          <w:trHeight w:hRule="exact" w:val="100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D7CB5B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7.</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1454874D"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Развитие речи.</w:t>
            </w:r>
          </w:p>
          <w:p w14:paraId="09D74993"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Былина«Вольга и Микула Селянинович».</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32E5383"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3468A8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043D30E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A89581F"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16.09.2023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2066711" w14:textId="77777777" w:rsidR="00766444" w:rsidRPr="003B45E6" w:rsidRDefault="00CA5CBB" w:rsidP="003B45E6">
            <w:pPr>
              <w:autoSpaceDE w:val="0"/>
              <w:autoSpaceDN w:val="0"/>
              <w:spacing w:after="0" w:line="240" w:lineRule="auto"/>
              <w:ind w:left="72" w:right="288"/>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Практическая работа;</w:t>
            </w:r>
          </w:p>
        </w:tc>
      </w:tr>
      <w:tr w:rsidR="00766444" w:rsidRPr="003B45E6" w14:paraId="03DEFEA3" w14:textId="77777777" w:rsidTr="00CE1CBE">
        <w:trPr>
          <w:trHeight w:hRule="exact" w:val="1447"/>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25FBDB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8.</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DFCD3B7"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lang w:val="ru-RU"/>
              </w:rPr>
              <w:t xml:space="preserve">Русская народная песня (лирические и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исторические песни).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rPr>
              <w:t>Календарно-обрядовые песни.</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752F7F5"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4FF621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46328BC"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B1E6AFF"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19.09.2023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8FB830B"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35CCC050" w14:textId="77777777" w:rsidTr="00CE1CBE">
        <w:trPr>
          <w:trHeight w:hRule="exact" w:val="891"/>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CDB6B3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9.</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8ABDE37"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lang w:val="ru-RU"/>
              </w:rPr>
              <w:t xml:space="preserve">Народные песни и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баллады народов России и мира. </w:t>
            </w:r>
            <w:r w:rsidRPr="003B45E6">
              <w:rPr>
                <w:rFonts w:ascii="Times New Roman" w:eastAsia="Times New Roman" w:hAnsi="Times New Roman" w:cs="Times New Roman"/>
                <w:color w:val="000000"/>
                <w:sz w:val="24"/>
                <w:szCs w:val="24"/>
              </w:rPr>
              <w:t>«Песнь о Роланде»(фрагменты).</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478AC49"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476513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4A16D65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929B141"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21.09.2023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7F81E8CB"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1A3E7EC9" w14:textId="77777777" w:rsidTr="00CE1CBE">
        <w:trPr>
          <w:trHeight w:hRule="exact" w:val="2231"/>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AFA8D9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lastRenderedPageBreak/>
              <w:t>10.</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9177DA0"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lang w:val="ru-RU"/>
              </w:rPr>
              <w:t xml:space="preserve">Народные песни и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баллады народов России и мира. «Песнь о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Нибелунгах»</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(фрагменты). Жанр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баллады в мировой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литературе. </w:t>
            </w:r>
            <w:r w:rsidRPr="003B45E6">
              <w:rPr>
                <w:rFonts w:ascii="Times New Roman" w:eastAsia="Times New Roman" w:hAnsi="Times New Roman" w:cs="Times New Roman"/>
                <w:color w:val="000000"/>
                <w:sz w:val="24"/>
                <w:szCs w:val="24"/>
              </w:rPr>
              <w:t xml:space="preserve">Баллада </w:t>
            </w:r>
            <w:r w:rsidRPr="003B45E6">
              <w:rPr>
                <w:rFonts w:ascii="Times New Roman" w:hAnsi="Times New Roman" w:cs="Times New Roman"/>
                <w:sz w:val="24"/>
                <w:szCs w:val="24"/>
              </w:rPr>
              <w:br/>
            </w:r>
            <w:r w:rsidRPr="003B45E6">
              <w:rPr>
                <w:rFonts w:ascii="Times New Roman" w:eastAsia="Times New Roman" w:hAnsi="Times New Roman" w:cs="Times New Roman"/>
                <w:color w:val="000000"/>
                <w:sz w:val="24"/>
                <w:szCs w:val="24"/>
              </w:rPr>
              <w:t>"Аника-воин".</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53B48CE"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6E64CCF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2C18208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4A4E48A"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23.09.2023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4E04186"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23A52171" w14:textId="77777777" w:rsidTr="00CE1CBE">
        <w:trPr>
          <w:trHeight w:hRule="exact" w:val="1379"/>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A9294F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11.</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1469F7E4"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lang w:val="ru-RU"/>
              </w:rPr>
              <w:t xml:space="preserve">Развитие речи. Итоговый урок по теме «Жанр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баллады в мировой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литературе». </w:t>
            </w:r>
            <w:r w:rsidRPr="003B45E6">
              <w:rPr>
                <w:rFonts w:ascii="Times New Roman" w:eastAsia="Times New Roman" w:hAnsi="Times New Roman" w:cs="Times New Roman"/>
                <w:color w:val="000000"/>
                <w:sz w:val="24"/>
                <w:szCs w:val="24"/>
              </w:rPr>
              <w:t>Баллада Р. Л. Стивенсона «Вересковый мёд».</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40579ABA"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7BD7B48C"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D365D0B"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9C1DFA"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26.09.2023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536D564" w14:textId="77777777" w:rsidR="00766444" w:rsidRPr="003B45E6" w:rsidRDefault="00CA5CBB" w:rsidP="003B45E6">
            <w:pPr>
              <w:autoSpaceDE w:val="0"/>
              <w:autoSpaceDN w:val="0"/>
              <w:spacing w:after="0" w:line="240" w:lineRule="auto"/>
              <w:ind w:left="72" w:right="288"/>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Практическая работа;</w:t>
            </w:r>
          </w:p>
        </w:tc>
      </w:tr>
      <w:tr w:rsidR="00766444" w:rsidRPr="003B45E6" w14:paraId="09356D1A" w14:textId="77777777" w:rsidTr="00CE1CBE">
        <w:trPr>
          <w:trHeight w:hRule="exact" w:val="893"/>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00A3C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12.</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6098A857" w14:textId="77777777" w:rsidR="00766444" w:rsidRPr="003B45E6" w:rsidRDefault="00CA5CBB" w:rsidP="003B45E6">
            <w:pPr>
              <w:autoSpaceDE w:val="0"/>
              <w:autoSpaceDN w:val="0"/>
              <w:spacing w:after="0" w:line="240" w:lineRule="auto"/>
              <w:ind w:left="72" w:right="43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Древнерусская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литература: основные жанры и особенности.</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5B7F0CA3"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3414ACCC"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835D0F3"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39DAEA6"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29.09.2023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342153C"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5C40CDF1" w14:textId="77777777" w:rsidTr="00CE1CBE">
        <w:trPr>
          <w:trHeight w:hRule="exact" w:val="20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1A72AC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13.</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6521E8B1"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lang w:val="ru-RU"/>
              </w:rPr>
              <w:t xml:space="preserve">Древнерусские летописи.«Повесть временных лет»:«Сказание о белгородском киселе». </w:t>
            </w:r>
            <w:r w:rsidRPr="003B45E6">
              <w:rPr>
                <w:rFonts w:ascii="Times New Roman" w:eastAsia="Times New Roman" w:hAnsi="Times New Roman" w:cs="Times New Roman"/>
                <w:color w:val="000000"/>
                <w:sz w:val="24"/>
                <w:szCs w:val="24"/>
              </w:rPr>
              <w:t xml:space="preserve">Контрольная </w:t>
            </w:r>
            <w:r w:rsidRPr="003B45E6">
              <w:rPr>
                <w:rFonts w:ascii="Times New Roman" w:hAnsi="Times New Roman" w:cs="Times New Roman"/>
                <w:sz w:val="24"/>
                <w:szCs w:val="24"/>
              </w:rPr>
              <w:br/>
            </w:r>
            <w:r w:rsidRPr="003B45E6">
              <w:rPr>
                <w:rFonts w:ascii="Times New Roman" w:eastAsia="Times New Roman" w:hAnsi="Times New Roman" w:cs="Times New Roman"/>
                <w:color w:val="000000"/>
                <w:sz w:val="24"/>
                <w:szCs w:val="24"/>
              </w:rPr>
              <w:t xml:space="preserve">работа по теме </w:t>
            </w:r>
            <w:r w:rsidRPr="003B45E6">
              <w:rPr>
                <w:rFonts w:ascii="Times New Roman" w:hAnsi="Times New Roman" w:cs="Times New Roman"/>
                <w:sz w:val="24"/>
                <w:szCs w:val="24"/>
              </w:rPr>
              <w:br/>
            </w:r>
            <w:r w:rsidRPr="003B45E6">
              <w:rPr>
                <w:rFonts w:ascii="Times New Roman" w:eastAsia="Times New Roman" w:hAnsi="Times New Roman" w:cs="Times New Roman"/>
                <w:color w:val="000000"/>
                <w:sz w:val="24"/>
                <w:szCs w:val="24"/>
              </w:rPr>
              <w:t xml:space="preserve">"Древнерусская </w:t>
            </w:r>
            <w:r w:rsidRPr="003B45E6">
              <w:rPr>
                <w:rFonts w:ascii="Times New Roman" w:hAnsi="Times New Roman" w:cs="Times New Roman"/>
                <w:sz w:val="24"/>
                <w:szCs w:val="24"/>
              </w:rPr>
              <w:br/>
            </w:r>
            <w:r w:rsidRPr="003B45E6">
              <w:rPr>
                <w:rFonts w:ascii="Times New Roman" w:eastAsia="Times New Roman" w:hAnsi="Times New Roman" w:cs="Times New Roman"/>
                <w:color w:val="000000"/>
                <w:sz w:val="24"/>
                <w:szCs w:val="24"/>
              </w:rPr>
              <w:t>литература".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0E8AF8E"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9A3D1F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0.5</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CBA185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A43A861"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30.09.2023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609F59B1" w14:textId="77777777" w:rsidR="00766444" w:rsidRPr="003B45E6" w:rsidRDefault="00CA5CBB" w:rsidP="003B45E6">
            <w:pPr>
              <w:autoSpaceDE w:val="0"/>
              <w:autoSpaceDN w:val="0"/>
              <w:spacing w:after="0" w:line="240" w:lineRule="auto"/>
              <w:ind w:right="14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 Тестирование;</w:t>
            </w:r>
          </w:p>
        </w:tc>
      </w:tr>
      <w:tr w:rsidR="00766444" w:rsidRPr="003B45E6" w14:paraId="7908A2E3" w14:textId="77777777" w:rsidTr="00CE1CBE">
        <w:trPr>
          <w:trHeight w:hRule="exact" w:val="201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D296CF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14.</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94543F2"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Внеклассное чтение.</w:t>
            </w:r>
          </w:p>
          <w:p w14:paraId="714C986B"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lang w:val="ru-RU"/>
              </w:rPr>
              <w:t xml:space="preserve">Древнерусские летописи.«Повесть временных лет»:«Сказание о юноше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Кожемяке». </w:t>
            </w:r>
            <w:r w:rsidRPr="003B45E6">
              <w:rPr>
                <w:rFonts w:ascii="Times New Roman" w:eastAsia="Times New Roman" w:hAnsi="Times New Roman" w:cs="Times New Roman"/>
                <w:color w:val="000000"/>
                <w:sz w:val="24"/>
                <w:szCs w:val="24"/>
              </w:rPr>
              <w:t xml:space="preserve">РК. Миф в </w:t>
            </w:r>
            <w:r w:rsidRPr="003B45E6">
              <w:rPr>
                <w:rFonts w:ascii="Times New Roman" w:hAnsi="Times New Roman" w:cs="Times New Roman"/>
                <w:sz w:val="24"/>
                <w:szCs w:val="24"/>
              </w:rPr>
              <w:br/>
            </w:r>
            <w:r w:rsidRPr="003B45E6">
              <w:rPr>
                <w:rFonts w:ascii="Times New Roman" w:eastAsia="Times New Roman" w:hAnsi="Times New Roman" w:cs="Times New Roman"/>
                <w:color w:val="000000"/>
                <w:sz w:val="24"/>
                <w:szCs w:val="24"/>
              </w:rPr>
              <w:t>литературе. «Языческая поэма» Ю. Шесталова.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280244E"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28FD795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F23B5A6"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7FC7500"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03.10.2023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6B2156B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480C26DD" w14:textId="77777777" w:rsidTr="00CE1CBE">
        <w:trPr>
          <w:trHeight w:hRule="exact" w:val="59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B5DDAC5"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15.</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A9E9E98" w14:textId="77777777" w:rsidR="00766444" w:rsidRPr="003B45E6" w:rsidRDefault="00CA5CBB" w:rsidP="003B45E6">
            <w:pPr>
              <w:autoSpaceDE w:val="0"/>
              <w:autoSpaceDN w:val="0"/>
              <w:spacing w:after="0" w:line="240" w:lineRule="auto"/>
              <w:ind w:left="72" w:right="43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А.С. Пушкин. «Зимняя дорога».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236FDB0"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2AF4C4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5A0E766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7E0CD6A"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05.10.2023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6355BB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3C4F1257" w14:textId="77777777" w:rsidTr="00CE1CBE">
        <w:trPr>
          <w:trHeight w:hRule="exact" w:val="117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53BCCA5"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16.</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226A00C"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lang w:val="ru-RU"/>
              </w:rPr>
              <w:t xml:space="preserve">А.С. Пушкин. «Узник»,«Туча». </w:t>
            </w:r>
            <w:r w:rsidRPr="003B45E6">
              <w:rPr>
                <w:rFonts w:ascii="Times New Roman" w:eastAsia="Times New Roman" w:hAnsi="Times New Roman" w:cs="Times New Roman"/>
                <w:color w:val="000000"/>
                <w:sz w:val="24"/>
                <w:szCs w:val="24"/>
              </w:rPr>
              <w:t xml:space="preserve">Двусложные </w:t>
            </w:r>
            <w:r w:rsidRPr="003B45E6">
              <w:rPr>
                <w:rFonts w:ascii="Times New Roman" w:hAnsi="Times New Roman" w:cs="Times New Roman"/>
                <w:sz w:val="24"/>
                <w:szCs w:val="24"/>
              </w:rPr>
              <w:br/>
            </w:r>
            <w:r w:rsidRPr="003B45E6">
              <w:rPr>
                <w:rFonts w:ascii="Times New Roman" w:eastAsia="Times New Roman" w:hAnsi="Times New Roman" w:cs="Times New Roman"/>
                <w:color w:val="000000"/>
                <w:sz w:val="24"/>
                <w:szCs w:val="24"/>
              </w:rPr>
              <w:t>размеры стиха.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0ED6B87D"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E705BD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7811FEE"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FB29D7D"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07.10.2023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250AED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2EF3FEDD" w14:textId="77777777" w:rsidTr="00CE1CBE">
        <w:trPr>
          <w:trHeight w:hRule="exact" w:val="10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07F76F6"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17.</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5038FA9"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А.С. Пушкин. Роман</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«Дубровский»: история создания; тема, идея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романа. </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4AB2D7F"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5FD389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E705EA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EB30A9"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10.10.2023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4B6AC1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276C0611" w14:textId="77777777" w:rsidTr="00CE1CBE">
        <w:trPr>
          <w:trHeight w:hRule="exact" w:val="198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1853355"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18.</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E0F35EB"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А.С. Пушкин.</w:t>
            </w:r>
          </w:p>
          <w:p w14:paraId="389463BE" w14:textId="77777777" w:rsidR="00766444" w:rsidRPr="003B45E6" w:rsidRDefault="00CA5CBB" w:rsidP="003B45E6">
            <w:pPr>
              <w:autoSpaceDE w:val="0"/>
              <w:autoSpaceDN w:val="0"/>
              <w:spacing w:after="0" w:line="240" w:lineRule="auto"/>
              <w:ind w:left="72" w:right="43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«Дубровский»: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Дубровский старший и Троекуров.</w:t>
            </w:r>
          </w:p>
          <w:p w14:paraId="2FC35507"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 xml:space="preserve">Сопоставительная </w:t>
            </w:r>
            <w:r w:rsidRPr="003B45E6">
              <w:rPr>
                <w:rFonts w:ascii="Times New Roman" w:hAnsi="Times New Roman" w:cs="Times New Roman"/>
                <w:sz w:val="24"/>
                <w:szCs w:val="24"/>
              </w:rPr>
              <w:br/>
            </w:r>
            <w:r w:rsidRPr="003B45E6">
              <w:rPr>
                <w:rFonts w:ascii="Times New Roman" w:eastAsia="Times New Roman" w:hAnsi="Times New Roman" w:cs="Times New Roman"/>
                <w:color w:val="000000"/>
                <w:sz w:val="24"/>
                <w:szCs w:val="24"/>
              </w:rPr>
              <w:t>характеристика; система образов.</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3A1C1AF"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1F90561B"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F440346"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F3EA0D8"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12.10.2023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50AD6798"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65CA3AEF" w14:textId="77777777" w:rsidTr="00CE1CBE">
        <w:trPr>
          <w:trHeight w:hRule="exact" w:val="3439"/>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631777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lastRenderedPageBreak/>
              <w:t>19.</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62C10065"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А.С. Пушкин.</w:t>
            </w:r>
          </w:p>
          <w:p w14:paraId="21391FC0" w14:textId="77777777" w:rsidR="00766444" w:rsidRPr="003B45E6" w:rsidRDefault="00CA5CBB" w:rsidP="003B45E6">
            <w:pPr>
              <w:autoSpaceDE w:val="0"/>
              <w:autoSpaceDN w:val="0"/>
              <w:spacing w:after="0" w:line="240" w:lineRule="auto"/>
              <w:ind w:left="72" w:right="576"/>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«Дубровский»: образ главного героя. РК.</w:t>
            </w:r>
          </w:p>
          <w:p w14:paraId="2783C24C"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Сильный характер в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произведениях сибирских писателей. Г. Сазонов, А.</w:t>
            </w:r>
          </w:p>
          <w:p w14:paraId="04C1A445"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lang w:val="ru-RU"/>
              </w:rPr>
              <w:t xml:space="preserve">Конькова «Как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поссорился человек с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медведем» (отрывок из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романа-сказания). </w:t>
            </w:r>
            <w:r w:rsidRPr="003B45E6">
              <w:rPr>
                <w:rFonts w:ascii="Times New Roman" w:eastAsia="Times New Roman" w:hAnsi="Times New Roman" w:cs="Times New Roman"/>
                <w:color w:val="000000"/>
                <w:sz w:val="24"/>
                <w:szCs w:val="24"/>
              </w:rPr>
              <w:t xml:space="preserve">Леонид Лапцуй «Дедовский </w:t>
            </w:r>
            <w:r w:rsidRPr="003B45E6">
              <w:rPr>
                <w:rFonts w:ascii="Times New Roman" w:hAnsi="Times New Roman" w:cs="Times New Roman"/>
                <w:sz w:val="24"/>
                <w:szCs w:val="24"/>
              </w:rPr>
              <w:br/>
            </w:r>
            <w:r w:rsidRPr="003B45E6">
              <w:rPr>
                <w:rFonts w:ascii="Times New Roman" w:eastAsia="Times New Roman" w:hAnsi="Times New Roman" w:cs="Times New Roman"/>
                <w:color w:val="000000"/>
                <w:sz w:val="24"/>
                <w:szCs w:val="24"/>
              </w:rPr>
              <w:t>мотив», «Перед порогом».</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3C7A98F"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6DC09928"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0C074F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52FA1F" w14:textId="77777777" w:rsidR="00766444" w:rsidRPr="003B45E6" w:rsidRDefault="00CA5CBB" w:rsidP="003B45E6">
            <w:pPr>
              <w:autoSpaceDE w:val="0"/>
              <w:autoSpaceDN w:val="0"/>
              <w:spacing w:after="0" w:line="240" w:lineRule="auto"/>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14.1</w:t>
            </w:r>
            <w:r w:rsidR="003B45E6">
              <w:rPr>
                <w:rFonts w:ascii="Times New Roman" w:eastAsia="Times New Roman" w:hAnsi="Times New Roman" w:cs="Times New Roman"/>
                <w:color w:val="000000"/>
                <w:sz w:val="24"/>
                <w:szCs w:val="24"/>
              </w:rPr>
              <w:t>0.2023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452566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360DF3FF" w14:textId="77777777" w:rsidTr="00CE1CBE">
        <w:trPr>
          <w:trHeight w:hRule="exact" w:val="54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A43CA8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20.</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5BD5F81"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А.С. Пушкин. Владимир и Маша: история любви.</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3D05B620"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1F28B06F"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7055EBF"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410D015"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17.10.2023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40B717F"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6594F899" w14:textId="77777777" w:rsidTr="00CE1CBE">
        <w:trPr>
          <w:trHeight w:hRule="exact" w:val="114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05655D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21.</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1B2777D7"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А.С. Пушкин.</w:t>
            </w:r>
          </w:p>
          <w:p w14:paraId="542D3411" w14:textId="77777777" w:rsidR="00766444" w:rsidRPr="003B45E6" w:rsidRDefault="00CA5CBB" w:rsidP="003B45E6">
            <w:pPr>
              <w:autoSpaceDE w:val="0"/>
              <w:autoSpaceDN w:val="0"/>
              <w:spacing w:after="0" w:line="240" w:lineRule="auto"/>
              <w:ind w:left="72" w:right="576"/>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«Дубровский»: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второстепенные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персонажи в романе.</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5335C85"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7E714D2E"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5BAAC90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1EE2FC3"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19.10.2023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69AB241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32B39C27" w14:textId="77777777" w:rsidTr="00CE1CBE">
        <w:trPr>
          <w:trHeight w:hRule="exact" w:val="1407"/>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F11E8C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22.</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0D1C53BE"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А.С. Пушкин.</w:t>
            </w:r>
          </w:p>
          <w:p w14:paraId="12C56902"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«Дубровский»: финал романа. Авторское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отношение к героям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повести «Дубровский».</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3A5A220E"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2ED952FF"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251C74B"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6576D19"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21.10.2023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30144A8"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0399A0F0" w14:textId="77777777" w:rsidTr="00CE1CBE">
        <w:trPr>
          <w:trHeight w:hRule="exact" w:val="114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7A43B5"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23.</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008451CC" w14:textId="77777777" w:rsidR="00766444" w:rsidRPr="003B45E6" w:rsidRDefault="00CA5CBB" w:rsidP="003B45E6">
            <w:pPr>
              <w:autoSpaceDE w:val="0"/>
              <w:autoSpaceDN w:val="0"/>
              <w:spacing w:after="0" w:line="240" w:lineRule="auto"/>
              <w:ind w:left="72" w:right="86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Итоговый урок по творчеству А. С.</w:t>
            </w:r>
          </w:p>
          <w:p w14:paraId="6F42A6D2"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Пушкина. Контрольная работа.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B06AA78"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79C69D6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539244B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D635D3A"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24.09.2023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57FC42C0" w14:textId="77777777" w:rsidR="00766444" w:rsidRPr="003B45E6" w:rsidRDefault="00CA5CBB" w:rsidP="003B45E6">
            <w:pPr>
              <w:autoSpaceDE w:val="0"/>
              <w:autoSpaceDN w:val="0"/>
              <w:spacing w:after="0" w:line="240" w:lineRule="auto"/>
              <w:ind w:left="72" w:right="288"/>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Письменный контроль;</w:t>
            </w:r>
          </w:p>
        </w:tc>
      </w:tr>
      <w:tr w:rsidR="00766444" w:rsidRPr="003B45E6" w14:paraId="4D4D9C72" w14:textId="77777777" w:rsidTr="00CE1CBE">
        <w:trPr>
          <w:trHeight w:hRule="exact" w:val="84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7BFBADB"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24.</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517028B7"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Развитие речи. Сочинение по роману А.С. Пушкина "Дубровский".</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56D6E76B"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D78E62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221A6A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0024722" w14:textId="77777777" w:rsidR="00766444" w:rsidRPr="003B45E6" w:rsidRDefault="00CA5CBB" w:rsidP="003B45E6">
            <w:pPr>
              <w:autoSpaceDE w:val="0"/>
              <w:autoSpaceDN w:val="0"/>
              <w:spacing w:after="0" w:line="240" w:lineRule="auto"/>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2</w:t>
            </w:r>
            <w:r w:rsidR="003B45E6">
              <w:rPr>
                <w:rFonts w:ascii="Times New Roman" w:eastAsia="Times New Roman" w:hAnsi="Times New Roman" w:cs="Times New Roman"/>
                <w:color w:val="000000"/>
                <w:sz w:val="24"/>
                <w:szCs w:val="24"/>
              </w:rPr>
              <w:t>5.10.2023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26F9255" w14:textId="77777777" w:rsidR="00766444" w:rsidRPr="003B45E6" w:rsidRDefault="00CA5CBB" w:rsidP="003B45E6">
            <w:pPr>
              <w:autoSpaceDE w:val="0"/>
              <w:autoSpaceDN w:val="0"/>
              <w:spacing w:after="0" w:line="240" w:lineRule="auto"/>
              <w:ind w:left="72" w:right="288"/>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Письменный контроль;</w:t>
            </w:r>
          </w:p>
        </w:tc>
      </w:tr>
      <w:tr w:rsidR="00766444" w:rsidRPr="003B45E6" w14:paraId="726A9E6C" w14:textId="77777777" w:rsidTr="00CE1CBE">
        <w:trPr>
          <w:trHeight w:hRule="exact" w:val="86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577ABE3"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25.</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B0A0193"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М.Ю. Лермонтов.</w:t>
            </w:r>
          </w:p>
          <w:p w14:paraId="59EB43A3" w14:textId="77777777" w:rsidR="00766444" w:rsidRPr="003B45E6" w:rsidRDefault="00CA5CBB" w:rsidP="003B45E6">
            <w:pPr>
              <w:autoSpaceDE w:val="0"/>
              <w:autoSpaceDN w:val="0"/>
              <w:spacing w:after="0" w:line="240" w:lineRule="auto"/>
              <w:ind w:left="72" w:right="576"/>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Стихотворение «Три пальмы».</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318E98E3"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68BF9AE"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02F6716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369A3E2"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03.11.2023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6C0EDAB"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64425737" w14:textId="77777777" w:rsidTr="00CE1CBE">
        <w:trPr>
          <w:trHeight w:hRule="exact" w:val="561"/>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F4C854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26.</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5A0D75F"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М.Ю. Лермонтов.</w:t>
            </w:r>
          </w:p>
          <w:p w14:paraId="7673195F" w14:textId="77777777" w:rsidR="00766444" w:rsidRPr="003B45E6" w:rsidRDefault="00CA5CBB" w:rsidP="003B45E6">
            <w:pPr>
              <w:autoSpaceDE w:val="0"/>
              <w:autoSpaceDN w:val="0"/>
              <w:spacing w:after="0" w:line="240" w:lineRule="auto"/>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Стихотворение «Листок».</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38A144C1"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1DD761AE"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ACB0136"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8FA6CE1"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07.11.2023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A2FBBBF"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54855914" w14:textId="77777777" w:rsidTr="00CE1CBE">
        <w:trPr>
          <w:trHeight w:hRule="exact" w:val="85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018C81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27.</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1C14F3C"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М.Ю. Лермонтов.</w:t>
            </w:r>
          </w:p>
          <w:p w14:paraId="600976B4"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lang w:val="ru-RU"/>
              </w:rPr>
              <w:t xml:space="preserve">Стихотворение «Утёс». </w:t>
            </w:r>
            <w:r w:rsidRPr="003B45E6">
              <w:rPr>
                <w:rFonts w:ascii="Times New Roman" w:eastAsia="Times New Roman" w:hAnsi="Times New Roman" w:cs="Times New Roman"/>
                <w:color w:val="000000"/>
                <w:sz w:val="24"/>
                <w:szCs w:val="24"/>
              </w:rPr>
              <w:t>Трёхсложные размеры стиха.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61BC349"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21FB6F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25B9F2D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9A64A9E"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10.11.2023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2B897CCC" w14:textId="77777777" w:rsidR="00766444" w:rsidRPr="003B45E6" w:rsidRDefault="00CA5CBB" w:rsidP="003B45E6">
            <w:pPr>
              <w:autoSpaceDE w:val="0"/>
              <w:autoSpaceDN w:val="0"/>
              <w:spacing w:after="0" w:line="240" w:lineRule="auto"/>
              <w:ind w:left="72" w:right="14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 Практическая работа;</w:t>
            </w:r>
          </w:p>
        </w:tc>
      </w:tr>
      <w:tr w:rsidR="00766444" w:rsidRPr="003B45E6" w14:paraId="2E17A14F" w14:textId="77777777" w:rsidTr="00CE1CBE">
        <w:trPr>
          <w:trHeight w:hRule="exact" w:val="85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AB72C3C"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28.</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0028B6B8"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А.В. Кольцов.</w:t>
            </w:r>
          </w:p>
          <w:p w14:paraId="34F657CF" w14:textId="77777777" w:rsidR="00766444" w:rsidRPr="003B45E6" w:rsidRDefault="00CA5CBB" w:rsidP="003B45E6">
            <w:pPr>
              <w:autoSpaceDE w:val="0"/>
              <w:autoSpaceDN w:val="0"/>
              <w:spacing w:after="0" w:line="240" w:lineRule="auto"/>
              <w:ind w:left="72" w:right="43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Стихотворения «Песня пахаря», «Косарь».</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993650F"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698D5E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4052D68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4FC2007"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14.11.2023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7658E7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64EB65DF" w14:textId="77777777" w:rsidTr="003B45E6">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B94160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29.</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5B1D4169" w14:textId="77777777" w:rsidR="00766444" w:rsidRPr="003B45E6" w:rsidRDefault="00CA5CBB" w:rsidP="003B45E6">
            <w:pPr>
              <w:autoSpaceDE w:val="0"/>
              <w:autoSpaceDN w:val="0"/>
              <w:spacing w:after="0" w:line="240" w:lineRule="auto"/>
              <w:ind w:left="72" w:right="115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А.В. Кольцов. Стихотворение "Соловей".</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0C634E90"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8C98FA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4797D87F"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7596524"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17.09.2023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2B89EA3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743C56C1" w14:textId="77777777" w:rsidTr="00CE1CBE">
        <w:trPr>
          <w:trHeight w:hRule="exact" w:val="201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5AFFBB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lastRenderedPageBreak/>
              <w:t>30.</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B57B3C8"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Внеклассное чтение. А.В. Кольцов. Стихотворение«Не шуми ты, рожь. ». РК.</w:t>
            </w:r>
          </w:p>
          <w:p w14:paraId="2E98CA83" w14:textId="77777777" w:rsidR="00766444" w:rsidRPr="003B45E6" w:rsidRDefault="00CA5CBB" w:rsidP="003B45E6">
            <w:pPr>
              <w:autoSpaceDE w:val="0"/>
              <w:autoSpaceDN w:val="0"/>
              <w:spacing w:after="0" w:line="240" w:lineRule="auto"/>
              <w:ind w:left="72" w:right="43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Тема природы в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творчестве русских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писателей Тюменского края. М. Лесной.</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369DC8AD"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E285A7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4D230A8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457B695"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lang w:val="ru-RU"/>
              </w:rPr>
            </w:pPr>
            <w:r>
              <w:rPr>
                <w:rFonts w:ascii="Times New Roman" w:eastAsia="Times New Roman" w:hAnsi="Times New Roman" w:cs="Times New Roman"/>
                <w:color w:val="000000"/>
                <w:sz w:val="24"/>
                <w:szCs w:val="24"/>
              </w:rPr>
              <w:t>18.11.202</w:t>
            </w:r>
            <w:r>
              <w:rPr>
                <w:rFonts w:ascii="Times New Roman" w:eastAsia="Times New Roman" w:hAnsi="Times New Roman" w:cs="Times New Roman"/>
                <w:color w:val="000000"/>
                <w:sz w:val="24"/>
                <w:szCs w:val="24"/>
                <w:lang w:val="ru-RU"/>
              </w:rPr>
              <w:t>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4044E4A" w14:textId="77777777" w:rsidR="00766444" w:rsidRPr="003B45E6" w:rsidRDefault="00CA5CBB" w:rsidP="003B45E6">
            <w:pPr>
              <w:autoSpaceDE w:val="0"/>
              <w:autoSpaceDN w:val="0"/>
              <w:spacing w:after="0" w:line="240" w:lineRule="auto"/>
              <w:ind w:left="72" w:right="288"/>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Практическая работа;</w:t>
            </w:r>
          </w:p>
        </w:tc>
      </w:tr>
      <w:tr w:rsidR="00766444" w:rsidRPr="003B45E6" w14:paraId="7F9B7A1C" w14:textId="77777777" w:rsidTr="00CE1CBE">
        <w:trPr>
          <w:trHeight w:hRule="exact" w:val="85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D91D3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31.</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9422DBB"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Ф.И. Тютчев.</w:t>
            </w:r>
          </w:p>
          <w:p w14:paraId="6AE1309A"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Стихотворение «Есть в осени первоначальной. ».</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5C1283B2"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D53385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0CA4C13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7960905"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lang w:val="ru-RU"/>
              </w:rPr>
            </w:pPr>
            <w:r>
              <w:rPr>
                <w:rFonts w:ascii="Times New Roman" w:eastAsia="Times New Roman" w:hAnsi="Times New Roman" w:cs="Times New Roman"/>
                <w:color w:val="000000"/>
                <w:sz w:val="24"/>
                <w:szCs w:val="24"/>
              </w:rPr>
              <w:t>28.11.2023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1E4BFB6"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41920418" w14:textId="77777777" w:rsidTr="00CE1CBE">
        <w:trPr>
          <w:trHeight w:hRule="exact" w:val="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AA891F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32.</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FF37123"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Ф.И. Тютчев.</w:t>
            </w:r>
          </w:p>
          <w:p w14:paraId="39483A76"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Стихотворение «С поляны коршун поднялся. ».</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2F78654"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CE9069B"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2AF23B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FA71FB"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29.11.2023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69F39B1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43FA43D4" w14:textId="77777777" w:rsidTr="00CE1CBE">
        <w:trPr>
          <w:trHeight w:hRule="exact" w:val="86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B3E9C8"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33.</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61C6810"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А.А. Фет. Стихотворения«Учись у них — у дуба, у берёзы...», «Я пришёл к тебе с приветом.».</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AD0EF74"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2C7EED1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C5B3F5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98A85E"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30.11.2023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28002DA" w14:textId="77777777" w:rsidR="00766444" w:rsidRPr="003B45E6" w:rsidRDefault="00CA5CBB" w:rsidP="003B45E6">
            <w:pPr>
              <w:autoSpaceDE w:val="0"/>
              <w:autoSpaceDN w:val="0"/>
              <w:spacing w:after="0" w:line="240" w:lineRule="auto"/>
              <w:ind w:left="72" w:right="14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 Практическая работа;</w:t>
            </w:r>
          </w:p>
        </w:tc>
      </w:tr>
      <w:tr w:rsidR="00766444" w:rsidRPr="003B45E6" w14:paraId="63E752A6" w14:textId="77777777" w:rsidTr="00CE1CBE">
        <w:trPr>
          <w:trHeight w:hRule="exact" w:val="1413"/>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0905A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34.</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C2B28F1"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А.А. Фет. «Ель рукавом мне тропинку завесила.». РК. В родном краю.</w:t>
            </w:r>
          </w:p>
          <w:p w14:paraId="5ECE8BD4" w14:textId="77777777" w:rsidR="00766444" w:rsidRPr="003B45E6" w:rsidRDefault="00CA5CBB" w:rsidP="003B45E6">
            <w:pPr>
              <w:autoSpaceDE w:val="0"/>
              <w:autoSpaceDN w:val="0"/>
              <w:spacing w:after="0" w:line="240" w:lineRule="auto"/>
              <w:ind w:right="720"/>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И.Ермаков. «О чем шептал олененок».</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34D71B88"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3B48103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56A3DA36"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6F73297"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01.12.2023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45CB70E" w14:textId="77777777" w:rsidR="00766444" w:rsidRPr="003B45E6" w:rsidRDefault="00CA5CBB" w:rsidP="003B45E6">
            <w:pPr>
              <w:autoSpaceDE w:val="0"/>
              <w:autoSpaceDN w:val="0"/>
              <w:spacing w:after="0" w:line="240" w:lineRule="auto"/>
              <w:ind w:left="72" w:right="288"/>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Практическая работа;</w:t>
            </w:r>
          </w:p>
        </w:tc>
      </w:tr>
      <w:tr w:rsidR="00766444" w:rsidRPr="003B45E6" w14:paraId="4DA52011" w14:textId="77777777" w:rsidTr="003B45E6">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C5A9DD8"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35.</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B6644C0"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Сборник И.С. Тургенева«Записки охотника».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Рассказ «Бежин луг»: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образы и герои.</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D687F6D"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CED2DDF"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4205A378"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D5D1C2A"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02.12.2023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280E74D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094A4D" w14:paraId="70EE14EE" w14:textId="77777777" w:rsidTr="00CE1CBE">
        <w:trPr>
          <w:trHeight w:hRule="exact" w:val="192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CBFC5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36.</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69CC9CE"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И.С. Тургенев. «Бежин луг»: портрет и пейзаж в литературном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произведении. РК. Д.Н. Мамин-Сибиряк «Серая шейка»: человек и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природа.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7F6DE1E"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4B40F85"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AC44D7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7DB9FA5"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03.12.2023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F88749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Устный опрос; Самооценка с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использованием«Оценочного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листа»;</w:t>
            </w:r>
          </w:p>
        </w:tc>
      </w:tr>
      <w:tr w:rsidR="00766444" w:rsidRPr="003B45E6" w14:paraId="204A8240" w14:textId="77777777" w:rsidTr="00CE1CBE">
        <w:trPr>
          <w:trHeight w:hRule="exact" w:val="1411"/>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A5D84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37.</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0D66481A"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Развитие речи. Народные поверья и предания в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рассказах крестьянских ребятишек (по рассказу "Бежин луг").</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7E8C51E"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27DEE82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2D7D6C0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FA6EB91"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05.12.2023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1A7E00A" w14:textId="77777777" w:rsidR="00766444" w:rsidRPr="003B45E6" w:rsidRDefault="00CA5CBB" w:rsidP="003B45E6">
            <w:pPr>
              <w:autoSpaceDE w:val="0"/>
              <w:autoSpaceDN w:val="0"/>
              <w:spacing w:after="0" w:line="240" w:lineRule="auto"/>
              <w:ind w:left="72" w:right="288"/>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Практическая работа;</w:t>
            </w:r>
          </w:p>
        </w:tc>
      </w:tr>
      <w:tr w:rsidR="00766444" w:rsidRPr="003B45E6" w14:paraId="70E51247" w14:textId="77777777" w:rsidTr="00CE1CBE">
        <w:trPr>
          <w:trHeight w:hRule="exact" w:val="85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573A7F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38.</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0FEB3F6"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Н.С. Лесков. Сказ</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«Левша»: образ главного героя.</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64AB9A2"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BC070D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00B4CA2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2BC3E45"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08.12.2023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7AAD9975"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29C1DAD5" w14:textId="77777777" w:rsidTr="00CE1CBE">
        <w:trPr>
          <w:trHeight w:hRule="exact" w:val="114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EFB1E43"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39.</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2C4BC8B" w14:textId="77777777" w:rsidR="00766444" w:rsidRPr="003B45E6" w:rsidRDefault="00CA5CBB" w:rsidP="003B45E6">
            <w:pPr>
              <w:autoSpaceDE w:val="0"/>
              <w:autoSpaceDN w:val="0"/>
              <w:spacing w:after="0" w:line="240" w:lineRule="auto"/>
              <w:ind w:left="72" w:right="43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«Левша»: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художественные и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жанровые особенности произведения.</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081EFEB"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3DDF8E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35A219AC"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6BFA2F8" w14:textId="77777777" w:rsidR="00766444" w:rsidRPr="003B45E6" w:rsidRDefault="00CA5CBB" w:rsidP="003B45E6">
            <w:pPr>
              <w:autoSpaceDE w:val="0"/>
              <w:autoSpaceDN w:val="0"/>
              <w:spacing w:after="0" w:line="240" w:lineRule="auto"/>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09</w:t>
            </w:r>
            <w:r w:rsidR="003B45E6">
              <w:rPr>
                <w:rFonts w:ascii="Times New Roman" w:eastAsia="Times New Roman" w:hAnsi="Times New Roman" w:cs="Times New Roman"/>
                <w:color w:val="000000"/>
                <w:sz w:val="24"/>
                <w:szCs w:val="24"/>
              </w:rPr>
              <w:t>.12.2023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20DBC283"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34864460" w14:textId="77777777" w:rsidTr="003B45E6">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CF4DC8C"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40.</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8BD9F0F"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Н.С. Лесков. «Левша»: авторское отношение к герою.</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0D8BBEC5"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522478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4F1E2C0E"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38CE928"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12.12.2023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5FD975B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4D97C4D7" w14:textId="77777777" w:rsidTr="00CE1CBE">
        <w:trPr>
          <w:trHeight w:hRule="exact" w:val="59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DF9EE9E"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lastRenderedPageBreak/>
              <w:t>41.</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1843F1C7" w14:textId="77777777" w:rsidR="00766444" w:rsidRPr="003B45E6" w:rsidRDefault="00CA5CBB" w:rsidP="003B45E6">
            <w:pPr>
              <w:autoSpaceDE w:val="0"/>
              <w:autoSpaceDN w:val="0"/>
              <w:spacing w:after="0" w:line="240" w:lineRule="auto"/>
              <w:ind w:left="72" w:right="43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Контрольная работа по сказу "Левша".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019F129F"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E9A217F"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0A03E6C6"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B8EC81"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15.12.2023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B56020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Тестирование;</w:t>
            </w:r>
          </w:p>
        </w:tc>
      </w:tr>
      <w:tr w:rsidR="00766444" w:rsidRPr="003B45E6" w14:paraId="46F04B51" w14:textId="77777777" w:rsidTr="00CE1CBE">
        <w:trPr>
          <w:trHeight w:hRule="exact" w:val="84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675C33"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42.</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6248E02D"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Развитие речи.</w:t>
            </w:r>
          </w:p>
          <w:p w14:paraId="20CCFB69"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Подготовка к сочинению по сказу "Левша".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2D5B58C"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BA2A3D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9750D4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A8A6AC1" w14:textId="77777777" w:rsidR="00766444" w:rsidRPr="003B45E6" w:rsidRDefault="00CA5CBB" w:rsidP="003B45E6">
            <w:pPr>
              <w:autoSpaceDE w:val="0"/>
              <w:autoSpaceDN w:val="0"/>
              <w:spacing w:after="0" w:line="240" w:lineRule="auto"/>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16.12.</w:t>
            </w:r>
            <w:r w:rsidR="003B45E6">
              <w:rPr>
                <w:rFonts w:ascii="Times New Roman" w:eastAsia="Times New Roman" w:hAnsi="Times New Roman" w:cs="Times New Roman"/>
                <w:color w:val="000000"/>
                <w:sz w:val="24"/>
                <w:szCs w:val="24"/>
              </w:rPr>
              <w:t>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B2E3692" w14:textId="77777777" w:rsidR="00766444" w:rsidRPr="003B45E6" w:rsidRDefault="00CA5CBB" w:rsidP="003B45E6">
            <w:pPr>
              <w:autoSpaceDE w:val="0"/>
              <w:autoSpaceDN w:val="0"/>
              <w:spacing w:after="0" w:line="240" w:lineRule="auto"/>
              <w:ind w:left="72" w:right="288"/>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Практическая работа;</w:t>
            </w:r>
          </w:p>
        </w:tc>
      </w:tr>
      <w:tr w:rsidR="00766444" w:rsidRPr="003B45E6" w14:paraId="0FABE9D4" w14:textId="77777777" w:rsidTr="00CE1CBE">
        <w:trPr>
          <w:trHeight w:hRule="exact" w:val="197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B8638D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43.</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73E9453"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Л.Н. Толстой. «Детство»(главы).</w:t>
            </w:r>
          </w:p>
          <w:p w14:paraId="76CD0B4A"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Автобиографический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характер повести. Уроки доброты и сострадания.</w:t>
            </w:r>
          </w:p>
          <w:p w14:paraId="33371F9A" w14:textId="77777777" w:rsidR="00766444" w:rsidRPr="003B45E6" w:rsidRDefault="00CA5CBB" w:rsidP="003B45E6">
            <w:pPr>
              <w:autoSpaceDE w:val="0"/>
              <w:autoSpaceDN w:val="0"/>
              <w:spacing w:after="0" w:line="240" w:lineRule="auto"/>
              <w:ind w:left="72" w:right="864"/>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Образ Николеньки Иртеньева.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4C42B63"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4C16A0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B0C779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53A8ED"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19.12.2023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C846F3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4B11A5D0" w14:textId="77777777" w:rsidTr="003B45E6">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13610C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44.</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22D926F" w14:textId="77777777" w:rsidR="00766444" w:rsidRPr="003B45E6" w:rsidRDefault="00CA5CBB" w:rsidP="003B45E6">
            <w:pPr>
              <w:autoSpaceDE w:val="0"/>
              <w:autoSpaceDN w:val="0"/>
              <w:spacing w:after="0" w:line="240" w:lineRule="auto"/>
              <w:ind w:left="72" w:right="144" w:firstLine="60"/>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 Л.Н. Толстой. «Детство»(главы): образы Карла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Иваныча и Натальи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Савишны.</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49576964"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3972FC9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0B510FD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FD95C8F"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22.12.2023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0C0AF4C"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6AA021C8" w14:textId="77777777" w:rsidTr="003B45E6">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F130708"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45.</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1801C262"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Итоговая контрольная работа за 1-е полугодие.</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68AE27A"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691F10A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7CDADB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88DBB97"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23.12.2023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50626A98" w14:textId="77777777" w:rsidR="00766444" w:rsidRPr="003B45E6" w:rsidRDefault="00CA5CBB" w:rsidP="003B45E6">
            <w:pPr>
              <w:autoSpaceDE w:val="0"/>
              <w:autoSpaceDN w:val="0"/>
              <w:spacing w:after="0" w:line="240" w:lineRule="auto"/>
              <w:ind w:left="72" w:right="288"/>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Контрольная работа;</w:t>
            </w:r>
          </w:p>
        </w:tc>
      </w:tr>
      <w:tr w:rsidR="00766444" w:rsidRPr="003B45E6" w14:paraId="6BA7B730" w14:textId="77777777" w:rsidTr="00CE1CBE">
        <w:trPr>
          <w:trHeight w:hRule="exact" w:val="82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C3CEA5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46.</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67F61E82"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А.П. Чехов. «Хамелеон»: художественные средства и приёмы изображения.</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7FD4F72"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7BDDA9AB"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01C2FC7C"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05CE229"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26.12.2023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765D12D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71217CB8" w14:textId="77777777" w:rsidTr="003B45E6">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C2B8F9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47.</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E2F9381"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А.П. Чехов. «Хамелеон»: художественные средства и приёмы изображения.</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23A8FF0"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6BB09605"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078219E"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BAEA881"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29.12.2023</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6832B5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094A4D" w14:paraId="69FA4275" w14:textId="77777777" w:rsidTr="00CE1CBE">
        <w:trPr>
          <w:trHeight w:hRule="exact" w:val="1104"/>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14:paraId="2CBA84D3"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48.</w:t>
            </w:r>
          </w:p>
        </w:tc>
        <w:tc>
          <w:tcPr>
            <w:tcW w:w="3382" w:type="dxa"/>
            <w:tcBorders>
              <w:top w:val="single" w:sz="4" w:space="0" w:color="000000"/>
              <w:left w:val="single" w:sz="4" w:space="0" w:color="000000"/>
              <w:bottom w:val="single" w:sz="5" w:space="0" w:color="000000"/>
              <w:right w:val="single" w:sz="4" w:space="0" w:color="000000"/>
            </w:tcBorders>
            <w:tcMar>
              <w:left w:w="0" w:type="dxa"/>
              <w:right w:w="0" w:type="dxa"/>
            </w:tcMar>
          </w:tcPr>
          <w:p w14:paraId="0A864E60" w14:textId="77777777" w:rsidR="00766444" w:rsidRPr="003B45E6" w:rsidRDefault="00CA5CBB" w:rsidP="003B45E6">
            <w:pPr>
              <w:autoSpaceDE w:val="0"/>
              <w:autoSpaceDN w:val="0"/>
              <w:spacing w:after="0" w:line="240" w:lineRule="auto"/>
              <w:ind w:left="72" w:right="43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А.П. Чехов. «Смерть чиновника»: проблема истинных и ложных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ценностей.</w:t>
            </w:r>
          </w:p>
        </w:tc>
        <w:tc>
          <w:tcPr>
            <w:tcW w:w="851" w:type="dxa"/>
            <w:tcBorders>
              <w:top w:val="single" w:sz="4" w:space="0" w:color="000000"/>
              <w:left w:val="single" w:sz="4" w:space="0" w:color="000000"/>
              <w:bottom w:val="single" w:sz="5" w:space="0" w:color="000000"/>
              <w:right w:val="single" w:sz="4" w:space="0" w:color="000000"/>
            </w:tcBorders>
            <w:tcMar>
              <w:left w:w="0" w:type="dxa"/>
              <w:right w:w="0" w:type="dxa"/>
            </w:tcMar>
          </w:tcPr>
          <w:p w14:paraId="5D79636F"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5" w:space="0" w:color="000000"/>
              <w:right w:val="single" w:sz="4" w:space="0" w:color="000000"/>
            </w:tcBorders>
            <w:tcMar>
              <w:left w:w="0" w:type="dxa"/>
              <w:right w:w="0" w:type="dxa"/>
            </w:tcMar>
          </w:tcPr>
          <w:p w14:paraId="14E879C3"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5" w:space="0" w:color="000000"/>
              <w:right w:val="single" w:sz="4" w:space="0" w:color="000000"/>
            </w:tcBorders>
            <w:tcMar>
              <w:left w:w="0" w:type="dxa"/>
              <w:right w:w="0" w:type="dxa"/>
            </w:tcMar>
          </w:tcPr>
          <w:p w14:paraId="3593D88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5" w:space="0" w:color="000000"/>
              <w:right w:val="single" w:sz="4" w:space="0" w:color="000000"/>
            </w:tcBorders>
            <w:tcMar>
              <w:left w:w="0" w:type="dxa"/>
              <w:right w:w="0" w:type="dxa"/>
            </w:tcMar>
          </w:tcPr>
          <w:p w14:paraId="03E7613C"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12.01.2024</w:t>
            </w:r>
          </w:p>
        </w:tc>
        <w:tc>
          <w:tcPr>
            <w:tcW w:w="1843" w:type="dxa"/>
            <w:tcBorders>
              <w:top w:val="single" w:sz="4" w:space="0" w:color="000000"/>
              <w:left w:val="single" w:sz="4" w:space="0" w:color="000000"/>
              <w:bottom w:val="single" w:sz="5" w:space="0" w:color="000000"/>
              <w:right w:val="single" w:sz="4" w:space="0" w:color="000000"/>
            </w:tcBorders>
            <w:tcMar>
              <w:left w:w="0" w:type="dxa"/>
              <w:right w:w="0" w:type="dxa"/>
            </w:tcMar>
          </w:tcPr>
          <w:p w14:paraId="5E89DD43"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Самооценка с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использованием«Оценочного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листа»;</w:t>
            </w:r>
          </w:p>
        </w:tc>
      </w:tr>
      <w:tr w:rsidR="00766444" w:rsidRPr="003B45E6" w14:paraId="788CECEF" w14:textId="77777777" w:rsidTr="00CE1CBE">
        <w:trPr>
          <w:trHeight w:hRule="exact" w:val="1264"/>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14:paraId="40D46AA8"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49.</w:t>
            </w:r>
          </w:p>
        </w:tc>
        <w:tc>
          <w:tcPr>
            <w:tcW w:w="3382" w:type="dxa"/>
            <w:tcBorders>
              <w:top w:val="single" w:sz="5" w:space="0" w:color="000000"/>
              <w:left w:val="single" w:sz="4" w:space="0" w:color="000000"/>
              <w:bottom w:val="single" w:sz="4" w:space="0" w:color="000000"/>
              <w:right w:val="single" w:sz="4" w:space="0" w:color="000000"/>
            </w:tcBorders>
            <w:tcMar>
              <w:left w:w="0" w:type="dxa"/>
              <w:right w:w="0" w:type="dxa"/>
            </w:tcMar>
          </w:tcPr>
          <w:p w14:paraId="300C74F1" w14:textId="77777777" w:rsidR="00766444" w:rsidRPr="003B45E6" w:rsidRDefault="00CA5CBB" w:rsidP="003B45E6">
            <w:pPr>
              <w:autoSpaceDE w:val="0"/>
              <w:autoSpaceDN w:val="0"/>
              <w:spacing w:after="0" w:line="240" w:lineRule="auto"/>
              <w:ind w:left="72" w:right="576"/>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lang w:val="ru-RU"/>
              </w:rPr>
              <w:t xml:space="preserve">Итоговый урок по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произведениям А.П. Чехова. </w:t>
            </w:r>
            <w:r w:rsidRPr="003B45E6">
              <w:rPr>
                <w:rFonts w:ascii="Times New Roman" w:eastAsia="Times New Roman" w:hAnsi="Times New Roman" w:cs="Times New Roman"/>
                <w:color w:val="000000"/>
                <w:sz w:val="24"/>
                <w:szCs w:val="24"/>
              </w:rPr>
              <w:t>Контрольная работа.</w:t>
            </w:r>
          </w:p>
        </w:tc>
        <w:tc>
          <w:tcPr>
            <w:tcW w:w="851" w:type="dxa"/>
            <w:tcBorders>
              <w:top w:val="single" w:sz="5" w:space="0" w:color="000000"/>
              <w:left w:val="single" w:sz="4" w:space="0" w:color="000000"/>
              <w:bottom w:val="single" w:sz="4" w:space="0" w:color="000000"/>
              <w:right w:val="single" w:sz="4" w:space="0" w:color="000000"/>
            </w:tcBorders>
            <w:tcMar>
              <w:left w:w="0" w:type="dxa"/>
              <w:right w:w="0" w:type="dxa"/>
            </w:tcMar>
          </w:tcPr>
          <w:p w14:paraId="68EF0715"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5" w:space="0" w:color="000000"/>
              <w:left w:val="single" w:sz="4" w:space="0" w:color="000000"/>
              <w:bottom w:val="single" w:sz="4" w:space="0" w:color="000000"/>
              <w:right w:val="single" w:sz="4" w:space="0" w:color="000000"/>
            </w:tcBorders>
            <w:tcMar>
              <w:left w:w="0" w:type="dxa"/>
              <w:right w:w="0" w:type="dxa"/>
            </w:tcMar>
          </w:tcPr>
          <w:p w14:paraId="34EFA00C"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5" w:space="0" w:color="000000"/>
              <w:left w:val="single" w:sz="4" w:space="0" w:color="000000"/>
              <w:bottom w:val="single" w:sz="4" w:space="0" w:color="000000"/>
              <w:right w:val="single" w:sz="4" w:space="0" w:color="000000"/>
            </w:tcBorders>
            <w:tcMar>
              <w:left w:w="0" w:type="dxa"/>
              <w:right w:w="0" w:type="dxa"/>
            </w:tcMar>
          </w:tcPr>
          <w:p w14:paraId="67DBCA05"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5" w:space="0" w:color="000000"/>
              <w:left w:val="single" w:sz="4" w:space="0" w:color="000000"/>
              <w:bottom w:val="single" w:sz="4" w:space="0" w:color="000000"/>
              <w:right w:val="single" w:sz="4" w:space="0" w:color="000000"/>
            </w:tcBorders>
            <w:tcMar>
              <w:left w:w="0" w:type="dxa"/>
              <w:right w:w="0" w:type="dxa"/>
            </w:tcMar>
          </w:tcPr>
          <w:p w14:paraId="75E1FD9A"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13.01.2024</w:t>
            </w:r>
          </w:p>
        </w:tc>
        <w:tc>
          <w:tcPr>
            <w:tcW w:w="1843" w:type="dxa"/>
            <w:tcBorders>
              <w:top w:val="single" w:sz="5" w:space="0" w:color="000000"/>
              <w:left w:val="single" w:sz="4" w:space="0" w:color="000000"/>
              <w:bottom w:val="single" w:sz="4" w:space="0" w:color="000000"/>
              <w:right w:val="single" w:sz="4" w:space="0" w:color="000000"/>
            </w:tcBorders>
            <w:tcMar>
              <w:left w:w="0" w:type="dxa"/>
              <w:right w:w="0" w:type="dxa"/>
            </w:tcMar>
          </w:tcPr>
          <w:p w14:paraId="79CAEA56"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Тестирование;</w:t>
            </w:r>
          </w:p>
        </w:tc>
      </w:tr>
      <w:tr w:rsidR="00766444" w:rsidRPr="003B45E6" w14:paraId="0DDD70ED" w14:textId="77777777" w:rsidTr="00CE1CBE">
        <w:trPr>
          <w:trHeight w:hRule="exact" w:val="71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16A8B3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50.</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F6C1A64"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А.И. Куприн. «Чудесный доктор»:герой и прототип.</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13D64DD"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B5359E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27AD219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7EDEDC1"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16.01.2024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DC6C76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035F8AD3" w14:textId="77777777" w:rsidTr="00CE1CBE">
        <w:trPr>
          <w:trHeight w:hRule="exact" w:val="85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341DCC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51.</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10BFD6B3"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А.И. Куприн. «Чудесный доктор» как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рождественский рассказ.</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A9C560A"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A9D934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A27D5E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544A601"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19.01.2024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5A12D9C"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77A77C7D" w14:textId="77777777" w:rsidTr="003B45E6">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35D694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52.</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19C1A6A"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Внеклассное чтение. А.И. Куприн. «Изумруд».</w:t>
            </w:r>
          </w:p>
          <w:p w14:paraId="4CAE1DA3"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Сострадание к «братьям нашим меньшим».</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4EB3DAD8"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64DF682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9AACE1F"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8B25912"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20.01.2024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D0FF143"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705AD0DF" w14:textId="77777777" w:rsidTr="00CE1CBE">
        <w:trPr>
          <w:trHeight w:hRule="exact" w:val="2297"/>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F5FCFD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lastRenderedPageBreak/>
              <w:t>53.</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9B5D58E"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Родная природа в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стихотворениях русских поэтов </w:t>
            </w:r>
            <w:r w:rsidRPr="003B45E6">
              <w:rPr>
                <w:rFonts w:ascii="Times New Roman" w:eastAsia="Times New Roman" w:hAnsi="Times New Roman" w:cs="Times New Roman"/>
                <w:color w:val="000000"/>
                <w:sz w:val="24"/>
                <w:szCs w:val="24"/>
              </w:rPr>
              <w:t>XX</w:t>
            </w:r>
            <w:r w:rsidRPr="003B45E6">
              <w:rPr>
                <w:rFonts w:ascii="Times New Roman" w:eastAsia="Times New Roman" w:hAnsi="Times New Roman" w:cs="Times New Roman"/>
                <w:color w:val="000000"/>
                <w:sz w:val="24"/>
                <w:szCs w:val="24"/>
                <w:lang w:val="ru-RU"/>
              </w:rPr>
              <w:t xml:space="preserve"> века. А.А.</w:t>
            </w:r>
          </w:p>
          <w:p w14:paraId="5FCE900F"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Блок. Стихотворения «О, весна, без конца и без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краю.», «Лениво и тяжко плывут облака. », «Встану я в утро туманное.».</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27989BC"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BA5B58E"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F32F4A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0DFC1D7"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23.01.2024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31C50F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50E71AAE" w14:textId="77777777" w:rsidTr="00CE1CBE">
        <w:trPr>
          <w:trHeight w:hRule="exact" w:val="16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0BDD3E"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54.</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D338963"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С.А. Есенин.</w:t>
            </w:r>
          </w:p>
          <w:p w14:paraId="4D2A6A17"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Стихотворения «Гой ты, Русь, моя родная.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«Низкий дом с голубыми ставнями», «Я покинул родимый дом. ».</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F34C700"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6C3324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96BA6C8"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1E9FEDA"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26.01.2024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8E2D3E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6668031F" w14:textId="77777777" w:rsidTr="00CE1CBE">
        <w:trPr>
          <w:trHeight w:hRule="exact" w:val="17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F76B0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55.</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AD232B4"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В.В. Маяковский.</w:t>
            </w:r>
          </w:p>
          <w:p w14:paraId="7CEFF595"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Стихотворение</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«Необычайное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приключение, бывшее с Владимиром Маяковским летом на даче».</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CAD5F4D"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22DBE5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FEC511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7EEF93A"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27.01.2024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5DC103F" w14:textId="77777777" w:rsidR="00766444" w:rsidRPr="003B45E6" w:rsidRDefault="00CA5CBB" w:rsidP="003B45E6">
            <w:pPr>
              <w:autoSpaceDE w:val="0"/>
              <w:autoSpaceDN w:val="0"/>
              <w:spacing w:after="0" w:line="240" w:lineRule="auto"/>
              <w:ind w:left="72" w:right="14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 xml:space="preserve">Письменный </w:t>
            </w:r>
            <w:r w:rsidRPr="003B45E6">
              <w:rPr>
                <w:rFonts w:ascii="Times New Roman" w:hAnsi="Times New Roman" w:cs="Times New Roman"/>
                <w:sz w:val="24"/>
                <w:szCs w:val="24"/>
              </w:rPr>
              <w:br/>
            </w:r>
            <w:r w:rsidRPr="003B45E6">
              <w:rPr>
                <w:rFonts w:ascii="Times New Roman" w:eastAsia="Times New Roman" w:hAnsi="Times New Roman" w:cs="Times New Roman"/>
                <w:color w:val="000000"/>
                <w:sz w:val="24"/>
                <w:szCs w:val="24"/>
              </w:rPr>
              <w:t xml:space="preserve">контроль; </w:t>
            </w:r>
            <w:r w:rsidRPr="003B45E6">
              <w:rPr>
                <w:rFonts w:ascii="Times New Roman" w:hAnsi="Times New Roman" w:cs="Times New Roman"/>
                <w:sz w:val="24"/>
                <w:szCs w:val="24"/>
              </w:rPr>
              <w:br/>
            </w:r>
            <w:r w:rsidRPr="003B45E6">
              <w:rPr>
                <w:rFonts w:ascii="Times New Roman" w:eastAsia="Times New Roman" w:hAnsi="Times New Roman" w:cs="Times New Roman"/>
                <w:color w:val="000000"/>
                <w:sz w:val="24"/>
                <w:szCs w:val="24"/>
              </w:rPr>
              <w:t>Тестирование;</w:t>
            </w:r>
          </w:p>
        </w:tc>
      </w:tr>
      <w:tr w:rsidR="00766444" w:rsidRPr="003B45E6" w14:paraId="3187E48A" w14:textId="77777777" w:rsidTr="00CE1CBE">
        <w:trPr>
          <w:trHeight w:hRule="exact" w:val="3399"/>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F4CABFB"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56.</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B6E8F5A"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Стихотворения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отечественных поэтов </w:t>
            </w:r>
            <w:r w:rsidRPr="003B45E6">
              <w:rPr>
                <w:rFonts w:ascii="Times New Roman" w:eastAsia="Times New Roman" w:hAnsi="Times New Roman" w:cs="Times New Roman"/>
                <w:color w:val="000000"/>
                <w:sz w:val="24"/>
                <w:szCs w:val="24"/>
              </w:rPr>
              <w:t>XX</w:t>
            </w:r>
            <w:r w:rsidRPr="003B45E6">
              <w:rPr>
                <w:rFonts w:ascii="Times New Roman" w:eastAsia="Times New Roman" w:hAnsi="Times New Roman" w:cs="Times New Roman"/>
                <w:color w:val="000000"/>
                <w:sz w:val="24"/>
                <w:szCs w:val="24"/>
                <w:lang w:val="ru-RU"/>
              </w:rPr>
              <w:t xml:space="preserve"> века. Н.М. Рубцов.</w:t>
            </w:r>
          </w:p>
          <w:p w14:paraId="5B7E615C"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Стихотворения «Звезда полей», «Листья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осенние». РК. Мир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человека и мир природы. Юван Шесталов «Когда качало меня солнце»</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(главы из повести),</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«Тайна Сорни-най»</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(отрывок).</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A69F565"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6DF7D78A"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5814BDA5"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EBC4E2A"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30.01.2024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90F785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1141A5F1" w14:textId="77777777" w:rsidTr="003B45E6">
        <w:trPr>
          <w:trHeight w:hRule="exact" w:val="25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5575A8C"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57.</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3399396"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Стихотворения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отечественных поэтов </w:t>
            </w:r>
            <w:r w:rsidRPr="003B45E6">
              <w:rPr>
                <w:rFonts w:ascii="Times New Roman" w:eastAsia="Times New Roman" w:hAnsi="Times New Roman" w:cs="Times New Roman"/>
                <w:color w:val="000000"/>
                <w:sz w:val="24"/>
                <w:szCs w:val="24"/>
              </w:rPr>
              <w:t>XX</w:t>
            </w:r>
            <w:r w:rsidRPr="003B45E6">
              <w:rPr>
                <w:rFonts w:ascii="Times New Roman" w:eastAsia="Times New Roman" w:hAnsi="Times New Roman" w:cs="Times New Roman"/>
                <w:color w:val="000000"/>
                <w:sz w:val="24"/>
                <w:szCs w:val="24"/>
                <w:lang w:val="ru-RU"/>
              </w:rPr>
              <w:t xml:space="preserve"> века. Н.А. Заболоцкий.</w:t>
            </w:r>
          </w:p>
          <w:p w14:paraId="12DFBC75"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Стихотворения «Я не ищу гармонии в природе. », «В этой роще берёзовой..»,«Г роза идёт».</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C4D9B9D"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385797F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36DFF4E"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E810A0"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02.02.2024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AD2BA4B"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0F35BBCE" w14:textId="77777777" w:rsidTr="00CE1CBE">
        <w:trPr>
          <w:trHeight w:hRule="exact" w:val="314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E87C81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lastRenderedPageBreak/>
              <w:t>58.</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5A142DBD"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Песни на стихи русских поэтов </w:t>
            </w:r>
            <w:r w:rsidRPr="003B45E6">
              <w:rPr>
                <w:rFonts w:ascii="Times New Roman" w:eastAsia="Times New Roman" w:hAnsi="Times New Roman" w:cs="Times New Roman"/>
                <w:color w:val="000000"/>
                <w:sz w:val="24"/>
                <w:szCs w:val="24"/>
              </w:rPr>
              <w:t>XX</w:t>
            </w:r>
            <w:r w:rsidRPr="003B45E6">
              <w:rPr>
                <w:rFonts w:ascii="Times New Roman" w:eastAsia="Times New Roman" w:hAnsi="Times New Roman" w:cs="Times New Roman"/>
                <w:color w:val="000000"/>
                <w:sz w:val="24"/>
                <w:szCs w:val="24"/>
                <w:lang w:val="ru-RU"/>
              </w:rPr>
              <w:t xml:space="preserve"> века (на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примере стихотворений«Русское поле» И.А.</w:t>
            </w:r>
          </w:p>
          <w:p w14:paraId="532B9083"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Гоффа, «По смоленской дороге» Б.Ш. Окуджавы,«Доченьки» А.Н.</w:t>
            </w:r>
          </w:p>
          <w:p w14:paraId="4953DE29" w14:textId="77777777" w:rsidR="00766444" w:rsidRPr="003B45E6" w:rsidRDefault="00CA5CBB" w:rsidP="003B45E6">
            <w:pPr>
              <w:autoSpaceDE w:val="0"/>
              <w:autoSpaceDN w:val="0"/>
              <w:spacing w:after="0" w:line="240" w:lineRule="auto"/>
              <w:ind w:left="72" w:right="576"/>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Вертинского, «Кони привередливые» В.С.</w:t>
            </w:r>
          </w:p>
          <w:p w14:paraId="317EAC4D" w14:textId="77777777" w:rsidR="00766444" w:rsidRPr="003B45E6" w:rsidRDefault="00CA5CBB" w:rsidP="003B45E6">
            <w:pPr>
              <w:autoSpaceDE w:val="0"/>
              <w:autoSpaceDN w:val="0"/>
              <w:spacing w:after="0" w:line="240" w:lineRule="auto"/>
              <w:ind w:left="72"/>
              <w:contextualSpacing/>
              <w:jc w:val="both"/>
              <w:rPr>
                <w:rFonts w:ascii="Times New Roman" w:eastAsia="Times New Roman" w:hAnsi="Times New Roman" w:cs="Times New Roman"/>
                <w:color w:val="000000"/>
                <w:sz w:val="24"/>
                <w:szCs w:val="24"/>
              </w:rPr>
            </w:pPr>
            <w:r w:rsidRPr="003B45E6">
              <w:rPr>
                <w:rFonts w:ascii="Times New Roman" w:eastAsia="Times New Roman" w:hAnsi="Times New Roman" w:cs="Times New Roman"/>
                <w:color w:val="000000"/>
                <w:sz w:val="24"/>
                <w:szCs w:val="24"/>
              </w:rPr>
              <w:t>Высоцкого).</w:t>
            </w:r>
          </w:p>
          <w:p w14:paraId="63A4E4E8" w14:textId="77777777" w:rsidR="00763A17" w:rsidRPr="003B45E6" w:rsidRDefault="00763A17" w:rsidP="003B45E6">
            <w:pPr>
              <w:autoSpaceDE w:val="0"/>
              <w:autoSpaceDN w:val="0"/>
              <w:spacing w:after="0" w:line="240" w:lineRule="auto"/>
              <w:ind w:left="72"/>
              <w:contextualSpacing/>
              <w:jc w:val="both"/>
              <w:rPr>
                <w:rFonts w:ascii="Times New Roman" w:eastAsia="Times New Roman" w:hAnsi="Times New Roman" w:cs="Times New Roman"/>
                <w:color w:val="000000"/>
                <w:sz w:val="24"/>
                <w:szCs w:val="24"/>
              </w:rPr>
            </w:pPr>
          </w:p>
          <w:p w14:paraId="47EE7771" w14:textId="77777777" w:rsidR="00763A17" w:rsidRPr="003B45E6" w:rsidRDefault="00763A17" w:rsidP="003B45E6">
            <w:pPr>
              <w:autoSpaceDE w:val="0"/>
              <w:autoSpaceDN w:val="0"/>
              <w:spacing w:after="0" w:line="240" w:lineRule="auto"/>
              <w:ind w:left="72"/>
              <w:contextualSpacing/>
              <w:jc w:val="both"/>
              <w:rPr>
                <w:rFonts w:ascii="Times New Roman" w:eastAsia="Times New Roman" w:hAnsi="Times New Roman" w:cs="Times New Roman"/>
                <w:color w:val="000000"/>
                <w:sz w:val="24"/>
                <w:szCs w:val="24"/>
              </w:rPr>
            </w:pPr>
          </w:p>
          <w:p w14:paraId="2268F7C1" w14:textId="77777777" w:rsidR="00763A17" w:rsidRPr="003B45E6" w:rsidRDefault="00763A17" w:rsidP="003B45E6">
            <w:pPr>
              <w:autoSpaceDE w:val="0"/>
              <w:autoSpaceDN w:val="0"/>
              <w:spacing w:after="0" w:line="240" w:lineRule="auto"/>
              <w:ind w:left="72"/>
              <w:contextualSpacing/>
              <w:jc w:val="both"/>
              <w:rPr>
                <w:rFonts w:ascii="Times New Roman" w:eastAsia="Times New Roman" w:hAnsi="Times New Roman" w:cs="Times New Roman"/>
                <w:color w:val="000000"/>
                <w:sz w:val="24"/>
                <w:szCs w:val="24"/>
              </w:rPr>
            </w:pPr>
          </w:p>
          <w:p w14:paraId="2FF56874" w14:textId="77777777" w:rsidR="00763A17" w:rsidRPr="003B45E6" w:rsidRDefault="00763A17" w:rsidP="003B45E6">
            <w:pPr>
              <w:autoSpaceDE w:val="0"/>
              <w:autoSpaceDN w:val="0"/>
              <w:spacing w:after="0" w:line="240" w:lineRule="auto"/>
              <w:ind w:left="72"/>
              <w:contextualSpacing/>
              <w:jc w:val="both"/>
              <w:rPr>
                <w:rFonts w:ascii="Times New Roman" w:eastAsia="Times New Roman" w:hAnsi="Times New Roman" w:cs="Times New Roman"/>
                <w:color w:val="000000"/>
                <w:sz w:val="24"/>
                <w:szCs w:val="24"/>
              </w:rPr>
            </w:pPr>
          </w:p>
          <w:p w14:paraId="74B4EC99" w14:textId="77777777" w:rsidR="00763A17" w:rsidRPr="003B45E6" w:rsidRDefault="00763A17" w:rsidP="003B45E6">
            <w:pPr>
              <w:autoSpaceDE w:val="0"/>
              <w:autoSpaceDN w:val="0"/>
              <w:spacing w:after="0" w:line="240" w:lineRule="auto"/>
              <w:ind w:left="72"/>
              <w:contextualSpacing/>
              <w:jc w:val="both"/>
              <w:rPr>
                <w:rFonts w:ascii="Times New Roman" w:eastAsia="Times New Roman" w:hAnsi="Times New Roman" w:cs="Times New Roman"/>
                <w:color w:val="000000"/>
                <w:sz w:val="24"/>
                <w:szCs w:val="24"/>
              </w:rPr>
            </w:pPr>
          </w:p>
          <w:p w14:paraId="5BE5AE34" w14:textId="77777777" w:rsidR="00763A17" w:rsidRPr="003B45E6" w:rsidRDefault="00763A17" w:rsidP="003B45E6">
            <w:pPr>
              <w:autoSpaceDE w:val="0"/>
              <w:autoSpaceDN w:val="0"/>
              <w:spacing w:after="0" w:line="240" w:lineRule="auto"/>
              <w:ind w:left="72"/>
              <w:contextualSpacing/>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558EE37"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FB767FC"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0A1CE446"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6E0DFA"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03.02.2024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61ADA4E"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3A7097BD" w14:textId="77777777" w:rsidTr="00CE1CBE">
        <w:trPr>
          <w:trHeight w:hRule="exact" w:val="112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B727CAB"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59.</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122573C1"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lang w:val="ru-RU"/>
              </w:rPr>
              <w:t xml:space="preserve">Итоговый урок по теме«Русская поэзия </w:t>
            </w:r>
            <w:r w:rsidRPr="003B45E6">
              <w:rPr>
                <w:rFonts w:ascii="Times New Roman" w:eastAsia="Times New Roman" w:hAnsi="Times New Roman" w:cs="Times New Roman"/>
                <w:color w:val="000000"/>
                <w:sz w:val="24"/>
                <w:szCs w:val="24"/>
              </w:rPr>
              <w:t>XX</w:t>
            </w:r>
            <w:r w:rsidRPr="003B45E6">
              <w:rPr>
                <w:rFonts w:ascii="Times New Roman" w:eastAsia="Times New Roman" w:hAnsi="Times New Roman" w:cs="Times New Roman"/>
                <w:color w:val="000000"/>
                <w:sz w:val="24"/>
                <w:szCs w:val="24"/>
                <w:lang w:val="ru-RU"/>
              </w:rPr>
              <w:t xml:space="preserve">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века». </w:t>
            </w:r>
            <w:r w:rsidRPr="003B45E6">
              <w:rPr>
                <w:rFonts w:ascii="Times New Roman" w:eastAsia="Times New Roman" w:hAnsi="Times New Roman" w:cs="Times New Roman"/>
                <w:color w:val="000000"/>
                <w:sz w:val="24"/>
                <w:szCs w:val="24"/>
              </w:rPr>
              <w:t xml:space="preserve">Контрольная </w:t>
            </w:r>
            <w:r w:rsidRPr="003B45E6">
              <w:rPr>
                <w:rFonts w:ascii="Times New Roman" w:hAnsi="Times New Roman" w:cs="Times New Roman"/>
                <w:sz w:val="24"/>
                <w:szCs w:val="24"/>
              </w:rPr>
              <w:br/>
            </w:r>
            <w:r w:rsidRPr="003B45E6">
              <w:rPr>
                <w:rFonts w:ascii="Times New Roman" w:eastAsia="Times New Roman" w:hAnsi="Times New Roman" w:cs="Times New Roman"/>
                <w:color w:val="000000"/>
                <w:sz w:val="24"/>
                <w:szCs w:val="24"/>
              </w:rPr>
              <w:t>работа.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41D67F77"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CE4D59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51E2E822"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8F037DF"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06.02.2024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29C1F7C"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Тестирование;</w:t>
            </w:r>
          </w:p>
        </w:tc>
      </w:tr>
      <w:tr w:rsidR="00766444" w:rsidRPr="003B45E6" w14:paraId="7D2A5429" w14:textId="77777777" w:rsidTr="00CE1CBE">
        <w:trPr>
          <w:trHeight w:hRule="exact" w:val="85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C79F04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60.</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D038A44"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Внеклассное чтение. А.А. Ахматова. «Перед весной бывают дни такие».</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4BDC2E91"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8F33EA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06B8501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E427CA" w14:textId="77777777" w:rsidR="00766444" w:rsidRPr="003B45E6" w:rsidRDefault="00CA5CBB" w:rsidP="003B45E6">
            <w:pPr>
              <w:autoSpaceDE w:val="0"/>
              <w:autoSpaceDN w:val="0"/>
              <w:spacing w:after="0" w:line="240" w:lineRule="auto"/>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09.02.202</w:t>
            </w:r>
            <w:r w:rsidR="003B45E6">
              <w:rPr>
                <w:rFonts w:ascii="Times New Roman" w:eastAsia="Times New Roman" w:hAnsi="Times New Roman" w:cs="Times New Roman"/>
                <w:color w:val="000000"/>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6D75024" w14:textId="77777777" w:rsidR="00766444" w:rsidRPr="003B45E6" w:rsidRDefault="00CA5CBB" w:rsidP="003B45E6">
            <w:pPr>
              <w:autoSpaceDE w:val="0"/>
              <w:autoSpaceDN w:val="0"/>
              <w:spacing w:after="0" w:line="240" w:lineRule="auto"/>
              <w:ind w:left="72" w:right="288"/>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Практическая работа;</w:t>
            </w:r>
          </w:p>
        </w:tc>
      </w:tr>
      <w:tr w:rsidR="00766444" w:rsidRPr="003B45E6" w14:paraId="18F71DCA" w14:textId="77777777" w:rsidTr="00CE1CBE">
        <w:trPr>
          <w:trHeight w:hRule="exact" w:val="197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BEB95F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61.</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7E5F6BB"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lang w:val="ru-RU"/>
              </w:rPr>
              <w:t xml:space="preserve">Проза отечественных писателей конца </w:t>
            </w:r>
            <w:r w:rsidRPr="003B45E6">
              <w:rPr>
                <w:rFonts w:ascii="Times New Roman" w:eastAsia="Times New Roman" w:hAnsi="Times New Roman" w:cs="Times New Roman"/>
                <w:color w:val="000000"/>
                <w:sz w:val="24"/>
                <w:szCs w:val="24"/>
              </w:rPr>
              <w:t>XX</w:t>
            </w:r>
            <w:r w:rsidRPr="003B45E6">
              <w:rPr>
                <w:rFonts w:ascii="Times New Roman" w:eastAsia="Times New Roman" w:hAnsi="Times New Roman" w:cs="Times New Roman"/>
                <w:color w:val="000000"/>
                <w:sz w:val="24"/>
                <w:szCs w:val="24"/>
                <w:lang w:val="ru-RU"/>
              </w:rPr>
              <w:t xml:space="preserve"> —начала </w:t>
            </w:r>
            <w:r w:rsidRPr="003B45E6">
              <w:rPr>
                <w:rFonts w:ascii="Times New Roman" w:eastAsia="Times New Roman" w:hAnsi="Times New Roman" w:cs="Times New Roman"/>
                <w:color w:val="000000"/>
                <w:sz w:val="24"/>
                <w:szCs w:val="24"/>
              </w:rPr>
              <w:t>XXI</w:t>
            </w:r>
            <w:r w:rsidRPr="003B45E6">
              <w:rPr>
                <w:rFonts w:ascii="Times New Roman" w:eastAsia="Times New Roman" w:hAnsi="Times New Roman" w:cs="Times New Roman"/>
                <w:color w:val="000000"/>
                <w:sz w:val="24"/>
                <w:szCs w:val="24"/>
                <w:lang w:val="ru-RU"/>
              </w:rPr>
              <w:t xml:space="preserve"> века, в том числе о Великой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Отечественной войне. </w:t>
            </w:r>
            <w:r w:rsidRPr="003B45E6">
              <w:rPr>
                <w:rFonts w:ascii="Times New Roman" w:eastAsia="Times New Roman" w:hAnsi="Times New Roman" w:cs="Times New Roman"/>
                <w:color w:val="000000"/>
                <w:sz w:val="24"/>
                <w:szCs w:val="24"/>
              </w:rPr>
              <w:t>Б.Л. Васильев.</w:t>
            </w:r>
          </w:p>
          <w:p w14:paraId="4C374C62"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«Экспонат№».</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007A2D89"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6A31A3C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0D640BCB"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25202B"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10.02.2024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754FFF03"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2EF4CC10" w14:textId="77777777" w:rsidTr="00CE1CBE">
        <w:trPr>
          <w:trHeight w:hRule="exact" w:val="571"/>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B3E800F"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62.</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07C3A9B4" w14:textId="77777777" w:rsidR="00766444" w:rsidRPr="003B45E6" w:rsidRDefault="00CA5CBB" w:rsidP="003B45E6">
            <w:pPr>
              <w:autoSpaceDE w:val="0"/>
              <w:autoSpaceDN w:val="0"/>
              <w:spacing w:after="0" w:line="240" w:lineRule="auto"/>
              <w:ind w:left="72" w:right="720"/>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Б.П. Екимов. «Ночь исцеления».</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852013B"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7D06200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F07A673"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3897800"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13.02.2024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BCD52F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0795B0CA" w14:textId="77777777" w:rsidTr="00CE1CBE">
        <w:trPr>
          <w:trHeight w:hRule="exact" w:val="1429"/>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0453EBC"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63.</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B845942" w14:textId="77777777" w:rsidR="00766444" w:rsidRPr="003B45E6" w:rsidRDefault="00CA5CBB" w:rsidP="003B45E6">
            <w:pPr>
              <w:autoSpaceDE w:val="0"/>
              <w:autoSpaceDN w:val="0"/>
              <w:spacing w:after="0" w:line="240" w:lineRule="auto"/>
              <w:ind w:left="72" w:right="144"/>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А.В. Жвалевский и Е.Б. Пастернак. «Правдивая история Деда Мороза»(глава «Очень страшный 1942 Новый год»).</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F612434"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6CB69E0E"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34DA5DA5"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4765C6"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16.02.2024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261826D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32D37226" w14:textId="77777777" w:rsidTr="00CE1CBE">
        <w:trPr>
          <w:trHeight w:hRule="exact" w:val="141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4ABE3D7"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64.</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1507A43"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Развитие речи. В.О.</w:t>
            </w:r>
          </w:p>
          <w:p w14:paraId="276F16F0" w14:textId="77777777" w:rsidR="00766444" w:rsidRPr="003B45E6" w:rsidRDefault="00CA5CBB" w:rsidP="003B45E6">
            <w:pPr>
              <w:autoSpaceDE w:val="0"/>
              <w:autoSpaceDN w:val="0"/>
              <w:spacing w:after="0" w:line="240" w:lineRule="auto"/>
              <w:ind w:left="72" w:right="43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Богомолов. «Иван»: изображение событий военного времени в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повести.</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BCFAA4F"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18C59096"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E4895F1"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1AD3B61"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17.02.2024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DCBE9C2" w14:textId="77777777" w:rsidR="00766444" w:rsidRPr="003B45E6" w:rsidRDefault="00CA5CBB" w:rsidP="003B45E6">
            <w:pPr>
              <w:autoSpaceDE w:val="0"/>
              <w:autoSpaceDN w:val="0"/>
              <w:spacing w:after="0" w:line="240" w:lineRule="auto"/>
              <w:ind w:left="72" w:right="288"/>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Практическая работа;</w:t>
            </w:r>
          </w:p>
        </w:tc>
      </w:tr>
      <w:tr w:rsidR="00766444" w:rsidRPr="003B45E6" w14:paraId="17D7DB9D" w14:textId="77777777" w:rsidTr="003B45E6">
        <w:trPr>
          <w:trHeight w:hRule="exact" w:val="31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4CED7E5"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65.</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E3D5FF5" w14:textId="77777777" w:rsidR="00766444" w:rsidRPr="003B45E6" w:rsidRDefault="00CA5CBB" w:rsidP="003B45E6">
            <w:pPr>
              <w:autoSpaceDE w:val="0"/>
              <w:autoSpaceDN w:val="0"/>
              <w:spacing w:after="0" w:line="240" w:lineRule="auto"/>
              <w:ind w:left="7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В.Г. Распутин. «Уроки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 xml:space="preserve">французского»: трудности послевоенного времени. РК. Отражение в повести В.П. Крапивина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"Реквием" мира военного и послевоенного детства.</w:t>
            </w:r>
          </w:p>
          <w:p w14:paraId="539705E8" w14:textId="77777777" w:rsidR="00766444" w:rsidRPr="003B45E6" w:rsidRDefault="00CA5CBB" w:rsidP="003B45E6">
            <w:pPr>
              <w:autoSpaceDE w:val="0"/>
              <w:autoSpaceDN w:val="0"/>
              <w:spacing w:after="0" w:line="240" w:lineRule="auto"/>
              <w:ind w:left="72" w:right="432"/>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(Отрывок из "Летящей сказки").</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3CA6F31"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6818A9C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537191B"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CAEF68"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27.02.2024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6D4F575F"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705930EC" w14:textId="77777777" w:rsidTr="00CE1CBE">
        <w:trPr>
          <w:trHeight w:hRule="exact" w:val="8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F10D280"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lastRenderedPageBreak/>
              <w:t>66.</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536868BE" w14:textId="77777777" w:rsidR="00766444" w:rsidRPr="003B45E6" w:rsidRDefault="00CA5CBB" w:rsidP="003B45E6">
            <w:pPr>
              <w:autoSpaceDE w:val="0"/>
              <w:autoSpaceDN w:val="0"/>
              <w:spacing w:after="0" w:line="240" w:lineRule="auto"/>
              <w:ind w:left="72" w:right="288"/>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 xml:space="preserve">В.Г. Распутин. «Уроки французского»: образ </w:t>
            </w:r>
            <w:r w:rsidRPr="003B45E6">
              <w:rPr>
                <w:rFonts w:ascii="Times New Roman" w:hAnsi="Times New Roman" w:cs="Times New Roman"/>
                <w:sz w:val="24"/>
                <w:szCs w:val="24"/>
                <w:lang w:val="ru-RU"/>
              </w:rPr>
              <w:br/>
            </w:r>
            <w:r w:rsidRPr="003B45E6">
              <w:rPr>
                <w:rFonts w:ascii="Times New Roman" w:eastAsia="Times New Roman" w:hAnsi="Times New Roman" w:cs="Times New Roman"/>
                <w:color w:val="000000"/>
                <w:sz w:val="24"/>
                <w:szCs w:val="24"/>
                <w:lang w:val="ru-RU"/>
              </w:rPr>
              <w:t>главного героя рассказа.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7871E9B"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5AE1B7E"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43617BE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DDC140F"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lang w:val="ru-RU"/>
              </w:rPr>
            </w:pPr>
            <w:r>
              <w:rPr>
                <w:rFonts w:ascii="Times New Roman" w:eastAsia="Times New Roman" w:hAnsi="Times New Roman" w:cs="Times New Roman"/>
                <w:color w:val="000000"/>
                <w:sz w:val="24"/>
                <w:szCs w:val="24"/>
              </w:rPr>
              <w:t>28.02.202</w:t>
            </w:r>
            <w:r>
              <w:rPr>
                <w:rFonts w:ascii="Times New Roman" w:eastAsia="Times New Roman" w:hAnsi="Times New Roman" w:cs="Times New Roman"/>
                <w:color w:val="000000"/>
                <w:sz w:val="24"/>
                <w:szCs w:val="24"/>
                <w:lang w:val="ru-RU"/>
              </w:rPr>
              <w:t>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EFA3893"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w:t>
            </w:r>
          </w:p>
        </w:tc>
      </w:tr>
      <w:tr w:rsidR="00766444" w:rsidRPr="003B45E6" w14:paraId="749DDBD7" w14:textId="77777777" w:rsidTr="00CE1CBE">
        <w:trPr>
          <w:trHeight w:hRule="exact" w:val="1417"/>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8B6BF8D"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67.</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05DF5AC5" w14:textId="77777777" w:rsidR="00766444" w:rsidRPr="003B45E6" w:rsidRDefault="00CA5CBB" w:rsidP="003B45E6">
            <w:pPr>
              <w:autoSpaceDE w:val="0"/>
              <w:autoSpaceDN w:val="0"/>
              <w:spacing w:after="0" w:line="240" w:lineRule="auto"/>
              <w:ind w:left="72" w:right="432"/>
              <w:contextualSpacing/>
              <w:jc w:val="both"/>
              <w:rPr>
                <w:rFonts w:ascii="Times New Roman" w:hAnsi="Times New Roman" w:cs="Times New Roman"/>
                <w:sz w:val="24"/>
                <w:szCs w:val="24"/>
                <w:lang w:val="ru-RU"/>
              </w:rPr>
            </w:pPr>
            <w:r w:rsidRPr="003B45E6">
              <w:rPr>
                <w:rFonts w:ascii="Times New Roman" w:eastAsia="Times New Roman" w:hAnsi="Times New Roman" w:cs="Times New Roman"/>
                <w:color w:val="000000"/>
                <w:sz w:val="24"/>
                <w:szCs w:val="24"/>
                <w:lang w:val="ru-RU"/>
              </w:rPr>
              <w:t>В.Г. Распутин. «Уроки французского»: смысл названия рассказа.</w:t>
            </w:r>
          </w:p>
          <w:p w14:paraId="64A9E32C" w14:textId="77777777" w:rsidR="00766444" w:rsidRPr="003B45E6" w:rsidRDefault="00CA5CBB" w:rsidP="003B45E6">
            <w:pPr>
              <w:autoSpaceDE w:val="0"/>
              <w:autoSpaceDN w:val="0"/>
              <w:spacing w:after="0" w:line="240" w:lineRule="auto"/>
              <w:ind w:left="72" w:right="432"/>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Контрольная работа по рассказу.</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47D043F"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2B18C8FE"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0E38586"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38649EF" w14:textId="77777777" w:rsidR="00766444" w:rsidRPr="003B45E6" w:rsidRDefault="003B45E6" w:rsidP="003B45E6">
            <w:pPr>
              <w:autoSpaceDE w:val="0"/>
              <w:autoSpaceDN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01.03.2024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1CF312A" w14:textId="77777777" w:rsidR="00766444" w:rsidRPr="003B45E6" w:rsidRDefault="00CA5CBB" w:rsidP="003B45E6">
            <w:pPr>
              <w:autoSpaceDE w:val="0"/>
              <w:autoSpaceDN w:val="0"/>
              <w:spacing w:after="0" w:line="240" w:lineRule="auto"/>
              <w:ind w:right="14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Устный опрос; Тестирование;</w:t>
            </w:r>
          </w:p>
        </w:tc>
      </w:tr>
      <w:tr w:rsidR="00766444" w:rsidRPr="003B45E6" w14:paraId="72A44458" w14:textId="77777777" w:rsidTr="00CE1CBE">
        <w:trPr>
          <w:trHeight w:hRule="exact" w:val="1551"/>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07C129"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68.</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F8A3E0D" w14:textId="77777777" w:rsidR="00766444" w:rsidRPr="003B45E6" w:rsidRDefault="00CA5CBB" w:rsidP="003B45E6">
            <w:pPr>
              <w:autoSpaceDE w:val="0"/>
              <w:autoSpaceDN w:val="0"/>
              <w:spacing w:after="0" w:line="240" w:lineRule="auto"/>
              <w:ind w:left="72" w:right="720"/>
              <w:contextualSpacing/>
              <w:jc w:val="both"/>
              <w:rPr>
                <w:rFonts w:ascii="Times New Roman" w:hAnsi="Times New Roman" w:cs="Times New Roman"/>
                <w:sz w:val="24"/>
                <w:szCs w:val="24"/>
              </w:rPr>
            </w:pPr>
            <w:r w:rsidRPr="003B45E6">
              <w:rPr>
                <w:rFonts w:ascii="Times New Roman" w:eastAsia="Times New Roman" w:hAnsi="Times New Roman" w:cs="Times New Roman"/>
                <w:color w:val="000000"/>
                <w:sz w:val="24"/>
                <w:szCs w:val="24"/>
                <w:lang w:val="ru-RU"/>
              </w:rPr>
              <w:t xml:space="preserve">Развитие речи. В.Г. Распутин. </w:t>
            </w:r>
            <w:r w:rsidRPr="003B45E6">
              <w:rPr>
                <w:rFonts w:ascii="Times New Roman" w:eastAsia="Times New Roman" w:hAnsi="Times New Roman" w:cs="Times New Roman"/>
                <w:color w:val="000000"/>
                <w:sz w:val="24"/>
                <w:szCs w:val="24"/>
              </w:rPr>
              <w:t xml:space="preserve">«Уроки французского»: </w:t>
            </w:r>
            <w:r w:rsidRPr="003B45E6">
              <w:rPr>
                <w:rFonts w:ascii="Times New Roman" w:hAnsi="Times New Roman" w:cs="Times New Roman"/>
                <w:sz w:val="24"/>
                <w:szCs w:val="24"/>
              </w:rPr>
              <w:br/>
            </w:r>
            <w:r w:rsidRPr="003B45E6">
              <w:rPr>
                <w:rFonts w:ascii="Times New Roman" w:eastAsia="Times New Roman" w:hAnsi="Times New Roman" w:cs="Times New Roman"/>
                <w:color w:val="000000"/>
                <w:sz w:val="24"/>
                <w:szCs w:val="24"/>
              </w:rPr>
              <w:t xml:space="preserve">нравственная </w:t>
            </w:r>
            <w:r w:rsidRPr="003B45E6">
              <w:rPr>
                <w:rFonts w:ascii="Times New Roman" w:hAnsi="Times New Roman" w:cs="Times New Roman"/>
                <w:sz w:val="24"/>
                <w:szCs w:val="24"/>
              </w:rPr>
              <w:br/>
            </w:r>
            <w:r w:rsidRPr="003B45E6">
              <w:rPr>
                <w:rFonts w:ascii="Times New Roman" w:eastAsia="Times New Roman" w:hAnsi="Times New Roman" w:cs="Times New Roman"/>
                <w:color w:val="000000"/>
                <w:sz w:val="24"/>
                <w:szCs w:val="24"/>
              </w:rPr>
              <w:t>проблематика.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57B51BC" w14:textId="77777777" w:rsidR="00766444" w:rsidRPr="003B45E6" w:rsidRDefault="00CA5CBB" w:rsidP="003B45E6">
            <w:pPr>
              <w:autoSpaceDE w:val="0"/>
              <w:autoSpaceDN w:val="0"/>
              <w:spacing w:after="0" w:line="240" w:lineRule="auto"/>
              <w:ind w:left="74"/>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6FB9168"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3C062324" w14:textId="77777777" w:rsidR="00766444" w:rsidRPr="003B45E6" w:rsidRDefault="00CA5CBB" w:rsidP="003B45E6">
            <w:pPr>
              <w:autoSpaceDE w:val="0"/>
              <w:autoSpaceDN w:val="0"/>
              <w:spacing w:after="0" w:line="240" w:lineRule="auto"/>
              <w:ind w:left="72"/>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7EE62E" w14:textId="77777777" w:rsidR="00766444" w:rsidRPr="003B45E6" w:rsidRDefault="003B45E6" w:rsidP="003B45E6">
            <w:pPr>
              <w:autoSpaceDE w:val="0"/>
              <w:autoSpaceDN w:val="0"/>
              <w:spacing w:after="0" w:line="240" w:lineRule="auto"/>
              <w:ind w:left="72"/>
              <w:contextualSpacing/>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02.03.2024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69516533" w14:textId="77777777" w:rsidR="00766444" w:rsidRPr="003B45E6" w:rsidRDefault="00CA5CBB" w:rsidP="003B45E6">
            <w:pPr>
              <w:tabs>
                <w:tab w:val="left" w:pos="156"/>
              </w:tabs>
              <w:autoSpaceDE w:val="0"/>
              <w:autoSpaceDN w:val="0"/>
              <w:spacing w:after="0" w:line="240" w:lineRule="auto"/>
              <w:ind w:right="288"/>
              <w:contextualSpacing/>
              <w:jc w:val="center"/>
              <w:rPr>
                <w:rFonts w:ascii="Times New Roman" w:hAnsi="Times New Roman" w:cs="Times New Roman"/>
                <w:sz w:val="24"/>
                <w:szCs w:val="24"/>
              </w:rPr>
            </w:pPr>
            <w:r w:rsidRPr="003B45E6">
              <w:rPr>
                <w:rFonts w:ascii="Times New Roman" w:eastAsia="Times New Roman" w:hAnsi="Times New Roman" w:cs="Times New Roman"/>
                <w:color w:val="000000"/>
                <w:sz w:val="24"/>
                <w:szCs w:val="24"/>
              </w:rPr>
              <w:t xml:space="preserve">Письменный </w:t>
            </w:r>
            <w:r w:rsidRPr="003B45E6">
              <w:rPr>
                <w:rFonts w:ascii="Times New Roman" w:hAnsi="Times New Roman" w:cs="Times New Roman"/>
                <w:sz w:val="24"/>
                <w:szCs w:val="24"/>
              </w:rPr>
              <w:tab/>
            </w:r>
            <w:r w:rsidRPr="003B45E6">
              <w:rPr>
                <w:rFonts w:ascii="Times New Roman" w:eastAsia="Times New Roman" w:hAnsi="Times New Roman" w:cs="Times New Roman"/>
                <w:color w:val="000000"/>
                <w:sz w:val="24"/>
                <w:szCs w:val="24"/>
              </w:rPr>
              <w:t>контроль;</w:t>
            </w:r>
          </w:p>
        </w:tc>
      </w:tr>
      <w:tr w:rsidR="00766444" w:rsidRPr="00CE7B03" w14:paraId="70800446" w14:textId="77777777" w:rsidTr="00CE1CBE">
        <w:trPr>
          <w:trHeight w:hRule="exact" w:val="1133"/>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2DED69C" w14:textId="77777777" w:rsidR="00766444" w:rsidRPr="00CE7B03" w:rsidRDefault="003B45E6" w:rsidP="00CE7B03">
            <w:pPr>
              <w:autoSpaceDE w:val="0"/>
              <w:autoSpaceDN w:val="0"/>
              <w:spacing w:after="0" w:line="360" w:lineRule="auto"/>
              <w:ind w:left="72"/>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ru-RU"/>
              </w:rPr>
              <w:t>6</w:t>
            </w:r>
            <w:r w:rsidR="00CA5CBB" w:rsidRPr="00CE7B03">
              <w:rPr>
                <w:rFonts w:ascii="Times New Roman" w:eastAsia="Times New Roman" w:hAnsi="Times New Roman" w:cs="Times New Roman"/>
                <w:color w:val="000000"/>
                <w:sz w:val="24"/>
                <w:szCs w:val="24"/>
              </w:rPr>
              <w:t>9.</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59DBF536"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Ф.А. Искандер.</w:t>
            </w:r>
          </w:p>
          <w:p w14:paraId="665B10F3"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«Тринадцатый подвиг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Геракла»: школа, учитель, ученики.</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4EA62F8A"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87AA53C"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421E269"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F7BA66"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03.03.2024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4B6B665"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2A683CF7" w14:textId="77777777" w:rsidTr="00CE1CBE">
        <w:trPr>
          <w:trHeight w:hRule="exact" w:val="11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A30EB7C"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70.</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1C6F034"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Ф.А. Искандер.</w:t>
            </w:r>
          </w:p>
          <w:p w14:paraId="07F9D3FC" w14:textId="77777777" w:rsidR="00766444" w:rsidRPr="00CE7B03" w:rsidRDefault="00CA5CBB" w:rsidP="00CE1CBE">
            <w:pPr>
              <w:autoSpaceDE w:val="0"/>
              <w:autoSpaceDN w:val="0"/>
              <w:spacing w:after="0" w:line="240" w:lineRule="auto"/>
              <w:ind w:left="72" w:right="43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«Тринадцатый подвиг Геракла»: юмор в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рассказе.</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6461CE7"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1ACF7FCB"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2566593A"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279CEAD"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06.03.2024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75FA9D0F"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4E2FC229" w14:textId="77777777" w:rsidTr="00CE1CBE">
        <w:trPr>
          <w:trHeight w:hRule="exact" w:val="113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BF79496"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71.</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640C3BEC"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В.М. Шукшин.</w:t>
            </w:r>
          </w:p>
          <w:p w14:paraId="4463A945" w14:textId="77777777" w:rsidR="00766444" w:rsidRPr="00CE7B03" w:rsidRDefault="00CA5CBB" w:rsidP="00CE1CBE">
            <w:pPr>
              <w:autoSpaceDE w:val="0"/>
              <w:autoSpaceDN w:val="0"/>
              <w:spacing w:after="0" w:line="240" w:lineRule="auto"/>
              <w:ind w:left="72" w:right="988"/>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«Критики»: образ странного героя в рассказе.</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3E61A26B"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2A0C15B"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2C269BC6"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032BAFE"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09.03.2024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53C87BB"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0E9362FD" w14:textId="77777777" w:rsidTr="00CE1CBE">
        <w:trPr>
          <w:trHeight w:hRule="exact" w:val="112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3885B3"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72.</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86DDF99" w14:textId="77777777" w:rsidR="00766444" w:rsidRPr="00CE7B03" w:rsidRDefault="00CA5CBB" w:rsidP="00CE1CBE">
            <w:pPr>
              <w:autoSpaceDE w:val="0"/>
              <w:autoSpaceDN w:val="0"/>
              <w:spacing w:after="0" w:line="240" w:lineRule="auto"/>
              <w:ind w:left="72" w:right="288"/>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В.П. Астафьев. «Конь с розовой гривой»: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проблематика рассказа, речь героев.</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A27B392"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020AA5B"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00340F06"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83101DD"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10.03.2024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B217BB3"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4C99EE0C" w14:textId="77777777" w:rsidTr="00CE1CBE">
        <w:trPr>
          <w:trHeight w:hRule="exact" w:val="85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7493909"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73.</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5F1DDFCA"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Внеклассное чтение. Ю.И. Коваль. «Самая лёгкая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лодка в мире».</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81F3A34"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1088D00"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4015DDA4"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1E4AF9A"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13.03.2024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5D316FC6"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58BB4095" w14:textId="77777777" w:rsidTr="00CE1CBE">
        <w:trPr>
          <w:trHeight w:hRule="exact" w:val="197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4E2A82"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74.</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9C1A97F"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Произведения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 xml:space="preserve">современных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отечественных писателей-фантастов. А. В.</w:t>
            </w:r>
          </w:p>
          <w:p w14:paraId="15905909"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Жвалевский и Е. Б.</w:t>
            </w:r>
          </w:p>
          <w:p w14:paraId="5DB47753"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Пастернак. «Время всегда хорошее».</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F5288CF"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C576F59"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515796CD"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8411EC6"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16.03.2024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654665C6"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7D4B6FB9" w14:textId="77777777" w:rsidTr="00CE1CBE">
        <w:trPr>
          <w:trHeight w:hRule="exact" w:val="85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2A9844C"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75.</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5C452E3A"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lang w:val="ru-RU"/>
              </w:rPr>
              <w:t xml:space="preserve">А.В. Жвалевский и Е.Б. Пастернак. </w:t>
            </w:r>
            <w:r w:rsidRPr="00CE7B03">
              <w:rPr>
                <w:rFonts w:ascii="Times New Roman" w:eastAsia="Times New Roman" w:hAnsi="Times New Roman" w:cs="Times New Roman"/>
                <w:color w:val="000000"/>
                <w:sz w:val="24"/>
                <w:szCs w:val="24"/>
              </w:rPr>
              <w:t>«Время всегда хорошее».</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50B4002"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7BA37DDD"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4A209221"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E92C5CB"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17.03.2024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FBAD35D"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3AF253EF" w14:textId="77777777" w:rsidTr="00CE1CBE">
        <w:trPr>
          <w:trHeight w:hRule="exact" w:val="571"/>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09FD59"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76.</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644923F5" w14:textId="77777777" w:rsidR="00766444" w:rsidRPr="00CE7B03" w:rsidRDefault="00CA5CBB" w:rsidP="00CE1CBE">
            <w:pPr>
              <w:autoSpaceDE w:val="0"/>
              <w:autoSpaceDN w:val="0"/>
              <w:spacing w:after="0" w:line="240" w:lineRule="auto"/>
              <w:ind w:left="72" w:right="864"/>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С.В. Лукьяненко. "Мальчик и Тьма".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4F56C08"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363E5CAD"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17636A9"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F1BB4C0"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20.03.2024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64F23544" w14:textId="77777777" w:rsidR="00766444" w:rsidRPr="00CE7B03" w:rsidRDefault="00CA5CBB" w:rsidP="00CE7B03">
            <w:pPr>
              <w:autoSpaceDE w:val="0"/>
              <w:autoSpaceDN w:val="0"/>
              <w:spacing w:after="0" w:line="360" w:lineRule="auto"/>
              <w:ind w:left="72" w:right="14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 xml:space="preserve">; </w:t>
            </w:r>
            <w:r w:rsidRPr="00CE7B03">
              <w:rPr>
                <w:rFonts w:ascii="Times New Roman" w:hAnsi="Times New Roman" w:cs="Times New Roman"/>
                <w:sz w:val="24"/>
                <w:szCs w:val="24"/>
              </w:rPr>
              <w:br/>
            </w:r>
            <w:r w:rsidRPr="00CE7B03">
              <w:rPr>
                <w:rFonts w:ascii="Times New Roman" w:eastAsia="Times New Roman" w:hAnsi="Times New Roman" w:cs="Times New Roman"/>
                <w:color w:val="000000"/>
                <w:sz w:val="24"/>
                <w:szCs w:val="24"/>
              </w:rPr>
              <w:t>Устный опрос;</w:t>
            </w:r>
          </w:p>
        </w:tc>
      </w:tr>
      <w:tr w:rsidR="00766444" w:rsidRPr="00CE7B03" w14:paraId="619CA460" w14:textId="77777777" w:rsidTr="004B6052">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8AD6AE"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77.</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525ACFC4" w14:textId="77777777" w:rsidR="00766444" w:rsidRPr="00CE7B03" w:rsidRDefault="00CA5CBB" w:rsidP="00CE1CBE">
            <w:pPr>
              <w:autoSpaceDE w:val="0"/>
              <w:autoSpaceDN w:val="0"/>
              <w:spacing w:after="0" w:line="240" w:lineRule="auto"/>
              <w:ind w:left="72" w:right="864"/>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С.В. Лукьяненко. "Мальчик и Тьма".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00E1641B"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61CA0160"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DA3A81B"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74C5CA"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24.03.2024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5CD48FC7"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6624218E" w14:textId="77777777" w:rsidTr="00CE1CBE">
        <w:trPr>
          <w:trHeight w:hRule="exact" w:val="1163"/>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15AE3F8"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lastRenderedPageBreak/>
              <w:t>78.</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6E88CEB"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Развитие речи. С.В.</w:t>
            </w:r>
          </w:p>
          <w:p w14:paraId="4272D575" w14:textId="77777777" w:rsidR="00766444" w:rsidRPr="00CE7B03" w:rsidRDefault="00CA5CBB" w:rsidP="00CE1CBE">
            <w:pPr>
              <w:autoSpaceDE w:val="0"/>
              <w:autoSpaceDN w:val="0"/>
              <w:spacing w:after="0" w:line="240" w:lineRule="auto"/>
              <w:ind w:left="72" w:right="144"/>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Лукьяненко. "Мальчик и Тьма". Ответ на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проблемный вопрос.</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4A73CB49"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74A8AEE"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1C0BD60"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A2E01D0"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03.04.2024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2085EA9" w14:textId="77777777" w:rsidR="00766444" w:rsidRPr="00CE7B03" w:rsidRDefault="00CA5CBB" w:rsidP="00CE7B03">
            <w:pPr>
              <w:autoSpaceDE w:val="0"/>
              <w:autoSpaceDN w:val="0"/>
              <w:spacing w:after="0" w:line="360" w:lineRule="auto"/>
              <w:ind w:left="72" w:right="288"/>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Письменный контроль;</w:t>
            </w:r>
          </w:p>
        </w:tc>
      </w:tr>
      <w:tr w:rsidR="00766444" w:rsidRPr="00CE7B03" w14:paraId="6C629945" w14:textId="77777777" w:rsidTr="00CE1CBE">
        <w:trPr>
          <w:trHeight w:hRule="exact" w:val="1137"/>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3282C37"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79.</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0734F57A"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lang w:val="ru-RU"/>
              </w:rPr>
              <w:t xml:space="preserve">Литература народов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 xml:space="preserve">Российской Федерации. Г. Тукай. </w:t>
            </w:r>
            <w:r w:rsidRPr="00CE7B03">
              <w:rPr>
                <w:rFonts w:ascii="Times New Roman" w:eastAsia="Times New Roman" w:hAnsi="Times New Roman" w:cs="Times New Roman"/>
                <w:color w:val="000000"/>
                <w:sz w:val="24"/>
                <w:szCs w:val="24"/>
              </w:rPr>
              <w:t>«Родная деревня»,«Книга».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5BA0557"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1C6BA10A"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80DCC94"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46E42B2"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04.04.2024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501AD4F"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4FD1F470" w14:textId="77777777" w:rsidTr="00CE1CBE">
        <w:trPr>
          <w:trHeight w:hRule="exact" w:val="1125"/>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D9EE9A6"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80.</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4764943"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К. Кулиев «Когда на меня навалилась беда...»,</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«Каким бы ни был малым мой народ...».</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8E585E0"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184DCA01"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B4B43EE"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79EAD0"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07.04.2024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D31F007"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02C29F2C" w14:textId="77777777" w:rsidTr="00CE1CBE">
        <w:trPr>
          <w:trHeight w:hRule="exact" w:val="2261"/>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49B59DC"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81.</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16D3195A"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Внеклассное чтение. М.</w:t>
            </w:r>
          </w:p>
          <w:p w14:paraId="3B804FA9"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lang w:val="ru-RU"/>
              </w:rPr>
              <w:t xml:space="preserve">Карим. "Бессмертие"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 xml:space="preserve">(фрагменты). РК. Тема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 xml:space="preserve">патриотизма в лирике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 xml:space="preserve">сибирских поэтов. </w:t>
            </w:r>
            <w:r w:rsidRPr="00CE7B03">
              <w:rPr>
                <w:rFonts w:ascii="Times New Roman" w:eastAsia="Times New Roman" w:hAnsi="Times New Roman" w:cs="Times New Roman"/>
                <w:color w:val="000000"/>
                <w:sz w:val="24"/>
                <w:szCs w:val="24"/>
              </w:rPr>
              <w:t>Андрей Тарханов «Сын грома»</w:t>
            </w:r>
            <w:r w:rsidRPr="00CE7B03">
              <w:rPr>
                <w:rFonts w:ascii="Times New Roman" w:hAnsi="Times New Roman" w:cs="Times New Roman"/>
                <w:sz w:val="24"/>
                <w:szCs w:val="24"/>
              </w:rPr>
              <w:br/>
            </w:r>
            <w:r w:rsidRPr="00CE7B03">
              <w:rPr>
                <w:rFonts w:ascii="Times New Roman" w:eastAsia="Times New Roman" w:hAnsi="Times New Roman" w:cs="Times New Roman"/>
                <w:color w:val="000000"/>
                <w:sz w:val="24"/>
                <w:szCs w:val="24"/>
              </w:rPr>
              <w:t>(по мотивам мансийских героических поэм).</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447CE88D"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6F2411E"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6B8D1DA"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B574347"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10.04.2024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6DBCE5A3"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45794C19" w14:textId="77777777" w:rsidTr="00CE1CBE">
        <w:trPr>
          <w:trHeight w:hRule="exact" w:val="1131"/>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F60FF52"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82.</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72FF0AA"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Произведения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зарубежных писателей. Д. Дефо. «Робинзон Крузо»(главы по выбору).</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5308EB0"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2DEC31E"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36F00CD2"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228B39A"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13.04.2024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5E7EE739"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6A3E0BC7" w14:textId="77777777" w:rsidTr="00CE1CBE">
        <w:trPr>
          <w:trHeight w:hRule="exact" w:val="8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969457B"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83.</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69B56D3" w14:textId="77777777" w:rsidR="00766444" w:rsidRPr="00CE7B03" w:rsidRDefault="00CA5CBB" w:rsidP="00CE1CBE">
            <w:pPr>
              <w:autoSpaceDE w:val="0"/>
              <w:autoSpaceDN w:val="0"/>
              <w:spacing w:after="0" w:line="240" w:lineRule="auto"/>
              <w:ind w:left="72" w:right="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Д. Дефо. «Робинзон Крузо» (главы по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выбору).</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005EC003"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DF8E105"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5FDD63EB"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B4F1433"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14.04.2024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3C6BC99"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3F008BF8" w14:textId="77777777" w:rsidTr="00CE1CBE">
        <w:trPr>
          <w:trHeight w:hRule="exact" w:val="84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956B518"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84.</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E6E57D3" w14:textId="77777777" w:rsidR="00766444" w:rsidRPr="00CE7B03" w:rsidRDefault="00CA5CBB" w:rsidP="00CE1CBE">
            <w:pPr>
              <w:autoSpaceDE w:val="0"/>
              <w:autoSpaceDN w:val="0"/>
              <w:spacing w:after="0" w:line="240" w:lineRule="auto"/>
              <w:ind w:left="72" w:right="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Д. Дефо. «Робинзон Крузо» (главы по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выбору).</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A2C0807"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763CCE3B"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5C09789"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8821E0A"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17.04.2024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52C7331C"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1DA20F0E" w14:textId="77777777" w:rsidTr="00CE1CBE">
        <w:trPr>
          <w:trHeight w:hRule="exact" w:val="98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30677EC"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85.</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A334F81"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Дж. Свифт. «Путешествия Г улливера» (главы по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выбору).</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D7DFF9A"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5C3749D"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365D7152"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9D118CD"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20.04.2024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25B14B4A"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70429F34" w14:textId="77777777" w:rsidTr="00CE1CBE">
        <w:trPr>
          <w:trHeight w:hRule="exact" w:val="84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D285643"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86.</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F8241CD"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Дж. Свифт. «Путешествия Г улливера» (главы по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выбору).</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032319E3"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74A4C6B8"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06875F5"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82252C"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27.04.2024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5D8FBDA"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1666B907" w14:textId="77777777" w:rsidTr="00CE1CBE">
        <w:trPr>
          <w:trHeight w:hRule="exact" w:val="17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6E272E5"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87.</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85E8F55"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Произведения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зарубежных писателей на тему взросления человека. Ж. Верн. «Дети капитана Гранта» (главы по выбору).</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5EADAF68"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82F089D"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4F6A5516"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D4F15F8"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28.04.2024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E0A90EE"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094A4D" w14:paraId="530358E4" w14:textId="77777777" w:rsidTr="004B6052">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D50EB7"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88.</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1A28620" w14:textId="77777777" w:rsidR="00766444" w:rsidRPr="00CE7B03" w:rsidRDefault="00CA5CBB" w:rsidP="00CE1CBE">
            <w:pPr>
              <w:autoSpaceDE w:val="0"/>
              <w:autoSpaceDN w:val="0"/>
              <w:spacing w:after="0" w:line="240" w:lineRule="auto"/>
              <w:ind w:left="72" w:right="144"/>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Ж. Верн. «Дети капитана Гранта» (главы по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выбору).</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03007F60"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5234231"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4AF341B"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06EECA5"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04.05.2024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A791ABB"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Самооценка с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 xml:space="preserve">использованием«Оценочного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листа»;</w:t>
            </w:r>
          </w:p>
        </w:tc>
      </w:tr>
      <w:tr w:rsidR="00766444" w:rsidRPr="00CE7B03" w14:paraId="3ECDE1FA" w14:textId="77777777" w:rsidTr="0037057B">
        <w:trPr>
          <w:trHeight w:hRule="exact" w:val="8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7609C8"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lastRenderedPageBreak/>
              <w:t>89.</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5620729" w14:textId="77777777" w:rsidR="00766444" w:rsidRPr="00CE7B03" w:rsidRDefault="00CA5CBB" w:rsidP="00CE1CBE">
            <w:pPr>
              <w:autoSpaceDE w:val="0"/>
              <w:autoSpaceDN w:val="0"/>
              <w:spacing w:after="0" w:line="240" w:lineRule="auto"/>
              <w:ind w:left="72" w:right="144"/>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Х. Ли. «Убить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пересмешника» (главы по выбору).</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5CB99100"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5FC966C"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56239CE0"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462FF1"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05.05.2024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2A9FFFA"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094A4D" w14:paraId="32B0C425" w14:textId="77777777" w:rsidTr="00C91912">
        <w:trPr>
          <w:trHeight w:hRule="exact" w:val="113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B630A95"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90.</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19A035F" w14:textId="77777777" w:rsidR="00766444" w:rsidRPr="00CE7B03" w:rsidRDefault="00CA5CBB" w:rsidP="00CE1CBE">
            <w:pPr>
              <w:autoSpaceDE w:val="0"/>
              <w:autoSpaceDN w:val="0"/>
              <w:spacing w:after="0" w:line="240" w:lineRule="auto"/>
              <w:ind w:left="72" w:right="144"/>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Х. Ли. «Убить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пересмешника» (главы по выбору).</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C801620"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8DD8F75"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6D5606E"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E14F7F"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08.05.2024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8B3BEEF" w14:textId="77777777" w:rsidR="00766444" w:rsidRPr="00CE7B03" w:rsidRDefault="00CA5CBB" w:rsidP="00C91912">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Самооценка с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 xml:space="preserve">использованием«Оценочного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листа»;</w:t>
            </w:r>
          </w:p>
        </w:tc>
      </w:tr>
      <w:tr w:rsidR="00766444" w:rsidRPr="00CE7B03" w14:paraId="3353334B" w14:textId="77777777" w:rsidTr="0037057B">
        <w:trPr>
          <w:trHeight w:hRule="exact" w:val="175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6199CE"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91.</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5564FEC"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Произведения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современных зарубежных писателей-фантастов. Дж.</w:t>
            </w:r>
          </w:p>
          <w:p w14:paraId="4B44F3A4" w14:textId="77777777" w:rsidR="00766444" w:rsidRPr="00CE7B03" w:rsidRDefault="00CA5CBB" w:rsidP="00CE1CBE">
            <w:pPr>
              <w:autoSpaceDE w:val="0"/>
              <w:autoSpaceDN w:val="0"/>
              <w:spacing w:after="0" w:line="240" w:lineRule="auto"/>
              <w:ind w:left="72" w:right="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К. Роулинг. «Гарри Поттер» (главы по выбору).</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F43AB6D"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2144E10"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0039101"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3DEC15B"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11.05.2024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23ACB2C7"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75AB2A5C" w14:textId="77777777" w:rsidTr="0037057B">
        <w:trPr>
          <w:trHeight w:hRule="exact" w:val="1705"/>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E3842A"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92.</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851F069"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Произведения </w:t>
            </w:r>
            <w:r w:rsidRPr="00CE7B03">
              <w:rPr>
                <w:rFonts w:ascii="Times New Roman" w:hAnsi="Times New Roman" w:cs="Times New Roman"/>
                <w:sz w:val="24"/>
                <w:szCs w:val="24"/>
                <w:lang w:val="ru-RU"/>
              </w:rPr>
              <w:br/>
            </w:r>
            <w:r w:rsidRPr="00CE7B03">
              <w:rPr>
                <w:rFonts w:ascii="Times New Roman" w:eastAsia="Times New Roman" w:hAnsi="Times New Roman" w:cs="Times New Roman"/>
                <w:color w:val="000000"/>
                <w:sz w:val="24"/>
                <w:szCs w:val="24"/>
                <w:lang w:val="ru-RU"/>
              </w:rPr>
              <w:t>современных зарубежных писателей-фантастов. Дж.</w:t>
            </w:r>
          </w:p>
          <w:p w14:paraId="0A80CBFB" w14:textId="77777777" w:rsidR="00766444" w:rsidRPr="00CE7B03" w:rsidRDefault="00CA5CBB" w:rsidP="00CE1CBE">
            <w:pPr>
              <w:autoSpaceDE w:val="0"/>
              <w:autoSpaceDN w:val="0"/>
              <w:spacing w:after="0" w:line="240" w:lineRule="auto"/>
              <w:ind w:left="72" w:right="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К. Роулинг. «Гарри Поттер» (главы по выбору).</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0A1E1BE0"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02022FD"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2BEB09BF"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E1A2F3"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12.05.2024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553537D1"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09A04A8C" w14:textId="77777777" w:rsidTr="0037057B">
        <w:trPr>
          <w:trHeight w:hRule="exact" w:val="709"/>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84F8AB"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93.</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02448BAC" w14:textId="77777777" w:rsidR="00766444" w:rsidRPr="00CE7B03" w:rsidRDefault="00CA5CBB" w:rsidP="00CE1CBE">
            <w:pPr>
              <w:autoSpaceDE w:val="0"/>
              <w:autoSpaceDN w:val="0"/>
              <w:spacing w:after="0" w:line="240" w:lineRule="auto"/>
              <w:ind w:left="72" w:right="576"/>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Д. У. Джонс. «Дом с характером».</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AAEE6E8"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2DD0636"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34440B60"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31753FD6"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15.05.2024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7A1EC609"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1F179D3C" w14:textId="77777777" w:rsidTr="0037057B">
        <w:trPr>
          <w:trHeight w:hRule="exact" w:val="577"/>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5589953"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94.</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12FEF566" w14:textId="77777777" w:rsidR="00766444" w:rsidRPr="00CE7B03" w:rsidRDefault="00CA5CBB" w:rsidP="00CE1CBE">
            <w:pPr>
              <w:autoSpaceDE w:val="0"/>
              <w:autoSpaceDN w:val="0"/>
              <w:spacing w:after="0" w:line="240" w:lineRule="auto"/>
              <w:ind w:left="72" w:right="576"/>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Д. У. Джонс. «Дом с характером».</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5A190147"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C52D59E"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0D9B330"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ABC1966"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18.05.2024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D27132E"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005BF65D" w14:textId="77777777" w:rsidTr="00C91912">
        <w:trPr>
          <w:trHeight w:hRule="exact" w:val="112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F7D23F"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95.</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949B7B8" w14:textId="77777777" w:rsidR="00766444" w:rsidRPr="00CE7B03" w:rsidRDefault="0037057B" w:rsidP="00CE1CBE">
            <w:pPr>
              <w:autoSpaceDE w:val="0"/>
              <w:autoSpaceDN w:val="0"/>
              <w:spacing w:after="0" w:line="240" w:lineRule="auto"/>
              <w:ind w:left="72" w:right="144"/>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Внеклассное чтение. Дж. Родари.</w:t>
            </w:r>
            <w:r w:rsidR="00CA5CBB" w:rsidRPr="00CE7B03">
              <w:rPr>
                <w:rFonts w:ascii="Times New Roman" w:eastAsia="Times New Roman" w:hAnsi="Times New Roman" w:cs="Times New Roman"/>
                <w:color w:val="000000"/>
                <w:sz w:val="24"/>
                <w:szCs w:val="24"/>
                <w:lang w:val="ru-RU"/>
              </w:rPr>
              <w:t xml:space="preserve">Рассказ«Сиренида»: </w:t>
            </w:r>
            <w:r w:rsidR="00CA5CBB" w:rsidRPr="00CE7B03">
              <w:rPr>
                <w:rFonts w:ascii="Times New Roman" w:hAnsi="Times New Roman" w:cs="Times New Roman"/>
                <w:sz w:val="24"/>
                <w:szCs w:val="24"/>
                <w:lang w:val="ru-RU"/>
              </w:rPr>
              <w:br/>
            </w:r>
            <w:r w:rsidR="00CA5CBB" w:rsidRPr="00CE7B03">
              <w:rPr>
                <w:rFonts w:ascii="Times New Roman" w:eastAsia="Times New Roman" w:hAnsi="Times New Roman" w:cs="Times New Roman"/>
                <w:color w:val="000000"/>
                <w:sz w:val="24"/>
                <w:szCs w:val="24"/>
                <w:lang w:val="ru-RU"/>
              </w:rPr>
              <w:t xml:space="preserve">фантастическое в </w:t>
            </w:r>
            <w:r w:rsidR="00CA5CBB" w:rsidRPr="00CE7B03">
              <w:rPr>
                <w:rFonts w:ascii="Times New Roman" w:hAnsi="Times New Roman" w:cs="Times New Roman"/>
                <w:sz w:val="24"/>
                <w:szCs w:val="24"/>
                <w:lang w:val="ru-RU"/>
              </w:rPr>
              <w:br/>
            </w:r>
            <w:r w:rsidR="00CA5CBB" w:rsidRPr="00CE7B03">
              <w:rPr>
                <w:rFonts w:ascii="Times New Roman" w:eastAsia="Times New Roman" w:hAnsi="Times New Roman" w:cs="Times New Roman"/>
                <w:color w:val="000000"/>
                <w:sz w:val="24"/>
                <w:szCs w:val="24"/>
                <w:lang w:val="ru-RU"/>
              </w:rPr>
              <w:t>произведении.</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0C19D8DA"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6A0CFDA"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252C1EC"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BE671DE"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19.05.2024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2AB4AA9"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3ADDBCC6" w14:textId="77777777" w:rsidTr="00C91912">
        <w:trPr>
          <w:trHeight w:hRule="exact" w:val="65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306ED68"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96.</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1BCE9248" w14:textId="77777777" w:rsidR="00766444" w:rsidRPr="00CE7B03" w:rsidRDefault="00CA5CBB" w:rsidP="00CE1CBE">
            <w:pPr>
              <w:autoSpaceDE w:val="0"/>
              <w:autoSpaceDN w:val="0"/>
              <w:spacing w:after="0" w:line="240" w:lineRule="auto"/>
              <w:ind w:left="72" w:right="288"/>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Итоговая контрольная работа за 2-е полугодие.</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5ECEA620"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38C80EE3"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DEFFE91"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B05F44B"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22.05.2024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E799F37" w14:textId="77777777" w:rsidR="00766444" w:rsidRPr="00CE7B03" w:rsidRDefault="00CA5CBB" w:rsidP="00C91912">
            <w:pPr>
              <w:autoSpaceDE w:val="0"/>
              <w:autoSpaceDN w:val="0"/>
              <w:spacing w:after="0" w:line="240" w:lineRule="auto"/>
              <w:ind w:left="72" w:right="288"/>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Письменный контроль;</w:t>
            </w:r>
          </w:p>
        </w:tc>
      </w:tr>
      <w:tr w:rsidR="00766444" w:rsidRPr="00CE7B03" w14:paraId="025454CF" w14:textId="77777777" w:rsidTr="0037057B">
        <w:trPr>
          <w:trHeight w:hRule="exact" w:val="731"/>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9FCFD2"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97.</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8F48799" w14:textId="77777777" w:rsidR="00766444" w:rsidRPr="00CE7B03" w:rsidRDefault="00CA5CBB" w:rsidP="00CE1CBE">
            <w:pPr>
              <w:autoSpaceDE w:val="0"/>
              <w:autoSpaceDN w:val="0"/>
              <w:spacing w:after="0" w:line="240" w:lineRule="auto"/>
              <w:ind w:left="72" w:right="144"/>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Повторение и обобщение изученного. (резервный урок)</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5802F064"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3CD1741"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E01D3CE"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572772B5"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24.05.2024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F6860BF"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19295B04" w14:textId="77777777" w:rsidTr="00C91912">
        <w:trPr>
          <w:trHeight w:hRule="exact" w:val="545"/>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463F5F"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98.</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9FA05DE" w14:textId="77777777" w:rsidR="00766444" w:rsidRPr="00CE7B03" w:rsidRDefault="00CA5CBB" w:rsidP="00CE1CBE">
            <w:pPr>
              <w:autoSpaceDE w:val="0"/>
              <w:autoSpaceDN w:val="0"/>
              <w:spacing w:after="0" w:line="240" w:lineRule="auto"/>
              <w:ind w:left="72" w:right="144"/>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Повторение и обобщение изученного. (резервный урок)</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47BFE4D9"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27BB3273"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538B228B"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1BB91440" w14:textId="77777777" w:rsidR="00766444" w:rsidRPr="00CE7B03" w:rsidRDefault="003B45E6" w:rsidP="00CE7B03">
            <w:pPr>
              <w:autoSpaceDE w:val="0"/>
              <w:autoSpaceDN w:val="0"/>
              <w:spacing w:after="0" w:line="360" w:lineRule="auto"/>
              <w:ind w:left="72"/>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25.05.2024</w:t>
            </w:r>
            <w:r w:rsidR="00CA5CBB" w:rsidRPr="00CE7B03">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264AA85A" w14:textId="77777777" w:rsidR="00766444" w:rsidRPr="00CE7B03" w:rsidRDefault="00CA5CBB" w:rsidP="00CE7B03">
            <w:pPr>
              <w:autoSpaceDE w:val="0"/>
              <w:autoSpaceDN w:val="0"/>
              <w:spacing w:after="0" w:line="360" w:lineRule="auto"/>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 xml:space="preserve"> Устный опрос;</w:t>
            </w:r>
          </w:p>
        </w:tc>
      </w:tr>
      <w:tr w:rsidR="00766444" w:rsidRPr="00CE7B03" w14:paraId="2465A02A" w14:textId="77777777" w:rsidTr="0037057B">
        <w:trPr>
          <w:trHeight w:hRule="exact" w:val="7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2956585"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99.</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18647A95" w14:textId="77777777" w:rsidR="00766444" w:rsidRPr="00CE7B03" w:rsidRDefault="00CA5CBB" w:rsidP="00CE1CBE">
            <w:pPr>
              <w:autoSpaceDE w:val="0"/>
              <w:autoSpaceDN w:val="0"/>
              <w:spacing w:after="0" w:line="240" w:lineRule="auto"/>
              <w:ind w:left="72" w:right="43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Итоговая контрольная работа.</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1BF62BF"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63C1135"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496CCD3C"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E0A4C5D"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26.05.2024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C207643" w14:textId="77777777" w:rsidR="00766444" w:rsidRPr="00CE7B03" w:rsidRDefault="00CA5CBB" w:rsidP="00CE7B03">
            <w:pPr>
              <w:autoSpaceDE w:val="0"/>
              <w:autoSpaceDN w:val="0"/>
              <w:spacing w:after="0" w:line="360" w:lineRule="auto"/>
              <w:ind w:left="72" w:right="288"/>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Контрольная работа;</w:t>
            </w:r>
          </w:p>
        </w:tc>
      </w:tr>
      <w:tr w:rsidR="00766444" w:rsidRPr="00CE7B03" w14:paraId="0D1F2B25" w14:textId="77777777" w:rsidTr="0037057B">
        <w:trPr>
          <w:trHeight w:hRule="exact" w:val="705"/>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69BE2B18" w14:textId="77777777" w:rsidR="00766444" w:rsidRPr="00CE7B03" w:rsidRDefault="00CA5CBB" w:rsidP="00CE7B03">
            <w:pPr>
              <w:autoSpaceDE w:val="0"/>
              <w:autoSpaceDN w:val="0"/>
              <w:spacing w:after="0" w:line="360" w:lineRule="auto"/>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100.</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F882EA1"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Контрольные вопросы и задания. (резервный урок)</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671BA71"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340A66BB"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0E13DA12"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A1989E" w14:textId="77777777" w:rsidR="00766444" w:rsidRPr="00CE7B03" w:rsidRDefault="003B45E6" w:rsidP="00CE7B03">
            <w:pPr>
              <w:autoSpaceDE w:val="0"/>
              <w:autoSpaceDN w:val="0"/>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29.05.2024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468A218"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Устный опрос;</w:t>
            </w:r>
          </w:p>
        </w:tc>
      </w:tr>
      <w:tr w:rsidR="00766444" w:rsidRPr="00CE7B03" w14:paraId="3A67229F" w14:textId="77777777" w:rsidTr="0037057B">
        <w:trPr>
          <w:trHeight w:hRule="exact" w:val="85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7FC6D54C"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 xml:space="preserve">101. </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09F1C0EB" w14:textId="77777777" w:rsidR="00766444" w:rsidRPr="00CE7B03" w:rsidRDefault="00CA5CBB" w:rsidP="00CE1CBE">
            <w:pPr>
              <w:autoSpaceDE w:val="0"/>
              <w:autoSpaceDN w:val="0"/>
              <w:spacing w:after="0" w:line="240" w:lineRule="auto"/>
              <w:ind w:left="156" w:right="288" w:hanging="156"/>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 xml:space="preserve"> Обобщение изученного: мой читательский опыт.</w:t>
            </w:r>
          </w:p>
          <w:p w14:paraId="1A82B809" w14:textId="77777777" w:rsidR="00766444" w:rsidRPr="00CE7B03" w:rsidRDefault="00CA5CBB" w:rsidP="00CE1CBE">
            <w:pPr>
              <w:autoSpaceDE w:val="0"/>
              <w:autoSpaceDN w:val="0"/>
              <w:spacing w:after="0" w:line="24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(резервный урок)</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3DB01BF" w14:textId="77777777" w:rsidR="00766444" w:rsidRPr="00CE7B03" w:rsidRDefault="00CA5CBB" w:rsidP="00CE1CBE">
            <w:pPr>
              <w:autoSpaceDE w:val="0"/>
              <w:autoSpaceDN w:val="0"/>
              <w:spacing w:after="0" w:line="240" w:lineRule="auto"/>
              <w:ind w:left="74"/>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23DEB303"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31863D87"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05F329CE"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30.05.20</w:t>
            </w:r>
            <w:r w:rsidR="003B45E6">
              <w:rPr>
                <w:rFonts w:ascii="Times New Roman" w:eastAsia="Times New Roman" w:hAnsi="Times New Roman" w:cs="Times New Roman"/>
                <w:color w:val="000000"/>
                <w:sz w:val="24"/>
                <w:szCs w:val="24"/>
              </w:rPr>
              <w:t>24</w:t>
            </w:r>
            <w:r w:rsidRPr="00CE7B03">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5C977B6E" w14:textId="77777777" w:rsidR="00766444" w:rsidRPr="00CE7B03" w:rsidRDefault="00CA5CBB" w:rsidP="00CE7B03">
            <w:pPr>
              <w:autoSpaceDE w:val="0"/>
              <w:autoSpaceDN w:val="0"/>
              <w:spacing w:after="0" w:line="360" w:lineRule="auto"/>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 xml:space="preserve"> Устный опрос;</w:t>
            </w:r>
          </w:p>
        </w:tc>
      </w:tr>
      <w:tr w:rsidR="00766444" w:rsidRPr="00C91912" w14:paraId="7396E4C1" w14:textId="77777777" w:rsidTr="004B6052">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14:paraId="21A80AAD" w14:textId="77777777" w:rsidR="00766444" w:rsidRPr="00CE7B03" w:rsidRDefault="00CA5CBB" w:rsidP="00CE7B03">
            <w:pPr>
              <w:autoSpaceDE w:val="0"/>
              <w:autoSpaceDN w:val="0"/>
              <w:spacing w:after="0" w:line="360" w:lineRule="auto"/>
              <w:ind w:left="72"/>
              <w:contextualSpacing/>
              <w:jc w:val="both"/>
              <w:rPr>
                <w:rFonts w:ascii="Times New Roman" w:hAnsi="Times New Roman" w:cs="Times New Roman"/>
                <w:sz w:val="24"/>
                <w:szCs w:val="24"/>
              </w:rPr>
            </w:pPr>
            <w:r w:rsidRPr="00CE7B03">
              <w:rPr>
                <w:rFonts w:ascii="Times New Roman" w:eastAsia="Times New Roman" w:hAnsi="Times New Roman" w:cs="Times New Roman"/>
                <w:color w:val="000000"/>
                <w:sz w:val="24"/>
                <w:szCs w:val="24"/>
              </w:rPr>
              <w:t xml:space="preserve">102. </w:t>
            </w:r>
          </w:p>
        </w:tc>
        <w:tc>
          <w:tcPr>
            <w:tcW w:w="33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6AE4B51" w14:textId="77777777" w:rsidR="00766444" w:rsidRPr="00CE7B03" w:rsidRDefault="00C91912" w:rsidP="00CE1CBE">
            <w:pPr>
              <w:tabs>
                <w:tab w:val="left" w:pos="576"/>
              </w:tabs>
              <w:autoSpaceDE w:val="0"/>
              <w:autoSpaceDN w:val="0"/>
              <w:spacing w:after="0" w:line="240" w:lineRule="auto"/>
              <w:ind w:right="1008"/>
              <w:contextualSpacing/>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Задание на лето. </w:t>
            </w:r>
            <w:r w:rsidR="00CA5CBB" w:rsidRPr="00CE7B03">
              <w:rPr>
                <w:rFonts w:ascii="Times New Roman" w:eastAsia="Times New Roman" w:hAnsi="Times New Roman" w:cs="Times New Roman"/>
                <w:color w:val="000000"/>
                <w:sz w:val="24"/>
                <w:szCs w:val="24"/>
                <w:lang w:val="ru-RU"/>
              </w:rPr>
              <w:t>(резервный урок)</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78C2C4F" w14:textId="77777777" w:rsidR="00766444" w:rsidRPr="00C91912" w:rsidRDefault="00CA5CBB" w:rsidP="00CE1CBE">
            <w:pPr>
              <w:autoSpaceDE w:val="0"/>
              <w:autoSpaceDN w:val="0"/>
              <w:spacing w:after="0" w:line="240" w:lineRule="auto"/>
              <w:ind w:left="74"/>
              <w:contextualSpacing/>
              <w:jc w:val="both"/>
              <w:rPr>
                <w:rFonts w:ascii="Times New Roman" w:hAnsi="Times New Roman" w:cs="Times New Roman"/>
                <w:sz w:val="24"/>
                <w:szCs w:val="24"/>
                <w:lang w:val="ru-RU"/>
              </w:rPr>
            </w:pPr>
            <w:r w:rsidRPr="00C91912">
              <w:rPr>
                <w:rFonts w:ascii="Times New Roman" w:eastAsia="Times New Roman" w:hAnsi="Times New Roman" w:cs="Times New Roman"/>
                <w:color w:val="000000"/>
                <w:sz w:val="24"/>
                <w:szCs w:val="24"/>
                <w:lang w:val="ru-RU"/>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78C89EC" w14:textId="77777777" w:rsidR="00766444" w:rsidRPr="00C91912" w:rsidRDefault="00CA5CBB" w:rsidP="00CE7B03">
            <w:pPr>
              <w:autoSpaceDE w:val="0"/>
              <w:autoSpaceDN w:val="0"/>
              <w:spacing w:after="0" w:line="360" w:lineRule="auto"/>
              <w:ind w:left="72"/>
              <w:contextualSpacing/>
              <w:jc w:val="both"/>
              <w:rPr>
                <w:rFonts w:ascii="Times New Roman" w:hAnsi="Times New Roman" w:cs="Times New Roman"/>
                <w:sz w:val="24"/>
                <w:szCs w:val="24"/>
                <w:lang w:val="ru-RU"/>
              </w:rPr>
            </w:pPr>
            <w:r w:rsidRPr="00C91912">
              <w:rPr>
                <w:rFonts w:ascii="Times New Roman" w:eastAsia="Times New Roman" w:hAnsi="Times New Roman" w:cs="Times New Roman"/>
                <w:color w:val="000000"/>
                <w:sz w:val="24"/>
                <w:szCs w:val="24"/>
                <w:lang w:val="ru-RU"/>
              </w:rPr>
              <w:t>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7593F78D" w14:textId="77777777" w:rsidR="00766444" w:rsidRPr="00C91912" w:rsidRDefault="00CA5CBB" w:rsidP="00CE7B03">
            <w:pPr>
              <w:autoSpaceDE w:val="0"/>
              <w:autoSpaceDN w:val="0"/>
              <w:spacing w:after="0" w:line="360" w:lineRule="auto"/>
              <w:ind w:left="72"/>
              <w:contextualSpacing/>
              <w:jc w:val="both"/>
              <w:rPr>
                <w:rFonts w:ascii="Times New Roman" w:hAnsi="Times New Roman" w:cs="Times New Roman"/>
                <w:sz w:val="24"/>
                <w:szCs w:val="24"/>
                <w:lang w:val="ru-RU"/>
              </w:rPr>
            </w:pPr>
            <w:r w:rsidRPr="00C91912">
              <w:rPr>
                <w:rFonts w:ascii="Times New Roman" w:eastAsia="Times New Roman" w:hAnsi="Times New Roman" w:cs="Times New Roman"/>
                <w:color w:val="000000"/>
                <w:sz w:val="24"/>
                <w:szCs w:val="24"/>
                <w:lang w:val="ru-RU"/>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8CCDBD" w14:textId="77777777" w:rsidR="00766444" w:rsidRPr="00C91912" w:rsidRDefault="003B45E6" w:rsidP="00CE7B03">
            <w:pPr>
              <w:autoSpaceDE w:val="0"/>
              <w:autoSpaceDN w:val="0"/>
              <w:spacing w:after="0" w:line="360" w:lineRule="auto"/>
              <w:contextualSpacing/>
              <w:jc w:val="both"/>
              <w:rPr>
                <w:rFonts w:ascii="Times New Roman" w:hAnsi="Times New Roman" w:cs="Times New Roman"/>
                <w:sz w:val="24"/>
                <w:szCs w:val="24"/>
                <w:lang w:val="ru-RU"/>
              </w:rPr>
            </w:pPr>
            <w:r w:rsidRPr="00C91912">
              <w:rPr>
                <w:rFonts w:ascii="Times New Roman" w:eastAsia="Times New Roman" w:hAnsi="Times New Roman" w:cs="Times New Roman"/>
                <w:color w:val="000000"/>
                <w:sz w:val="24"/>
                <w:szCs w:val="24"/>
                <w:lang w:val="ru-RU"/>
              </w:rPr>
              <w:t>31.05.2024</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5CBDACB1" w14:textId="77777777" w:rsidR="00766444" w:rsidRPr="00C91912" w:rsidRDefault="00CA5CBB" w:rsidP="00CE7B03">
            <w:pPr>
              <w:autoSpaceDE w:val="0"/>
              <w:autoSpaceDN w:val="0"/>
              <w:spacing w:after="0" w:line="360" w:lineRule="auto"/>
              <w:ind w:left="72"/>
              <w:contextualSpacing/>
              <w:jc w:val="both"/>
              <w:rPr>
                <w:rFonts w:ascii="Times New Roman" w:hAnsi="Times New Roman" w:cs="Times New Roman"/>
                <w:sz w:val="24"/>
                <w:szCs w:val="24"/>
                <w:lang w:val="ru-RU"/>
              </w:rPr>
            </w:pPr>
            <w:r w:rsidRPr="00C91912">
              <w:rPr>
                <w:rFonts w:ascii="Times New Roman" w:eastAsia="Times New Roman" w:hAnsi="Times New Roman" w:cs="Times New Roman"/>
                <w:color w:val="000000"/>
                <w:sz w:val="24"/>
                <w:szCs w:val="24"/>
                <w:lang w:val="ru-RU"/>
              </w:rPr>
              <w:t>Устный опрос;</w:t>
            </w:r>
          </w:p>
        </w:tc>
      </w:tr>
      <w:tr w:rsidR="00766444" w:rsidRPr="00C91912" w14:paraId="65ADDA89" w14:textId="77777777" w:rsidTr="004B6052">
        <w:trPr>
          <w:trHeight w:hRule="exact" w:val="808"/>
        </w:trPr>
        <w:tc>
          <w:tcPr>
            <w:tcW w:w="395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ED2B3E0" w14:textId="77777777" w:rsidR="00766444" w:rsidRPr="00CE7B03" w:rsidRDefault="00CA5CBB" w:rsidP="0037057B">
            <w:pPr>
              <w:autoSpaceDE w:val="0"/>
              <w:autoSpaceDN w:val="0"/>
              <w:spacing w:after="0" w:line="240" w:lineRule="auto"/>
              <w:ind w:left="72" w:right="576"/>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ОБЩЕЕ КОЛИЧЕСТВО ЧАСОВ ПО ПРОГРАММЕ</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44B8AA3" w14:textId="77777777" w:rsidR="00766444" w:rsidRPr="00C91912" w:rsidRDefault="00CA5CBB" w:rsidP="00CE7B03">
            <w:pPr>
              <w:autoSpaceDE w:val="0"/>
              <w:autoSpaceDN w:val="0"/>
              <w:spacing w:after="0" w:line="360" w:lineRule="auto"/>
              <w:ind w:left="74"/>
              <w:contextualSpacing/>
              <w:jc w:val="both"/>
              <w:rPr>
                <w:rFonts w:ascii="Times New Roman" w:hAnsi="Times New Roman" w:cs="Times New Roman"/>
                <w:sz w:val="24"/>
                <w:szCs w:val="24"/>
                <w:lang w:val="ru-RU"/>
              </w:rPr>
            </w:pPr>
            <w:r w:rsidRPr="00C91912">
              <w:rPr>
                <w:rFonts w:ascii="Times New Roman" w:eastAsia="Times New Roman" w:hAnsi="Times New Roman" w:cs="Times New Roman"/>
                <w:color w:val="000000"/>
                <w:sz w:val="24"/>
                <w:szCs w:val="24"/>
                <w:lang w:val="ru-RU"/>
              </w:rPr>
              <w:t>102</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11128F92" w14:textId="77777777" w:rsidR="00766444" w:rsidRPr="00C91912" w:rsidRDefault="00CA5CBB" w:rsidP="00CE7B03">
            <w:pPr>
              <w:autoSpaceDE w:val="0"/>
              <w:autoSpaceDN w:val="0"/>
              <w:spacing w:after="0" w:line="360" w:lineRule="auto"/>
              <w:ind w:left="72"/>
              <w:contextualSpacing/>
              <w:jc w:val="both"/>
              <w:rPr>
                <w:rFonts w:ascii="Times New Roman" w:hAnsi="Times New Roman" w:cs="Times New Roman"/>
                <w:sz w:val="24"/>
                <w:szCs w:val="24"/>
                <w:lang w:val="ru-RU"/>
              </w:rPr>
            </w:pPr>
            <w:r w:rsidRPr="00C91912">
              <w:rPr>
                <w:rFonts w:ascii="Times New Roman" w:eastAsia="Times New Roman" w:hAnsi="Times New Roman" w:cs="Times New Roman"/>
                <w:color w:val="000000"/>
                <w:sz w:val="24"/>
                <w:szCs w:val="24"/>
                <w:lang w:val="ru-RU"/>
              </w:rPr>
              <w:t>4.5</w:t>
            </w:r>
          </w:p>
        </w:tc>
        <w:tc>
          <w:tcPr>
            <w:tcW w:w="48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101A8D5D" w14:textId="77777777" w:rsidR="00766444" w:rsidRPr="00C91912" w:rsidRDefault="00CA5CBB" w:rsidP="00CE7B03">
            <w:pPr>
              <w:autoSpaceDE w:val="0"/>
              <w:autoSpaceDN w:val="0"/>
              <w:spacing w:after="0" w:line="360" w:lineRule="auto"/>
              <w:ind w:left="72"/>
              <w:contextualSpacing/>
              <w:jc w:val="both"/>
              <w:rPr>
                <w:rFonts w:ascii="Times New Roman" w:hAnsi="Times New Roman" w:cs="Times New Roman"/>
                <w:sz w:val="24"/>
                <w:szCs w:val="24"/>
                <w:lang w:val="ru-RU"/>
              </w:rPr>
            </w:pPr>
            <w:r w:rsidRPr="00C91912">
              <w:rPr>
                <w:rFonts w:ascii="Times New Roman" w:eastAsia="Times New Roman" w:hAnsi="Times New Roman" w:cs="Times New Roman"/>
                <w:color w:val="000000"/>
                <w:sz w:val="24"/>
                <w:szCs w:val="24"/>
                <w:lang w:val="ru-RU"/>
              </w:rPr>
              <w:t>0</w:t>
            </w:r>
          </w:p>
        </w:tc>
      </w:tr>
    </w:tbl>
    <w:p w14:paraId="59A5AAFC" w14:textId="77777777" w:rsidR="00766444" w:rsidRPr="00C91912" w:rsidRDefault="00766444" w:rsidP="00CE7B03">
      <w:pPr>
        <w:autoSpaceDE w:val="0"/>
        <w:autoSpaceDN w:val="0"/>
        <w:spacing w:after="0" w:line="360" w:lineRule="auto"/>
        <w:contextualSpacing/>
        <w:jc w:val="both"/>
        <w:rPr>
          <w:rFonts w:ascii="Times New Roman" w:hAnsi="Times New Roman" w:cs="Times New Roman"/>
          <w:sz w:val="24"/>
          <w:szCs w:val="24"/>
          <w:lang w:val="ru-RU"/>
        </w:rPr>
      </w:pPr>
    </w:p>
    <w:p w14:paraId="439D70FF" w14:textId="77777777" w:rsidR="00766444" w:rsidRPr="00C91912" w:rsidRDefault="00766444" w:rsidP="00CE7B03">
      <w:pPr>
        <w:spacing w:after="0" w:line="360" w:lineRule="auto"/>
        <w:contextualSpacing/>
        <w:jc w:val="both"/>
        <w:rPr>
          <w:rFonts w:ascii="Times New Roman" w:hAnsi="Times New Roman" w:cs="Times New Roman"/>
          <w:sz w:val="24"/>
          <w:szCs w:val="24"/>
          <w:lang w:val="ru-RU"/>
        </w:rPr>
        <w:sectPr w:rsidR="00766444" w:rsidRPr="00C91912" w:rsidSect="00CE7B03">
          <w:headerReference w:type="even" r:id="rId9"/>
          <w:headerReference w:type="default" r:id="rId10"/>
          <w:footerReference w:type="even" r:id="rId11"/>
          <w:footerReference w:type="default" r:id="rId12"/>
          <w:headerReference w:type="first" r:id="rId13"/>
          <w:footerReference w:type="first" r:id="rId14"/>
          <w:pgSz w:w="11900" w:h="16840"/>
          <w:pgMar w:top="284" w:right="418" w:bottom="1440" w:left="426" w:header="720" w:footer="720" w:gutter="0"/>
          <w:cols w:space="720" w:equalWidth="0">
            <w:col w:w="10584" w:space="0"/>
          </w:cols>
          <w:docGrid w:linePitch="360"/>
        </w:sectPr>
      </w:pPr>
    </w:p>
    <w:p w14:paraId="0A04AC40" w14:textId="77777777" w:rsidR="00766444" w:rsidRPr="007A06E7" w:rsidRDefault="00CA5CBB" w:rsidP="00C91912">
      <w:pPr>
        <w:autoSpaceDE w:val="0"/>
        <w:autoSpaceDN w:val="0"/>
        <w:spacing w:after="0" w:line="360" w:lineRule="auto"/>
        <w:contextualSpacing/>
        <w:jc w:val="center"/>
        <w:rPr>
          <w:rFonts w:ascii="Times New Roman" w:hAnsi="Times New Roman" w:cs="Times New Roman"/>
          <w:sz w:val="24"/>
          <w:szCs w:val="24"/>
          <w:lang w:val="ru-RU"/>
        </w:rPr>
      </w:pPr>
      <w:r w:rsidRPr="007A06E7">
        <w:rPr>
          <w:rFonts w:ascii="Times New Roman" w:eastAsia="Times New Roman" w:hAnsi="Times New Roman" w:cs="Times New Roman"/>
          <w:b/>
          <w:color w:val="000000"/>
          <w:sz w:val="24"/>
          <w:szCs w:val="24"/>
          <w:lang w:val="ru-RU"/>
        </w:rPr>
        <w:lastRenderedPageBreak/>
        <w:t>УЧЕБНО-МЕТОДИЧЕСКОЕ ОБЕСПЕЧЕНИЕ ОБРАЗОВАТЕЛЬНОГО ПРОЦЕССА</w:t>
      </w:r>
    </w:p>
    <w:p w14:paraId="7050BCE8" w14:textId="77777777" w:rsidR="00766444" w:rsidRPr="007A06E7" w:rsidRDefault="00CA5CBB" w:rsidP="00C91912">
      <w:pPr>
        <w:autoSpaceDE w:val="0"/>
        <w:autoSpaceDN w:val="0"/>
        <w:spacing w:after="0" w:line="360" w:lineRule="auto"/>
        <w:ind w:firstLine="720"/>
        <w:contextualSpacing/>
        <w:jc w:val="both"/>
        <w:rPr>
          <w:rFonts w:ascii="Times New Roman" w:hAnsi="Times New Roman" w:cs="Times New Roman"/>
          <w:sz w:val="24"/>
          <w:szCs w:val="24"/>
          <w:lang w:val="ru-RU"/>
        </w:rPr>
      </w:pPr>
      <w:r w:rsidRPr="007A06E7">
        <w:rPr>
          <w:rFonts w:ascii="Times New Roman" w:eastAsia="Times New Roman" w:hAnsi="Times New Roman" w:cs="Times New Roman"/>
          <w:b/>
          <w:color w:val="000000"/>
          <w:sz w:val="24"/>
          <w:szCs w:val="24"/>
          <w:lang w:val="ru-RU"/>
        </w:rPr>
        <w:t>ОБЯЗАТЕЛЬНЫЕ УЧЕБНЫЕ МАТЕРИАЛЫ ДЛЯ УЧЕНИКА</w:t>
      </w:r>
    </w:p>
    <w:p w14:paraId="646C102F" w14:textId="77777777" w:rsidR="00766444" w:rsidRPr="00CE7B03" w:rsidRDefault="00CA5CBB" w:rsidP="007A06E7">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Литература (в 2</w:t>
      </w:r>
      <w:r w:rsidR="00C91912">
        <w:rPr>
          <w:rFonts w:ascii="Times New Roman" w:eastAsia="Times New Roman" w:hAnsi="Times New Roman" w:cs="Times New Roman"/>
          <w:color w:val="000000"/>
          <w:sz w:val="24"/>
          <w:szCs w:val="24"/>
          <w:lang w:val="ru-RU"/>
        </w:rPr>
        <w:t xml:space="preserve"> частях); 6 класс /</w:t>
      </w:r>
      <w:r w:rsidRPr="00CE7B03">
        <w:rPr>
          <w:rFonts w:ascii="Times New Roman" w:eastAsia="Times New Roman" w:hAnsi="Times New Roman" w:cs="Times New Roman"/>
          <w:color w:val="000000"/>
          <w:sz w:val="24"/>
          <w:szCs w:val="24"/>
          <w:lang w:val="ru-RU"/>
        </w:rPr>
        <w:t>Коровина В.Я.; Журавлев В.П. и другие; п</w:t>
      </w:r>
      <w:r w:rsidR="007A06E7">
        <w:rPr>
          <w:rFonts w:ascii="Times New Roman" w:eastAsia="Times New Roman" w:hAnsi="Times New Roman" w:cs="Times New Roman"/>
          <w:color w:val="000000"/>
          <w:sz w:val="24"/>
          <w:szCs w:val="24"/>
          <w:lang w:val="ru-RU"/>
        </w:rPr>
        <w:t xml:space="preserve">од редакцией Коровиной В.Я.; АО </w:t>
      </w:r>
      <w:r w:rsidR="00C91912">
        <w:rPr>
          <w:rFonts w:ascii="Times New Roman" w:eastAsia="Times New Roman" w:hAnsi="Times New Roman" w:cs="Times New Roman"/>
          <w:color w:val="000000"/>
          <w:sz w:val="24"/>
          <w:szCs w:val="24"/>
          <w:lang w:val="ru-RU"/>
        </w:rPr>
        <w:t>«Издательство «Просвещение»;</w:t>
      </w:r>
    </w:p>
    <w:p w14:paraId="20B5B750" w14:textId="77777777" w:rsidR="00766444" w:rsidRPr="00CE7B03" w:rsidRDefault="00CA5CBB" w:rsidP="00C91912">
      <w:pPr>
        <w:autoSpaceDE w:val="0"/>
        <w:autoSpaceDN w:val="0"/>
        <w:spacing w:after="0" w:line="360" w:lineRule="auto"/>
        <w:ind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МЕТОДИЧЕСКИЕ МАТЕРИАЛЫ ДЛЯ УЧИТЕЛЯ</w:t>
      </w:r>
    </w:p>
    <w:p w14:paraId="7646428A" w14:textId="77777777" w:rsidR="00766444" w:rsidRPr="00CE7B03" w:rsidRDefault="00CA5CBB" w:rsidP="007A06E7">
      <w:pPr>
        <w:autoSpaceDE w:val="0"/>
        <w:autoSpaceDN w:val="0"/>
        <w:spacing w:after="0" w:line="360" w:lineRule="auto"/>
        <w:ind w:right="-1"/>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color w:val="000000"/>
          <w:sz w:val="24"/>
          <w:szCs w:val="24"/>
          <w:lang w:val="ru-RU"/>
        </w:rPr>
        <w:t>Литература / 6 класс Литература. Соловьёва Ф.Е., мульт</w:t>
      </w:r>
      <w:r w:rsidR="007A06E7">
        <w:rPr>
          <w:rFonts w:ascii="Times New Roman" w:eastAsia="Times New Roman" w:hAnsi="Times New Roman" w:cs="Times New Roman"/>
          <w:color w:val="000000"/>
          <w:sz w:val="24"/>
          <w:szCs w:val="24"/>
          <w:lang w:val="ru-RU"/>
        </w:rPr>
        <w:t xml:space="preserve">имедийное приложение к учебнику </w:t>
      </w:r>
      <w:r w:rsidR="00914B3B">
        <w:rPr>
          <w:rFonts w:ascii="Times New Roman" w:eastAsia="Times New Roman" w:hAnsi="Times New Roman" w:cs="Times New Roman"/>
          <w:color w:val="000000"/>
          <w:sz w:val="24"/>
          <w:szCs w:val="24"/>
          <w:lang w:val="ru-RU"/>
        </w:rPr>
        <w:t xml:space="preserve">Литература </w:t>
      </w:r>
      <w:r w:rsidRPr="00CE7B03">
        <w:rPr>
          <w:rFonts w:ascii="Times New Roman" w:eastAsia="Times New Roman" w:hAnsi="Times New Roman" w:cs="Times New Roman"/>
          <w:color w:val="000000"/>
          <w:sz w:val="24"/>
          <w:szCs w:val="24"/>
          <w:lang w:val="ru-RU"/>
        </w:rPr>
        <w:t>6 кл, сборник "литература в таблицах 5-9 кл.</w:t>
      </w:r>
    </w:p>
    <w:p w14:paraId="0073971B" w14:textId="77777777" w:rsidR="00766444" w:rsidRPr="00CE7B03" w:rsidRDefault="00CA5CBB" w:rsidP="00C91912">
      <w:pPr>
        <w:autoSpaceDE w:val="0"/>
        <w:autoSpaceDN w:val="0"/>
        <w:spacing w:after="0" w:line="360" w:lineRule="auto"/>
        <w:ind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ЦИФРОВЫЕ ОБРАЗОВАТЕЛЬНЫЕ РЕСУРСЫ И РЕСУРСЫ СЕТИ ИНТЕРНЕТ</w:t>
      </w:r>
    </w:p>
    <w:p w14:paraId="6D789ABB" w14:textId="77777777" w:rsidR="00766444" w:rsidRPr="00ED3AC5" w:rsidRDefault="00CA5CBB" w:rsidP="00914B3B">
      <w:pPr>
        <w:autoSpaceDE w:val="0"/>
        <w:autoSpaceDN w:val="0"/>
        <w:spacing w:after="0" w:line="360" w:lineRule="auto"/>
        <w:contextualSpacing/>
        <w:jc w:val="both"/>
        <w:rPr>
          <w:rFonts w:ascii="Times New Roman" w:eastAsia="Times New Roman" w:hAnsi="Times New Roman" w:cs="Times New Roman"/>
          <w:color w:val="000000"/>
          <w:sz w:val="24"/>
          <w:szCs w:val="24"/>
          <w:lang w:val="ru-RU"/>
        </w:rPr>
      </w:pPr>
      <w:r w:rsidRPr="00CE7B03">
        <w:rPr>
          <w:rFonts w:ascii="Times New Roman" w:eastAsia="Times New Roman" w:hAnsi="Times New Roman" w:cs="Times New Roman"/>
          <w:color w:val="000000"/>
          <w:sz w:val="24"/>
          <w:szCs w:val="24"/>
          <w:lang w:val="ru-RU"/>
        </w:rPr>
        <w:t xml:space="preserve">Российская электронная школа </w:t>
      </w:r>
      <w:r w:rsidRPr="00CE7B03">
        <w:rPr>
          <w:rFonts w:ascii="Times New Roman" w:eastAsia="Times New Roman" w:hAnsi="Times New Roman" w:cs="Times New Roman"/>
          <w:color w:val="000000"/>
          <w:sz w:val="24"/>
          <w:szCs w:val="24"/>
        </w:rPr>
        <w:t>resh</w:t>
      </w:r>
      <w:r w:rsidRPr="00CE7B03">
        <w:rPr>
          <w:rFonts w:ascii="Times New Roman" w:eastAsia="Times New Roman" w:hAnsi="Times New Roman" w:cs="Times New Roman"/>
          <w:color w:val="000000"/>
          <w:sz w:val="24"/>
          <w:szCs w:val="24"/>
          <w:lang w:val="ru-RU"/>
        </w:rPr>
        <w:t>.</w:t>
      </w:r>
      <w:r w:rsidRPr="00CE7B03">
        <w:rPr>
          <w:rFonts w:ascii="Times New Roman" w:eastAsia="Times New Roman" w:hAnsi="Times New Roman" w:cs="Times New Roman"/>
          <w:color w:val="000000"/>
          <w:sz w:val="24"/>
          <w:szCs w:val="24"/>
        </w:rPr>
        <w:t>edu</w:t>
      </w:r>
      <w:r w:rsidRPr="00CE7B03">
        <w:rPr>
          <w:rFonts w:ascii="Times New Roman" w:eastAsia="Times New Roman" w:hAnsi="Times New Roman" w:cs="Times New Roman"/>
          <w:color w:val="000000"/>
          <w:sz w:val="24"/>
          <w:szCs w:val="24"/>
          <w:lang w:val="ru-RU"/>
        </w:rPr>
        <w:t>.</w:t>
      </w:r>
      <w:r w:rsidRPr="00CE7B03">
        <w:rPr>
          <w:rFonts w:ascii="Times New Roman" w:eastAsia="Times New Roman" w:hAnsi="Times New Roman" w:cs="Times New Roman"/>
          <w:color w:val="000000"/>
          <w:sz w:val="24"/>
          <w:szCs w:val="24"/>
        </w:rPr>
        <w:t>ru</w:t>
      </w:r>
    </w:p>
    <w:p w14:paraId="46D4F36B" w14:textId="77777777" w:rsidR="00C91912" w:rsidRPr="00CE7B03" w:rsidRDefault="00C91912" w:rsidP="00C91912">
      <w:pPr>
        <w:autoSpaceDE w:val="0"/>
        <w:autoSpaceDN w:val="0"/>
        <w:spacing w:after="0" w:line="360" w:lineRule="auto"/>
        <w:contextualSpacing/>
        <w:jc w:val="center"/>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МАТЕРИАЛЬНО-ТЕХНИЧЕСКОЕ ОБЕСПЕЧЕНИЕ ОБРАЗОВАТЕЛЬНОГО ПРОЦЕССА</w:t>
      </w:r>
    </w:p>
    <w:p w14:paraId="728B1C12" w14:textId="77777777" w:rsidR="00C91912" w:rsidRDefault="00C91912" w:rsidP="00C91912">
      <w:pPr>
        <w:autoSpaceDE w:val="0"/>
        <w:autoSpaceDN w:val="0"/>
        <w:spacing w:after="0" w:line="360" w:lineRule="auto"/>
        <w:ind w:right="-1" w:firstLine="720"/>
        <w:contextualSpacing/>
        <w:jc w:val="both"/>
        <w:rPr>
          <w:rFonts w:ascii="Times New Roman" w:hAnsi="Times New Roman" w:cs="Times New Roman"/>
          <w:sz w:val="24"/>
          <w:szCs w:val="24"/>
          <w:lang w:val="ru-RU"/>
        </w:rPr>
      </w:pPr>
      <w:r w:rsidRPr="00CE7B03">
        <w:rPr>
          <w:rFonts w:ascii="Times New Roman" w:eastAsia="Times New Roman" w:hAnsi="Times New Roman" w:cs="Times New Roman"/>
          <w:b/>
          <w:color w:val="000000"/>
          <w:sz w:val="24"/>
          <w:szCs w:val="24"/>
          <w:lang w:val="ru-RU"/>
        </w:rPr>
        <w:t xml:space="preserve">УЧЕБНОЕ ОБОРУДОВАНИЕ </w:t>
      </w:r>
    </w:p>
    <w:p w14:paraId="5DC0D453" w14:textId="77777777" w:rsidR="00C91912" w:rsidRPr="00914B3B" w:rsidRDefault="00C91912" w:rsidP="00C91912">
      <w:pPr>
        <w:autoSpaceDE w:val="0"/>
        <w:autoSpaceDN w:val="0"/>
        <w:spacing w:after="0" w:line="360" w:lineRule="auto"/>
        <w:ind w:right="-1"/>
        <w:contextualSpacing/>
        <w:jc w:val="both"/>
        <w:rPr>
          <w:rFonts w:ascii="Times New Roman" w:eastAsia="Times New Roman" w:hAnsi="Times New Roman" w:cs="Times New Roman"/>
          <w:color w:val="000000"/>
          <w:sz w:val="24"/>
          <w:szCs w:val="24"/>
          <w:lang w:val="ru-RU"/>
        </w:rPr>
      </w:pPr>
      <w:r w:rsidRPr="00CE7B03">
        <w:rPr>
          <w:rFonts w:ascii="Times New Roman" w:eastAsia="Times New Roman" w:hAnsi="Times New Roman" w:cs="Times New Roman"/>
          <w:color w:val="000000"/>
          <w:sz w:val="24"/>
          <w:szCs w:val="24"/>
          <w:lang w:val="ru-RU"/>
        </w:rPr>
        <w:t>Таблицы, плакаты, словари, портреты, дидактический материал; Мультимедийный проектор, интерактивная доска</w:t>
      </w:r>
      <w:r>
        <w:rPr>
          <w:rFonts w:ascii="Times New Roman" w:eastAsia="Times New Roman" w:hAnsi="Times New Roman" w:cs="Times New Roman"/>
          <w:color w:val="000000"/>
          <w:sz w:val="24"/>
          <w:szCs w:val="24"/>
          <w:lang w:val="ru-RU"/>
        </w:rPr>
        <w:t>.</w:t>
      </w:r>
    </w:p>
    <w:p w14:paraId="499E62AC" w14:textId="77777777" w:rsidR="00C91912" w:rsidRDefault="00C91912" w:rsidP="00C91912">
      <w:pPr>
        <w:autoSpaceDE w:val="0"/>
        <w:autoSpaceDN w:val="0"/>
        <w:spacing w:after="0" w:line="360" w:lineRule="auto"/>
        <w:ind w:right="-1" w:firstLine="720"/>
        <w:contextualSpacing/>
        <w:jc w:val="both"/>
        <w:rPr>
          <w:rFonts w:ascii="Times New Roman" w:eastAsia="Times New Roman" w:hAnsi="Times New Roman" w:cs="Times New Roman"/>
          <w:b/>
          <w:color w:val="000000"/>
          <w:sz w:val="24"/>
          <w:szCs w:val="24"/>
          <w:lang w:val="ru-RU"/>
        </w:rPr>
      </w:pPr>
      <w:r w:rsidRPr="00CE7B03">
        <w:rPr>
          <w:rFonts w:ascii="Times New Roman" w:eastAsia="Times New Roman" w:hAnsi="Times New Roman" w:cs="Times New Roman"/>
          <w:b/>
          <w:color w:val="000000"/>
          <w:sz w:val="24"/>
          <w:szCs w:val="24"/>
          <w:lang w:val="ru-RU"/>
        </w:rPr>
        <w:t xml:space="preserve">ОБОРУДОВАНИЕ ДЛЯ ПРОВЕДЕНИЯ ПРАКТИЧЕСКИХ РАБОТ </w:t>
      </w:r>
    </w:p>
    <w:p w14:paraId="5C3C3740" w14:textId="77777777" w:rsidR="00C91912" w:rsidRPr="00CE7B03" w:rsidRDefault="00C91912" w:rsidP="00C91912">
      <w:pPr>
        <w:autoSpaceDE w:val="0"/>
        <w:autoSpaceDN w:val="0"/>
        <w:spacing w:after="0" w:line="360" w:lineRule="auto"/>
        <w:ind w:right="-1"/>
        <w:contextualSpacing/>
        <w:jc w:val="both"/>
        <w:rPr>
          <w:rFonts w:ascii="Times New Roman" w:hAnsi="Times New Roman" w:cs="Times New Roman"/>
          <w:sz w:val="24"/>
          <w:szCs w:val="24"/>
          <w:lang w:val="ru-RU"/>
        </w:rPr>
        <w:sectPr w:rsidR="00C91912" w:rsidRPr="00CE7B03" w:rsidSect="00CE7B03">
          <w:pgSz w:w="11900" w:h="16840"/>
          <w:pgMar w:top="298" w:right="418" w:bottom="1440" w:left="426" w:header="720" w:footer="720" w:gutter="0"/>
          <w:cols w:space="720" w:equalWidth="0">
            <w:col w:w="10584" w:space="0"/>
          </w:cols>
          <w:docGrid w:linePitch="360"/>
        </w:sectPr>
      </w:pPr>
      <w:r>
        <w:rPr>
          <w:rFonts w:ascii="Times New Roman" w:eastAsia="Times New Roman" w:hAnsi="Times New Roman" w:cs="Times New Roman"/>
          <w:color w:val="000000"/>
          <w:sz w:val="24"/>
          <w:szCs w:val="24"/>
          <w:lang w:val="ru-RU"/>
        </w:rPr>
        <w:t>Т</w:t>
      </w:r>
      <w:r w:rsidRPr="00CE7B03">
        <w:rPr>
          <w:rFonts w:ascii="Times New Roman" w:eastAsia="Times New Roman" w:hAnsi="Times New Roman" w:cs="Times New Roman"/>
          <w:color w:val="000000"/>
          <w:sz w:val="24"/>
          <w:szCs w:val="24"/>
          <w:lang w:val="ru-RU"/>
        </w:rPr>
        <w:t>е</w:t>
      </w:r>
      <w:r>
        <w:rPr>
          <w:rFonts w:ascii="Times New Roman" w:eastAsia="Times New Roman" w:hAnsi="Times New Roman" w:cs="Times New Roman"/>
          <w:color w:val="000000"/>
          <w:sz w:val="24"/>
          <w:szCs w:val="24"/>
          <w:lang w:val="ru-RU"/>
        </w:rPr>
        <w:t>ксты художественных произведений.</w:t>
      </w:r>
    </w:p>
    <w:p w14:paraId="0D207921" w14:textId="77777777" w:rsidR="00C91912" w:rsidRPr="00CE7B03" w:rsidRDefault="00C91912" w:rsidP="00914B3B">
      <w:pPr>
        <w:autoSpaceDE w:val="0"/>
        <w:autoSpaceDN w:val="0"/>
        <w:spacing w:after="0" w:line="360" w:lineRule="auto"/>
        <w:contextualSpacing/>
        <w:jc w:val="both"/>
        <w:rPr>
          <w:rFonts w:ascii="Times New Roman" w:hAnsi="Times New Roman" w:cs="Times New Roman"/>
          <w:sz w:val="24"/>
          <w:szCs w:val="24"/>
          <w:lang w:val="ru-RU"/>
        </w:rPr>
        <w:sectPr w:rsidR="00C91912" w:rsidRPr="00CE7B03" w:rsidSect="00CE7B03">
          <w:pgSz w:w="11900" w:h="16840"/>
          <w:pgMar w:top="298" w:right="418" w:bottom="1440" w:left="426" w:header="720" w:footer="720" w:gutter="0"/>
          <w:cols w:space="720" w:equalWidth="0">
            <w:col w:w="10584" w:space="0"/>
          </w:cols>
          <w:docGrid w:linePitch="360"/>
        </w:sectPr>
      </w:pPr>
    </w:p>
    <w:p w14:paraId="31D3A987" w14:textId="77777777" w:rsidR="00CA5CBB" w:rsidRPr="00CE7B03" w:rsidRDefault="00CA5CBB" w:rsidP="00CE1CBE">
      <w:pPr>
        <w:spacing w:after="0" w:line="360" w:lineRule="auto"/>
        <w:contextualSpacing/>
        <w:jc w:val="both"/>
        <w:rPr>
          <w:rFonts w:ascii="Times New Roman" w:hAnsi="Times New Roman" w:cs="Times New Roman"/>
          <w:sz w:val="24"/>
          <w:szCs w:val="24"/>
          <w:lang w:val="ru-RU"/>
        </w:rPr>
      </w:pPr>
    </w:p>
    <w:sectPr w:rsidR="00CA5CBB" w:rsidRPr="00CE7B03" w:rsidSect="00CE7B03">
      <w:pgSz w:w="11900" w:h="16840"/>
      <w:pgMar w:top="1440" w:right="418" w:bottom="1440" w:left="426" w:header="720" w:footer="720" w:gutter="0"/>
      <w:cols w:space="720" w:equalWidth="0">
        <w:col w:w="10584" w:space="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DE15D" w14:textId="77777777" w:rsidR="00EF359D" w:rsidRDefault="00EF359D" w:rsidP="00CE7B03">
      <w:pPr>
        <w:spacing w:after="0" w:line="240" w:lineRule="auto"/>
      </w:pPr>
      <w:r>
        <w:separator/>
      </w:r>
    </w:p>
  </w:endnote>
  <w:endnote w:type="continuationSeparator" w:id="0">
    <w:p w14:paraId="76C557DC" w14:textId="77777777" w:rsidR="00EF359D" w:rsidRDefault="00EF359D" w:rsidP="00CE7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F348" w14:textId="77777777" w:rsidR="00CE1CBE" w:rsidRDefault="00CE1CB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83A4" w14:textId="77777777" w:rsidR="00CE1CBE" w:rsidRDefault="00CE1CB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EC1A" w14:textId="77777777" w:rsidR="00CE1CBE" w:rsidRDefault="00CE1C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5EE9" w14:textId="77777777" w:rsidR="00EF359D" w:rsidRDefault="00EF359D" w:rsidP="00CE7B03">
      <w:pPr>
        <w:spacing w:after="0" w:line="240" w:lineRule="auto"/>
      </w:pPr>
      <w:r>
        <w:separator/>
      </w:r>
    </w:p>
  </w:footnote>
  <w:footnote w:type="continuationSeparator" w:id="0">
    <w:p w14:paraId="1AFC30AF" w14:textId="77777777" w:rsidR="00EF359D" w:rsidRDefault="00EF359D" w:rsidP="00CE7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C846" w14:textId="77777777" w:rsidR="00CE1CBE" w:rsidRDefault="00CE1C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26D7" w14:textId="77777777" w:rsidR="00CE1CBE" w:rsidRDefault="00CE1CB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B735" w14:textId="77777777" w:rsidR="00CE1CBE" w:rsidRDefault="00CE1C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70A43"/>
    <w:rsid w:val="00094A4D"/>
    <w:rsid w:val="000B2E54"/>
    <w:rsid w:val="0012608B"/>
    <w:rsid w:val="0012623B"/>
    <w:rsid w:val="0015074B"/>
    <w:rsid w:val="0029639D"/>
    <w:rsid w:val="00326F90"/>
    <w:rsid w:val="0037057B"/>
    <w:rsid w:val="00373291"/>
    <w:rsid w:val="003B45E6"/>
    <w:rsid w:val="004B012D"/>
    <w:rsid w:val="004B6052"/>
    <w:rsid w:val="004D4560"/>
    <w:rsid w:val="005D34B8"/>
    <w:rsid w:val="0068294D"/>
    <w:rsid w:val="00736A09"/>
    <w:rsid w:val="00763A17"/>
    <w:rsid w:val="00766444"/>
    <w:rsid w:val="007A06E7"/>
    <w:rsid w:val="0088240E"/>
    <w:rsid w:val="0088576B"/>
    <w:rsid w:val="008D13AD"/>
    <w:rsid w:val="00914B3B"/>
    <w:rsid w:val="00970346"/>
    <w:rsid w:val="00973E9E"/>
    <w:rsid w:val="00AA1D8D"/>
    <w:rsid w:val="00AE3809"/>
    <w:rsid w:val="00B47730"/>
    <w:rsid w:val="00BD47B7"/>
    <w:rsid w:val="00C91912"/>
    <w:rsid w:val="00CA5CBB"/>
    <w:rsid w:val="00CB0664"/>
    <w:rsid w:val="00CE1CBE"/>
    <w:rsid w:val="00CE7B03"/>
    <w:rsid w:val="00D14E46"/>
    <w:rsid w:val="00ED3AC5"/>
    <w:rsid w:val="00EF359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44D55"/>
  <w14:defaultImageDpi w14:val="300"/>
  <w15:docId w15:val="{B00E1050-F0D0-46D3-8785-98BE2614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CE1CBE"/>
    <w:pPr>
      <w:autoSpaceDE w:val="0"/>
      <w:autoSpaceDN w:val="0"/>
      <w:adjustRightInd w:val="0"/>
      <w:spacing w:after="0" w:line="240" w:lineRule="auto"/>
    </w:pPr>
    <w:rPr>
      <w:rFonts w:ascii="Arial" w:eastAsia="Times New Roman" w:hAnsi="Arial" w:cs="Arial"/>
      <w:color w:val="000000"/>
      <w:sz w:val="24"/>
      <w:szCs w:val="24"/>
      <w:lang w:val="ru-RU"/>
    </w:rPr>
  </w:style>
  <w:style w:type="paragraph" w:styleId="aff8">
    <w:name w:val="Balloon Text"/>
    <w:basedOn w:val="a1"/>
    <w:link w:val="aff9"/>
    <w:uiPriority w:val="99"/>
    <w:semiHidden/>
    <w:unhideWhenUsed/>
    <w:rsid w:val="00C91912"/>
    <w:pPr>
      <w:spacing w:after="0" w:line="240" w:lineRule="auto"/>
    </w:pPr>
    <w:rPr>
      <w:rFonts w:ascii="Segoe UI" w:hAnsi="Segoe UI" w:cs="Segoe UI"/>
      <w:sz w:val="18"/>
      <w:szCs w:val="18"/>
    </w:rPr>
  </w:style>
  <w:style w:type="character" w:customStyle="1" w:styleId="aff9">
    <w:name w:val="Текст выноски Знак"/>
    <w:basedOn w:val="a2"/>
    <w:link w:val="aff8"/>
    <w:uiPriority w:val="99"/>
    <w:semiHidden/>
    <w:rsid w:val="00C91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97703-1478-4272-9033-B703CE33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31</Pages>
  <Words>8835</Words>
  <Characters>50360</Characters>
  <Application>Microsoft Office Word</Application>
  <DocSecurity>0</DocSecurity>
  <Lines>419</Lines>
  <Paragraphs>118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OIT OIT</cp:lastModifiedBy>
  <cp:revision>11</cp:revision>
  <cp:lastPrinted>2023-09-11T07:52:00Z</cp:lastPrinted>
  <dcterms:created xsi:type="dcterms:W3CDTF">2023-08-31T12:33:00Z</dcterms:created>
  <dcterms:modified xsi:type="dcterms:W3CDTF">2023-09-25T08:45:00Z</dcterms:modified>
  <cp:category/>
</cp:coreProperties>
</file>